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68" w:rsidRPr="00BA3100" w:rsidRDefault="00A56F40" w:rsidP="0023242F">
      <w:pPr>
        <w:tabs>
          <w:tab w:val="left" w:pos="720"/>
        </w:tabs>
        <w:spacing w:line="100" w:lineRule="atLeast"/>
        <w:jc w:val="center"/>
        <w:rPr>
          <w:rFonts w:ascii="Times New Roman" w:hAnsi="Times New Roman" w:cs="Times New Roman"/>
          <w:b/>
          <w:shd w:val="clear" w:color="auto" w:fill="FFFFFF"/>
        </w:rPr>
      </w:pPr>
      <w:proofErr w:type="spellStart"/>
      <w:r>
        <w:rPr>
          <w:rFonts w:ascii="Times New Roman" w:hAnsi="Times New Roman" w:cs="Times New Roman"/>
          <w:b/>
          <w:shd w:val="clear" w:color="auto" w:fill="FFFFFF"/>
        </w:rPr>
        <w:t>Сам</w:t>
      </w:r>
      <w:r w:rsidR="004C1A68" w:rsidRPr="00BA3100">
        <w:rPr>
          <w:rFonts w:ascii="Times New Roman" w:hAnsi="Times New Roman" w:cs="Times New Roman"/>
          <w:b/>
          <w:shd w:val="clear" w:color="auto" w:fill="FFFFFF"/>
        </w:rPr>
        <w:t>ообследование</w:t>
      </w:r>
      <w:proofErr w:type="spellEnd"/>
    </w:p>
    <w:p w:rsidR="004C1A68" w:rsidRPr="00BA3100" w:rsidRDefault="004C1A68" w:rsidP="0023242F">
      <w:pPr>
        <w:tabs>
          <w:tab w:val="left" w:pos="900"/>
        </w:tabs>
        <w:spacing w:line="100" w:lineRule="atLeast"/>
        <w:ind w:firstLine="567"/>
        <w:jc w:val="center"/>
        <w:rPr>
          <w:rFonts w:ascii="Times New Roman" w:hAnsi="Times New Roman" w:cs="Times New Roman"/>
          <w:b/>
          <w:shd w:val="clear" w:color="auto" w:fill="FFFFFF"/>
        </w:rPr>
      </w:pPr>
      <w:r>
        <w:rPr>
          <w:rFonts w:ascii="Times New Roman" w:hAnsi="Times New Roman" w:cs="Times New Roman"/>
          <w:b/>
          <w:shd w:val="clear" w:color="auto" w:fill="FFFFFF"/>
        </w:rPr>
        <w:t>муниципального казённого</w:t>
      </w:r>
      <w:r w:rsidRPr="00BA3100">
        <w:rPr>
          <w:rFonts w:ascii="Times New Roman" w:hAnsi="Times New Roman" w:cs="Times New Roman"/>
          <w:b/>
          <w:shd w:val="clear" w:color="auto" w:fill="FFFFFF"/>
        </w:rPr>
        <w:t xml:space="preserve"> общеобразовательного учреждения</w:t>
      </w:r>
    </w:p>
    <w:p w:rsidR="004C1A68" w:rsidRPr="00BA3100" w:rsidRDefault="004C1A68" w:rsidP="0023242F">
      <w:pPr>
        <w:tabs>
          <w:tab w:val="left" w:pos="900"/>
        </w:tabs>
        <w:spacing w:line="100" w:lineRule="atLeast"/>
        <w:ind w:firstLine="567"/>
        <w:jc w:val="center"/>
        <w:rPr>
          <w:rFonts w:ascii="Times New Roman" w:hAnsi="Times New Roman" w:cs="Times New Roman"/>
          <w:b/>
          <w:shd w:val="clear" w:color="auto" w:fill="FFFFFF"/>
        </w:rPr>
      </w:pPr>
      <w:r>
        <w:rPr>
          <w:rFonts w:ascii="Times New Roman" w:hAnsi="Times New Roman" w:cs="Times New Roman"/>
          <w:b/>
          <w:shd w:val="clear" w:color="auto" w:fill="FFFFFF"/>
        </w:rPr>
        <w:t>«</w:t>
      </w:r>
      <w:proofErr w:type="spellStart"/>
      <w:r w:rsidR="00746F52">
        <w:rPr>
          <w:rFonts w:ascii="Times New Roman" w:hAnsi="Times New Roman" w:cs="Times New Roman"/>
          <w:b/>
          <w:shd w:val="clear" w:color="auto" w:fill="FFFFFF"/>
        </w:rPr>
        <w:t>Аракульская</w:t>
      </w:r>
      <w:proofErr w:type="spellEnd"/>
      <w:r>
        <w:rPr>
          <w:rFonts w:ascii="Times New Roman" w:hAnsi="Times New Roman" w:cs="Times New Roman"/>
          <w:b/>
          <w:shd w:val="clear" w:color="auto" w:fill="FFFFFF"/>
        </w:rPr>
        <w:t xml:space="preserve"> с</w:t>
      </w:r>
      <w:r w:rsidRPr="00BA3100">
        <w:rPr>
          <w:rFonts w:ascii="Times New Roman" w:hAnsi="Times New Roman" w:cs="Times New Roman"/>
          <w:b/>
          <w:shd w:val="clear" w:color="auto" w:fill="FFFFFF"/>
        </w:rPr>
        <w:t>редн</w:t>
      </w:r>
      <w:r>
        <w:rPr>
          <w:rFonts w:ascii="Times New Roman" w:hAnsi="Times New Roman" w:cs="Times New Roman"/>
          <w:b/>
          <w:shd w:val="clear" w:color="auto" w:fill="FFFFFF"/>
        </w:rPr>
        <w:t xml:space="preserve">яя общеобразовательная школа » </w:t>
      </w:r>
      <w:proofErr w:type="spellStart"/>
      <w:r>
        <w:rPr>
          <w:rFonts w:ascii="Times New Roman" w:hAnsi="Times New Roman" w:cs="Times New Roman"/>
          <w:b/>
          <w:shd w:val="clear" w:color="auto" w:fill="FFFFFF"/>
        </w:rPr>
        <w:t>с</w:t>
      </w:r>
      <w:proofErr w:type="gramStart"/>
      <w:r>
        <w:rPr>
          <w:rFonts w:ascii="Times New Roman" w:hAnsi="Times New Roman" w:cs="Times New Roman"/>
          <w:b/>
          <w:shd w:val="clear" w:color="auto" w:fill="FFFFFF"/>
        </w:rPr>
        <w:t>.</w:t>
      </w:r>
      <w:r w:rsidR="0055087C">
        <w:rPr>
          <w:rFonts w:ascii="Times New Roman" w:hAnsi="Times New Roman" w:cs="Times New Roman"/>
          <w:b/>
          <w:shd w:val="clear" w:color="auto" w:fill="FFFFFF"/>
        </w:rPr>
        <w:t>А</w:t>
      </w:r>
      <w:proofErr w:type="gramEnd"/>
      <w:r w:rsidR="0055087C">
        <w:rPr>
          <w:rFonts w:ascii="Times New Roman" w:hAnsi="Times New Roman" w:cs="Times New Roman"/>
          <w:b/>
          <w:shd w:val="clear" w:color="auto" w:fill="FFFFFF"/>
        </w:rPr>
        <w:t>ракул</w:t>
      </w:r>
      <w:r>
        <w:rPr>
          <w:rFonts w:ascii="Times New Roman" w:hAnsi="Times New Roman" w:cs="Times New Roman"/>
          <w:b/>
          <w:shd w:val="clear" w:color="auto" w:fill="FFFFFF"/>
        </w:rPr>
        <w:t>Рутульского</w:t>
      </w:r>
      <w:proofErr w:type="spellEnd"/>
      <w:r>
        <w:rPr>
          <w:rFonts w:ascii="Times New Roman" w:hAnsi="Times New Roman" w:cs="Times New Roman"/>
          <w:b/>
          <w:shd w:val="clear" w:color="auto" w:fill="FFFFFF"/>
        </w:rPr>
        <w:t xml:space="preserve"> района Республики Дагестан</w:t>
      </w:r>
    </w:p>
    <w:p w:rsidR="004C1A68" w:rsidRPr="00BA3100" w:rsidRDefault="004C1A68" w:rsidP="0023242F">
      <w:pPr>
        <w:tabs>
          <w:tab w:val="left" w:pos="900"/>
        </w:tabs>
        <w:spacing w:line="100" w:lineRule="atLeast"/>
        <w:ind w:firstLine="567"/>
        <w:jc w:val="center"/>
        <w:rPr>
          <w:rFonts w:ascii="Times New Roman" w:hAnsi="Times New Roman" w:cs="Times New Roman"/>
          <w:shd w:val="clear" w:color="auto" w:fill="FFFF00"/>
        </w:rPr>
      </w:pPr>
    </w:p>
    <w:p w:rsidR="004C1A68" w:rsidRPr="00BA3100" w:rsidRDefault="004C1A68" w:rsidP="0023242F">
      <w:pPr>
        <w:tabs>
          <w:tab w:val="left" w:pos="900"/>
        </w:tabs>
        <w:spacing w:line="100" w:lineRule="atLeast"/>
        <w:ind w:firstLine="567"/>
        <w:jc w:val="center"/>
        <w:rPr>
          <w:rFonts w:ascii="Times New Roman" w:hAnsi="Times New Roman" w:cs="Times New Roman"/>
          <w:b/>
          <w:shd w:val="clear" w:color="auto" w:fill="FFFFFF"/>
        </w:rPr>
      </w:pPr>
      <w:r w:rsidRPr="00BA3100">
        <w:rPr>
          <w:rFonts w:ascii="Times New Roman" w:hAnsi="Times New Roman" w:cs="Times New Roman"/>
          <w:b/>
          <w:shd w:val="clear" w:color="auto" w:fill="FFFFFF"/>
        </w:rPr>
        <w:t>Аналитическая часть</w:t>
      </w:r>
    </w:p>
    <w:p w:rsidR="004C1A68" w:rsidRPr="00BA3100" w:rsidRDefault="004C1A68" w:rsidP="0023242F">
      <w:pPr>
        <w:numPr>
          <w:ilvl w:val="0"/>
          <w:numId w:val="35"/>
        </w:numPr>
        <w:tabs>
          <w:tab w:val="clear" w:pos="360"/>
          <w:tab w:val="num" w:pos="720"/>
          <w:tab w:val="left" w:pos="900"/>
        </w:tabs>
        <w:suppressAutoHyphens/>
        <w:spacing w:line="100" w:lineRule="atLeast"/>
        <w:ind w:left="720"/>
        <w:jc w:val="center"/>
        <w:rPr>
          <w:rFonts w:ascii="Times New Roman" w:hAnsi="Times New Roman" w:cs="Times New Roman"/>
          <w:b/>
          <w:bCs/>
        </w:rPr>
      </w:pPr>
      <w:r w:rsidRPr="00BA3100">
        <w:rPr>
          <w:rFonts w:ascii="Times New Roman" w:hAnsi="Times New Roman" w:cs="Times New Roman"/>
          <w:b/>
          <w:bCs/>
        </w:rPr>
        <w:t>Введение</w:t>
      </w:r>
      <w:r w:rsidR="008A41AF">
        <w:rPr>
          <w:rFonts w:ascii="Times New Roman" w:hAnsi="Times New Roman" w:cs="Times New Roman"/>
          <w:b/>
          <w:bCs/>
        </w:rPr>
        <w:t>.</w:t>
      </w:r>
    </w:p>
    <w:p w:rsidR="004C1A68" w:rsidRPr="00BA3100" w:rsidRDefault="004C1A68" w:rsidP="0023242F">
      <w:pPr>
        <w:tabs>
          <w:tab w:val="left" w:pos="900"/>
        </w:tabs>
        <w:spacing w:line="100" w:lineRule="atLeast"/>
        <w:ind w:firstLine="552"/>
        <w:jc w:val="center"/>
        <w:rPr>
          <w:rFonts w:ascii="Times New Roman" w:hAnsi="Times New Roman" w:cs="Times New Roman"/>
          <w:bCs/>
          <w:shd w:val="clear" w:color="auto" w:fill="FFFFFF"/>
        </w:rPr>
      </w:pPr>
      <w:proofErr w:type="spellStart"/>
      <w:r>
        <w:rPr>
          <w:rFonts w:ascii="Times New Roman" w:hAnsi="Times New Roman" w:cs="Times New Roman"/>
          <w:bCs/>
          <w:shd w:val="clear" w:color="auto" w:fill="FFFFFF"/>
        </w:rPr>
        <w:t>Самообследование</w:t>
      </w:r>
      <w:proofErr w:type="spellEnd"/>
      <w:r>
        <w:rPr>
          <w:rFonts w:ascii="Times New Roman" w:hAnsi="Times New Roman" w:cs="Times New Roman"/>
          <w:bCs/>
          <w:shd w:val="clear" w:color="auto" w:fill="FFFFFF"/>
        </w:rPr>
        <w:t xml:space="preserve"> МКОУ «</w:t>
      </w:r>
      <w:proofErr w:type="spellStart"/>
      <w:r w:rsidR="0055087C">
        <w:rPr>
          <w:rFonts w:ascii="Times New Roman" w:hAnsi="Times New Roman" w:cs="Times New Roman"/>
          <w:bCs/>
          <w:shd w:val="clear" w:color="auto" w:fill="FFFFFF"/>
        </w:rPr>
        <w:t>Аракульская</w:t>
      </w:r>
      <w:proofErr w:type="spellEnd"/>
      <w:r>
        <w:rPr>
          <w:rFonts w:ascii="Times New Roman" w:hAnsi="Times New Roman" w:cs="Times New Roman"/>
          <w:bCs/>
          <w:shd w:val="clear" w:color="auto" w:fill="FFFFFF"/>
        </w:rPr>
        <w:t xml:space="preserve"> СОШ</w:t>
      </w:r>
      <w:r w:rsidRPr="00BA3100">
        <w:rPr>
          <w:rFonts w:ascii="Times New Roman" w:hAnsi="Times New Roman" w:cs="Times New Roman"/>
          <w:bCs/>
          <w:shd w:val="clear" w:color="auto" w:fill="FFFFFF"/>
        </w:rPr>
        <w:t xml:space="preserve">» проводилось в соответствии с Порядком проведения </w:t>
      </w:r>
      <w:proofErr w:type="spellStart"/>
      <w:r w:rsidRPr="00BA3100">
        <w:rPr>
          <w:rFonts w:ascii="Times New Roman" w:hAnsi="Times New Roman" w:cs="Times New Roman"/>
          <w:bCs/>
          <w:shd w:val="clear" w:color="auto" w:fill="FFFFFF"/>
        </w:rPr>
        <w:t>самообследования</w:t>
      </w:r>
      <w:proofErr w:type="spellEnd"/>
      <w:r w:rsidRPr="00BA3100">
        <w:rPr>
          <w:rFonts w:ascii="Times New Roman" w:hAnsi="Times New Roman" w:cs="Times New Roman"/>
          <w:bCs/>
          <w:shd w:val="clear" w:color="auto" w:fill="FFFFFF"/>
        </w:rPr>
        <w:t xml:space="preserve"> образовательной организации, утвержденного приказом от </w:t>
      </w:r>
      <w:r w:rsidRPr="00BA3100">
        <w:rPr>
          <w:rFonts w:ascii="Times New Roman" w:hAnsi="Times New Roman" w:cs="Times New Roman"/>
          <w:bCs/>
          <w:color w:val="FF0000"/>
          <w:shd w:val="clear" w:color="auto" w:fill="FFFFFF"/>
        </w:rPr>
        <w:t>14.06.2013. № 462</w:t>
      </w:r>
      <w:r w:rsidRPr="00BA3100">
        <w:rPr>
          <w:rFonts w:ascii="Times New Roman" w:hAnsi="Times New Roman" w:cs="Times New Roman"/>
          <w:bCs/>
          <w:shd w:val="clear" w:color="auto" w:fill="FFFFFF"/>
        </w:rPr>
        <w:t xml:space="preserve"> «Об утверждении  Порядка проведения </w:t>
      </w:r>
      <w:proofErr w:type="spellStart"/>
      <w:r w:rsidRPr="00BA3100">
        <w:rPr>
          <w:rFonts w:ascii="Times New Roman" w:hAnsi="Times New Roman" w:cs="Times New Roman"/>
          <w:bCs/>
          <w:shd w:val="clear" w:color="auto" w:fill="FFFFFF"/>
        </w:rPr>
        <w:t>самообследования</w:t>
      </w:r>
      <w:proofErr w:type="spellEnd"/>
      <w:r w:rsidRPr="00BA3100">
        <w:rPr>
          <w:rFonts w:ascii="Times New Roman" w:hAnsi="Times New Roman" w:cs="Times New Roman"/>
          <w:bCs/>
          <w:shd w:val="clear" w:color="auto" w:fill="FFFFFF"/>
        </w:rPr>
        <w:t xml:space="preserve"> образовательной организации».</w:t>
      </w:r>
    </w:p>
    <w:p w:rsidR="004C1A68" w:rsidRPr="00BA3100" w:rsidRDefault="004C1A68" w:rsidP="0023242F">
      <w:pPr>
        <w:tabs>
          <w:tab w:val="left" w:pos="900"/>
        </w:tabs>
        <w:spacing w:line="100" w:lineRule="atLeast"/>
        <w:ind w:firstLine="552"/>
        <w:jc w:val="center"/>
        <w:rPr>
          <w:rFonts w:ascii="Times New Roman" w:hAnsi="Times New Roman" w:cs="Times New Roman"/>
          <w:shd w:val="clear" w:color="auto" w:fill="FFFFFF"/>
        </w:rPr>
      </w:pPr>
      <w:r w:rsidRPr="00BA3100">
        <w:rPr>
          <w:rFonts w:ascii="Times New Roman" w:hAnsi="Times New Roman" w:cs="Times New Roman"/>
          <w:shd w:val="clear" w:color="auto" w:fill="FFFFFF"/>
        </w:rPr>
        <w:t xml:space="preserve">Целями проведения </w:t>
      </w:r>
      <w:proofErr w:type="spellStart"/>
      <w:r w:rsidRPr="00BA3100">
        <w:rPr>
          <w:rFonts w:ascii="Times New Roman" w:hAnsi="Times New Roman" w:cs="Times New Roman"/>
          <w:shd w:val="clear" w:color="auto" w:fill="FFFFFF"/>
        </w:rPr>
        <w:t>самообследования</w:t>
      </w:r>
      <w:proofErr w:type="spellEnd"/>
      <w:r w:rsidRPr="00BA3100">
        <w:rPr>
          <w:rFonts w:ascii="Times New Roman" w:hAnsi="Times New Roman" w:cs="Times New Roman"/>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BA3100">
        <w:rPr>
          <w:rFonts w:ascii="Times New Roman" w:hAnsi="Times New Roman" w:cs="Times New Roman"/>
          <w:shd w:val="clear" w:color="auto" w:fill="FFFFFF"/>
        </w:rPr>
        <w:t>самооследования</w:t>
      </w:r>
      <w:proofErr w:type="spellEnd"/>
      <w:r w:rsidRPr="00BA3100">
        <w:rPr>
          <w:rFonts w:ascii="Times New Roman" w:hAnsi="Times New Roman" w:cs="Times New Roman"/>
          <w:shd w:val="clear" w:color="auto" w:fill="FFFFFF"/>
        </w:rPr>
        <w:t>.</w:t>
      </w:r>
    </w:p>
    <w:p w:rsidR="004C1A68" w:rsidRPr="00BA3100" w:rsidRDefault="004C1A68" w:rsidP="0023242F">
      <w:pPr>
        <w:tabs>
          <w:tab w:val="left" w:pos="900"/>
        </w:tabs>
        <w:spacing w:line="100" w:lineRule="atLeast"/>
        <w:ind w:firstLine="552"/>
        <w:jc w:val="center"/>
        <w:rPr>
          <w:rFonts w:ascii="Times New Roman" w:hAnsi="Times New Roman" w:cs="Times New Roman"/>
          <w:bCs/>
          <w:shd w:val="clear" w:color="auto" w:fill="FFFFFF"/>
        </w:rPr>
      </w:pPr>
      <w:proofErr w:type="spellStart"/>
      <w:r w:rsidRPr="00BA3100">
        <w:rPr>
          <w:rFonts w:ascii="Times New Roman" w:hAnsi="Times New Roman" w:cs="Times New Roman"/>
          <w:bCs/>
          <w:shd w:val="clear" w:color="auto" w:fill="FFFFFF"/>
        </w:rPr>
        <w:t>Самообследование</w:t>
      </w:r>
      <w:proofErr w:type="spellEnd"/>
      <w:r w:rsidRPr="00BA3100">
        <w:rPr>
          <w:rFonts w:ascii="Times New Roman" w:hAnsi="Times New Roman" w:cs="Times New Roman"/>
          <w:bCs/>
          <w:shd w:val="clear" w:color="auto" w:fill="FFFFFF"/>
        </w:rPr>
        <w:t xml:space="preserve">   проводится   ежегодно   в   июне-августе,   администрацией   школы.   </w:t>
      </w:r>
      <w:proofErr w:type="spellStart"/>
      <w:r w:rsidRPr="00BA3100">
        <w:rPr>
          <w:rFonts w:ascii="Times New Roman" w:hAnsi="Times New Roman" w:cs="Times New Roman"/>
          <w:bCs/>
          <w:shd w:val="clear" w:color="auto" w:fill="FFFFFF"/>
        </w:rPr>
        <w:t>Самообследование</w:t>
      </w:r>
      <w:proofErr w:type="spellEnd"/>
      <w:r w:rsidRPr="00BA3100">
        <w:rPr>
          <w:rFonts w:ascii="Times New Roman" w:hAnsi="Times New Roman" w:cs="Times New Roman"/>
          <w:bCs/>
          <w:shd w:val="clear" w:color="auto" w:fill="FFFFFF"/>
        </w:rPr>
        <w:t xml:space="preserve"> проводится в форме анализа.</w:t>
      </w:r>
    </w:p>
    <w:p w:rsidR="004C1A68" w:rsidRPr="008A41AF" w:rsidRDefault="004C1A68" w:rsidP="0023242F">
      <w:pPr>
        <w:tabs>
          <w:tab w:val="left" w:pos="900"/>
        </w:tabs>
        <w:spacing w:line="100" w:lineRule="atLeast"/>
        <w:jc w:val="center"/>
        <w:rPr>
          <w:shd w:val="clear" w:color="auto" w:fill="FFFFFF"/>
        </w:rPr>
      </w:pPr>
    </w:p>
    <w:p w:rsidR="004C1A68" w:rsidRPr="008A41AF" w:rsidRDefault="008A41AF" w:rsidP="008A41AF">
      <w:pPr>
        <w:pStyle w:val="32"/>
        <w:shd w:val="clear" w:color="auto" w:fill="auto"/>
        <w:tabs>
          <w:tab w:val="left" w:pos="3510"/>
        </w:tabs>
        <w:spacing w:before="0" w:after="208" w:line="230" w:lineRule="exact"/>
        <w:ind w:left="3260" w:firstLine="0"/>
        <w:rPr>
          <w:sz w:val="24"/>
          <w:szCs w:val="24"/>
        </w:rPr>
      </w:pPr>
      <w:r>
        <w:rPr>
          <w:rStyle w:val="31"/>
          <w:b/>
          <w:bCs/>
          <w:iCs/>
          <w:color w:val="000000"/>
          <w:sz w:val="24"/>
          <w:szCs w:val="24"/>
        </w:rPr>
        <w:t xml:space="preserve">   1. </w:t>
      </w:r>
      <w:r w:rsidR="004C1A68" w:rsidRPr="008A41AF">
        <w:rPr>
          <w:rStyle w:val="31"/>
          <w:b/>
          <w:bCs/>
          <w:iCs/>
          <w:color w:val="000000"/>
          <w:sz w:val="24"/>
          <w:szCs w:val="24"/>
        </w:rPr>
        <w:t>Общая характеристика школы</w:t>
      </w:r>
      <w:r>
        <w:rPr>
          <w:rStyle w:val="31"/>
          <w:b/>
          <w:bCs/>
          <w:iCs/>
          <w:color w:val="000000"/>
          <w:sz w:val="24"/>
          <w:szCs w:val="24"/>
        </w:rPr>
        <w:t>.</w:t>
      </w:r>
    </w:p>
    <w:p w:rsidR="004C1A68" w:rsidRPr="0006715B" w:rsidRDefault="004C1A68" w:rsidP="0023242F">
      <w:pPr>
        <w:pStyle w:val="a5"/>
        <w:numPr>
          <w:ilvl w:val="1"/>
          <w:numId w:val="1"/>
        </w:numPr>
        <w:shd w:val="clear" w:color="auto" w:fill="auto"/>
        <w:tabs>
          <w:tab w:val="left" w:pos="442"/>
        </w:tabs>
        <w:spacing w:before="0" w:line="274" w:lineRule="exact"/>
        <w:ind w:left="20" w:right="20" w:firstLine="0"/>
        <w:jc w:val="center"/>
        <w:rPr>
          <w:sz w:val="24"/>
          <w:szCs w:val="24"/>
        </w:rPr>
      </w:pPr>
      <w:r w:rsidRPr="0006715B">
        <w:rPr>
          <w:rStyle w:val="a4"/>
          <w:color w:val="000000"/>
          <w:spacing w:val="0"/>
          <w:sz w:val="24"/>
          <w:szCs w:val="24"/>
        </w:rPr>
        <w:t>Полное наимен</w:t>
      </w:r>
      <w:r>
        <w:rPr>
          <w:rStyle w:val="a4"/>
          <w:color w:val="000000"/>
          <w:spacing w:val="0"/>
          <w:sz w:val="24"/>
          <w:szCs w:val="24"/>
        </w:rPr>
        <w:t>ование - муниципальное казённое</w:t>
      </w:r>
      <w:r w:rsidRPr="0006715B">
        <w:rPr>
          <w:rStyle w:val="a4"/>
          <w:color w:val="000000"/>
          <w:spacing w:val="0"/>
          <w:sz w:val="24"/>
          <w:szCs w:val="24"/>
        </w:rPr>
        <w:t xml:space="preserve"> о</w:t>
      </w:r>
      <w:r>
        <w:rPr>
          <w:rStyle w:val="a4"/>
          <w:color w:val="000000"/>
          <w:spacing w:val="0"/>
          <w:sz w:val="24"/>
          <w:szCs w:val="24"/>
        </w:rPr>
        <w:t>бщеобразовательное учреждение «</w:t>
      </w:r>
      <w:proofErr w:type="spellStart"/>
      <w:r w:rsidR="0055087C">
        <w:rPr>
          <w:rStyle w:val="a4"/>
          <w:color w:val="000000"/>
          <w:spacing w:val="0"/>
          <w:sz w:val="24"/>
          <w:szCs w:val="24"/>
        </w:rPr>
        <w:t>Аракульская</w:t>
      </w:r>
      <w:proofErr w:type="spellEnd"/>
      <w:r>
        <w:rPr>
          <w:rStyle w:val="a4"/>
          <w:color w:val="000000"/>
          <w:spacing w:val="0"/>
          <w:sz w:val="24"/>
          <w:szCs w:val="24"/>
        </w:rPr>
        <w:t xml:space="preserve"> с</w:t>
      </w:r>
      <w:r w:rsidRPr="0006715B">
        <w:rPr>
          <w:rStyle w:val="a4"/>
          <w:color w:val="000000"/>
          <w:spacing w:val="0"/>
          <w:sz w:val="24"/>
          <w:szCs w:val="24"/>
        </w:rPr>
        <w:t>редн</w:t>
      </w:r>
      <w:r>
        <w:rPr>
          <w:rStyle w:val="a4"/>
          <w:color w:val="000000"/>
          <w:spacing w:val="0"/>
          <w:sz w:val="24"/>
          <w:szCs w:val="24"/>
        </w:rPr>
        <w:t xml:space="preserve">яя  общеобразовательная школа» </w:t>
      </w:r>
      <w:proofErr w:type="spellStart"/>
      <w:r>
        <w:rPr>
          <w:rStyle w:val="a4"/>
          <w:color w:val="000000"/>
          <w:spacing w:val="0"/>
          <w:sz w:val="24"/>
          <w:szCs w:val="24"/>
        </w:rPr>
        <w:t>Рутульского</w:t>
      </w:r>
      <w:proofErr w:type="spellEnd"/>
      <w:r>
        <w:rPr>
          <w:rStyle w:val="a4"/>
          <w:color w:val="000000"/>
          <w:spacing w:val="0"/>
          <w:sz w:val="24"/>
          <w:szCs w:val="24"/>
        </w:rPr>
        <w:t xml:space="preserve"> района РД, со</w:t>
      </w:r>
      <w:r>
        <w:rPr>
          <w:rStyle w:val="a4"/>
          <w:color w:val="000000"/>
          <w:spacing w:val="0"/>
          <w:sz w:val="24"/>
          <w:szCs w:val="24"/>
        </w:rPr>
        <w:softHyphen/>
        <w:t>кращенное наименование - МКОУ «</w:t>
      </w:r>
      <w:proofErr w:type="spellStart"/>
      <w:r w:rsidR="0055087C">
        <w:rPr>
          <w:rStyle w:val="a4"/>
          <w:color w:val="000000"/>
          <w:spacing w:val="0"/>
          <w:sz w:val="24"/>
          <w:szCs w:val="24"/>
        </w:rPr>
        <w:t>Аракульская</w:t>
      </w:r>
      <w:proofErr w:type="spellEnd"/>
      <w:r>
        <w:rPr>
          <w:rStyle w:val="a4"/>
          <w:color w:val="000000"/>
          <w:spacing w:val="0"/>
          <w:sz w:val="24"/>
          <w:szCs w:val="24"/>
        </w:rPr>
        <w:t xml:space="preserve"> СОШ</w:t>
      </w:r>
      <w:r w:rsidRPr="0006715B">
        <w:rPr>
          <w:rStyle w:val="a4"/>
          <w:color w:val="000000"/>
          <w:spacing w:val="0"/>
          <w:sz w:val="24"/>
          <w:szCs w:val="24"/>
        </w:rPr>
        <w:t>» (далее - Школа)</w:t>
      </w:r>
    </w:p>
    <w:p w:rsidR="004C1A68" w:rsidRPr="0006715B" w:rsidRDefault="004C1A68" w:rsidP="0023242F">
      <w:pPr>
        <w:pStyle w:val="a5"/>
        <w:numPr>
          <w:ilvl w:val="1"/>
          <w:numId w:val="1"/>
        </w:numPr>
        <w:shd w:val="clear" w:color="auto" w:fill="auto"/>
        <w:tabs>
          <w:tab w:val="left" w:pos="442"/>
        </w:tabs>
        <w:spacing w:before="0" w:line="274" w:lineRule="exact"/>
        <w:ind w:left="20" w:firstLine="0"/>
        <w:jc w:val="center"/>
        <w:rPr>
          <w:sz w:val="24"/>
          <w:szCs w:val="24"/>
        </w:rPr>
      </w:pPr>
      <w:r>
        <w:rPr>
          <w:rStyle w:val="a4"/>
          <w:color w:val="000000"/>
          <w:spacing w:val="0"/>
          <w:sz w:val="24"/>
          <w:szCs w:val="24"/>
        </w:rPr>
        <w:t>Юридический адрес: 368705</w:t>
      </w:r>
      <w:r w:rsidRPr="0006715B">
        <w:rPr>
          <w:rStyle w:val="a4"/>
          <w:color w:val="000000"/>
          <w:spacing w:val="0"/>
          <w:sz w:val="24"/>
          <w:szCs w:val="24"/>
        </w:rPr>
        <w:t>,</w:t>
      </w:r>
      <w:r>
        <w:rPr>
          <w:rStyle w:val="a4"/>
          <w:color w:val="000000"/>
          <w:spacing w:val="0"/>
          <w:sz w:val="24"/>
          <w:szCs w:val="24"/>
        </w:rPr>
        <w:t>с.</w:t>
      </w:r>
      <w:r w:rsidR="0055087C">
        <w:rPr>
          <w:rStyle w:val="a4"/>
          <w:color w:val="000000"/>
          <w:spacing w:val="0"/>
          <w:sz w:val="24"/>
          <w:szCs w:val="24"/>
        </w:rPr>
        <w:t>Аракул</w:t>
      </w:r>
      <w:r>
        <w:rPr>
          <w:rStyle w:val="a4"/>
          <w:color w:val="000000"/>
          <w:spacing w:val="0"/>
          <w:sz w:val="24"/>
          <w:szCs w:val="24"/>
        </w:rPr>
        <w:t xml:space="preserve">,Рутульский </w:t>
      </w:r>
      <w:proofErr w:type="spellStart"/>
      <w:r>
        <w:rPr>
          <w:rStyle w:val="a4"/>
          <w:color w:val="000000"/>
          <w:spacing w:val="0"/>
          <w:sz w:val="24"/>
          <w:szCs w:val="24"/>
        </w:rPr>
        <w:t>район,Республика</w:t>
      </w:r>
      <w:proofErr w:type="spellEnd"/>
      <w:r>
        <w:rPr>
          <w:rStyle w:val="a4"/>
          <w:color w:val="000000"/>
          <w:spacing w:val="0"/>
          <w:sz w:val="24"/>
          <w:szCs w:val="24"/>
        </w:rPr>
        <w:t xml:space="preserve"> Дагестан.</w:t>
      </w:r>
    </w:p>
    <w:p w:rsidR="004C1A68" w:rsidRPr="0006715B" w:rsidRDefault="004C1A68" w:rsidP="0023242F">
      <w:pPr>
        <w:pStyle w:val="a5"/>
        <w:numPr>
          <w:ilvl w:val="1"/>
          <w:numId w:val="1"/>
        </w:numPr>
        <w:shd w:val="clear" w:color="auto" w:fill="auto"/>
        <w:tabs>
          <w:tab w:val="left" w:pos="442"/>
        </w:tabs>
        <w:spacing w:before="0" w:line="274" w:lineRule="exact"/>
        <w:ind w:left="20" w:right="20" w:firstLine="0"/>
        <w:jc w:val="center"/>
        <w:rPr>
          <w:rStyle w:val="a4"/>
          <w:sz w:val="24"/>
          <w:szCs w:val="24"/>
        </w:rPr>
      </w:pPr>
      <w:r>
        <w:rPr>
          <w:rStyle w:val="a4"/>
          <w:color w:val="000000"/>
          <w:spacing w:val="0"/>
          <w:sz w:val="24"/>
          <w:szCs w:val="24"/>
        </w:rPr>
        <w:t>Фактический адрес: 368705</w:t>
      </w:r>
      <w:r w:rsidRPr="0006715B">
        <w:rPr>
          <w:rStyle w:val="a4"/>
          <w:color w:val="000000"/>
          <w:spacing w:val="0"/>
          <w:sz w:val="24"/>
          <w:szCs w:val="24"/>
        </w:rPr>
        <w:t xml:space="preserve">, </w:t>
      </w:r>
      <w:proofErr w:type="spellStart"/>
      <w:r>
        <w:rPr>
          <w:rStyle w:val="a4"/>
          <w:color w:val="000000"/>
          <w:spacing w:val="0"/>
          <w:sz w:val="24"/>
          <w:szCs w:val="24"/>
        </w:rPr>
        <w:t>с.</w:t>
      </w:r>
      <w:r w:rsidR="0055087C">
        <w:rPr>
          <w:rStyle w:val="a4"/>
          <w:color w:val="000000"/>
          <w:spacing w:val="0"/>
          <w:sz w:val="24"/>
          <w:szCs w:val="24"/>
        </w:rPr>
        <w:t>Аракул</w:t>
      </w:r>
      <w:r>
        <w:rPr>
          <w:rStyle w:val="a4"/>
          <w:color w:val="000000"/>
          <w:spacing w:val="0"/>
          <w:sz w:val="24"/>
          <w:szCs w:val="24"/>
        </w:rPr>
        <w:t>,Рутульскийрайон,Республика</w:t>
      </w:r>
      <w:proofErr w:type="spellEnd"/>
      <w:r>
        <w:rPr>
          <w:rStyle w:val="a4"/>
          <w:color w:val="000000"/>
          <w:spacing w:val="0"/>
          <w:sz w:val="24"/>
          <w:szCs w:val="24"/>
        </w:rPr>
        <w:t xml:space="preserve"> Дагестан.</w:t>
      </w:r>
    </w:p>
    <w:p w:rsidR="004C1A68" w:rsidRPr="0006715B" w:rsidRDefault="004C1A68" w:rsidP="0023242F">
      <w:pPr>
        <w:pStyle w:val="a5"/>
        <w:numPr>
          <w:ilvl w:val="1"/>
          <w:numId w:val="1"/>
        </w:numPr>
        <w:shd w:val="clear" w:color="auto" w:fill="auto"/>
        <w:tabs>
          <w:tab w:val="left" w:pos="442"/>
        </w:tabs>
        <w:spacing w:before="0" w:line="274" w:lineRule="exact"/>
        <w:ind w:left="20" w:right="20" w:firstLine="0"/>
        <w:jc w:val="center"/>
        <w:rPr>
          <w:sz w:val="24"/>
          <w:szCs w:val="24"/>
        </w:rPr>
      </w:pPr>
      <w:r w:rsidRPr="0006715B">
        <w:rPr>
          <w:rStyle w:val="a4"/>
          <w:color w:val="000000"/>
          <w:spacing w:val="0"/>
          <w:sz w:val="24"/>
          <w:szCs w:val="24"/>
        </w:rPr>
        <w:t>Телефоны: (</w:t>
      </w:r>
      <w:r>
        <w:rPr>
          <w:rStyle w:val="a4"/>
          <w:color w:val="000000"/>
          <w:spacing w:val="0"/>
          <w:sz w:val="24"/>
          <w:szCs w:val="24"/>
        </w:rPr>
        <w:t>8989</w:t>
      </w:r>
      <w:r w:rsidR="0055087C">
        <w:rPr>
          <w:rStyle w:val="a4"/>
          <w:color w:val="000000"/>
          <w:spacing w:val="0"/>
          <w:sz w:val="24"/>
          <w:szCs w:val="24"/>
        </w:rPr>
        <w:t>4671381</w:t>
      </w:r>
      <w:r>
        <w:rPr>
          <w:rStyle w:val="a4"/>
          <w:color w:val="000000"/>
          <w:spacing w:val="0"/>
          <w:sz w:val="24"/>
          <w:szCs w:val="24"/>
        </w:rPr>
        <w:t>)</w:t>
      </w:r>
      <w:r>
        <w:rPr>
          <w:bCs/>
          <w:spacing w:val="12"/>
          <w:sz w:val="24"/>
          <w:szCs w:val="24"/>
          <w:shd w:val="clear" w:color="auto" w:fill="FFFFFF"/>
        </w:rPr>
        <w:t xml:space="preserve">, </w:t>
      </w:r>
      <w:r w:rsidRPr="0006715B">
        <w:rPr>
          <w:rStyle w:val="a4"/>
          <w:color w:val="000000"/>
          <w:spacing w:val="0"/>
          <w:sz w:val="24"/>
          <w:szCs w:val="24"/>
        </w:rPr>
        <w:t>Факс:</w:t>
      </w:r>
    </w:p>
    <w:p w:rsidR="004C1A68" w:rsidRPr="008959C9" w:rsidRDefault="004C1A68" w:rsidP="0023242F">
      <w:pPr>
        <w:pStyle w:val="ae"/>
        <w:jc w:val="center"/>
        <w:rPr>
          <w:rFonts w:ascii="Times New Roman" w:eastAsia="Times New Roman" w:hAnsi="Times New Roman"/>
          <w:sz w:val="24"/>
          <w:szCs w:val="24"/>
          <w:lang w:eastAsia="ru-RU"/>
        </w:rPr>
      </w:pPr>
      <w:r w:rsidRPr="0006715B">
        <w:rPr>
          <w:rStyle w:val="a4"/>
          <w:color w:val="000000"/>
          <w:spacing w:val="0"/>
          <w:sz w:val="24"/>
          <w:szCs w:val="24"/>
        </w:rPr>
        <w:t>Адрес электронной почты:</w:t>
      </w:r>
      <w:hyperlink r:id="rId8" w:history="1">
        <w:r w:rsidR="0055087C" w:rsidRPr="00114A82">
          <w:rPr>
            <w:rStyle w:val="a3"/>
            <w:rFonts w:ascii="Arial" w:hAnsi="Arial" w:cs="Arial"/>
            <w:sz w:val="23"/>
            <w:szCs w:val="23"/>
            <w:shd w:val="clear" w:color="auto" w:fill="FFFFFF"/>
            <w:lang w:val="en-US"/>
          </w:rPr>
          <w:t>arakulsosh</w:t>
        </w:r>
        <w:r w:rsidR="0055087C" w:rsidRPr="0055087C">
          <w:rPr>
            <w:rStyle w:val="a3"/>
            <w:rFonts w:ascii="Arial" w:hAnsi="Arial" w:cs="Arial"/>
            <w:sz w:val="23"/>
            <w:szCs w:val="23"/>
            <w:shd w:val="clear" w:color="auto" w:fill="FFFFFF"/>
          </w:rPr>
          <w:t>@</w:t>
        </w:r>
        <w:r w:rsidR="0055087C" w:rsidRPr="00114A82">
          <w:rPr>
            <w:rStyle w:val="a3"/>
            <w:rFonts w:ascii="Arial" w:hAnsi="Arial" w:cs="Arial"/>
            <w:sz w:val="23"/>
            <w:szCs w:val="23"/>
            <w:shd w:val="clear" w:color="auto" w:fill="FFFFFF"/>
            <w:lang w:val="en-US"/>
          </w:rPr>
          <w:t>yandex</w:t>
        </w:r>
        <w:r w:rsidR="0055087C" w:rsidRPr="0055087C">
          <w:rPr>
            <w:rStyle w:val="a3"/>
            <w:rFonts w:ascii="Arial" w:hAnsi="Arial" w:cs="Arial"/>
            <w:sz w:val="23"/>
            <w:szCs w:val="23"/>
            <w:shd w:val="clear" w:color="auto" w:fill="FFFFFF"/>
          </w:rPr>
          <w:t>.</w:t>
        </w:r>
        <w:r w:rsidR="0055087C" w:rsidRPr="00114A82">
          <w:rPr>
            <w:rStyle w:val="a3"/>
            <w:rFonts w:ascii="Arial" w:hAnsi="Arial" w:cs="Arial"/>
            <w:sz w:val="23"/>
            <w:szCs w:val="23"/>
            <w:shd w:val="clear" w:color="auto" w:fill="FFFFFF"/>
            <w:lang w:val="en-US"/>
          </w:rPr>
          <w:t>ru</w:t>
        </w:r>
      </w:hyperlink>
      <w:r>
        <w:rPr>
          <w:rFonts w:eastAsia="Times New Roman"/>
          <w:sz w:val="24"/>
          <w:szCs w:val="24"/>
        </w:rPr>
        <w:t xml:space="preserve">, </w:t>
      </w:r>
      <w:r w:rsidRPr="0006715B">
        <w:rPr>
          <w:rFonts w:ascii="Times New Roman" w:eastAsia="Times New Roman" w:hAnsi="Times New Roman"/>
          <w:sz w:val="24"/>
          <w:szCs w:val="24"/>
        </w:rPr>
        <w:t xml:space="preserve">сайт школы </w:t>
      </w:r>
      <w:r w:rsidR="0055087C" w:rsidRPr="00D218A3">
        <w:rPr>
          <w:rFonts w:ascii="Arial" w:eastAsia="Times New Roman" w:hAnsi="Arial" w:cs="Arial"/>
          <w:b/>
          <w:bCs/>
          <w:color w:val="555555"/>
          <w:sz w:val="20"/>
          <w:szCs w:val="20"/>
          <w:lang w:eastAsia="ru-RU"/>
        </w:rPr>
        <w:t>arakul.dagestanschool.ru</w:t>
      </w:r>
    </w:p>
    <w:p w:rsidR="004C1A68" w:rsidRPr="0006715B" w:rsidRDefault="004C1A68" w:rsidP="0023242F">
      <w:pPr>
        <w:pStyle w:val="a5"/>
        <w:shd w:val="clear" w:color="auto" w:fill="auto"/>
        <w:spacing w:before="0" w:line="274" w:lineRule="exact"/>
        <w:ind w:left="20" w:right="20" w:firstLine="0"/>
        <w:jc w:val="center"/>
        <w:rPr>
          <w:sz w:val="24"/>
          <w:szCs w:val="24"/>
        </w:rPr>
      </w:pPr>
      <w:r w:rsidRPr="0006715B">
        <w:rPr>
          <w:rStyle w:val="a4"/>
          <w:color w:val="000000"/>
          <w:spacing w:val="0"/>
          <w:sz w:val="24"/>
          <w:szCs w:val="24"/>
        </w:rPr>
        <w:t xml:space="preserve">Учредителем Школы является </w:t>
      </w:r>
      <w:r w:rsidR="0055087C">
        <w:rPr>
          <w:rStyle w:val="a4"/>
          <w:color w:val="000000"/>
          <w:spacing w:val="0"/>
          <w:sz w:val="24"/>
          <w:szCs w:val="24"/>
        </w:rPr>
        <w:t>МР</w:t>
      </w:r>
      <w:r>
        <w:rPr>
          <w:rStyle w:val="a4"/>
          <w:color w:val="000000"/>
          <w:spacing w:val="0"/>
          <w:sz w:val="24"/>
          <w:szCs w:val="24"/>
        </w:rPr>
        <w:t xml:space="preserve"> «</w:t>
      </w:r>
      <w:proofErr w:type="spellStart"/>
      <w:r>
        <w:rPr>
          <w:rStyle w:val="a4"/>
          <w:color w:val="000000"/>
          <w:spacing w:val="0"/>
          <w:sz w:val="24"/>
          <w:szCs w:val="24"/>
        </w:rPr>
        <w:t>Рутульский</w:t>
      </w:r>
      <w:proofErr w:type="spellEnd"/>
      <w:r>
        <w:rPr>
          <w:rStyle w:val="a4"/>
          <w:color w:val="000000"/>
          <w:spacing w:val="0"/>
          <w:sz w:val="24"/>
          <w:szCs w:val="24"/>
        </w:rPr>
        <w:t xml:space="preserve"> район»Республики Дагестан</w:t>
      </w:r>
      <w:r w:rsidRPr="0006715B">
        <w:rPr>
          <w:rStyle w:val="a4"/>
          <w:color w:val="000000"/>
          <w:spacing w:val="0"/>
          <w:sz w:val="24"/>
          <w:szCs w:val="24"/>
        </w:rPr>
        <w:t>, функции и пол</w:t>
      </w:r>
      <w:r w:rsidRPr="0006715B">
        <w:rPr>
          <w:rStyle w:val="a4"/>
          <w:color w:val="000000"/>
          <w:spacing w:val="0"/>
          <w:sz w:val="24"/>
          <w:szCs w:val="24"/>
        </w:rPr>
        <w:softHyphen/>
        <w:t xml:space="preserve">номочия Учредителя Школы осуществляет </w:t>
      </w:r>
      <w:r w:rsidR="0055087C">
        <w:rPr>
          <w:rStyle w:val="a4"/>
          <w:color w:val="000000"/>
          <w:spacing w:val="0"/>
          <w:sz w:val="24"/>
          <w:szCs w:val="24"/>
        </w:rPr>
        <w:t>МКУ РУО МР</w:t>
      </w:r>
      <w:r>
        <w:rPr>
          <w:rStyle w:val="a4"/>
          <w:color w:val="000000"/>
          <w:spacing w:val="0"/>
          <w:sz w:val="24"/>
          <w:szCs w:val="24"/>
        </w:rPr>
        <w:t xml:space="preserve"> «</w:t>
      </w:r>
      <w:proofErr w:type="spellStart"/>
      <w:r>
        <w:rPr>
          <w:rStyle w:val="a4"/>
          <w:color w:val="000000"/>
          <w:spacing w:val="0"/>
          <w:sz w:val="24"/>
          <w:szCs w:val="24"/>
        </w:rPr>
        <w:t>Рутульский</w:t>
      </w:r>
      <w:proofErr w:type="spellEnd"/>
      <w:r>
        <w:rPr>
          <w:rStyle w:val="a4"/>
          <w:color w:val="000000"/>
          <w:spacing w:val="0"/>
          <w:sz w:val="24"/>
          <w:szCs w:val="24"/>
        </w:rPr>
        <w:t xml:space="preserve"> район»</w:t>
      </w:r>
      <w:r w:rsidRPr="0006715B">
        <w:rPr>
          <w:rStyle w:val="a4"/>
          <w:color w:val="000000"/>
          <w:spacing w:val="0"/>
          <w:sz w:val="24"/>
          <w:szCs w:val="24"/>
        </w:rPr>
        <w:t>.</w:t>
      </w:r>
    </w:p>
    <w:p w:rsidR="004C1A68" w:rsidRPr="0006715B" w:rsidRDefault="004C1A68" w:rsidP="0023242F">
      <w:pPr>
        <w:pStyle w:val="a5"/>
        <w:numPr>
          <w:ilvl w:val="1"/>
          <w:numId w:val="1"/>
        </w:numPr>
        <w:shd w:val="clear" w:color="auto" w:fill="auto"/>
        <w:tabs>
          <w:tab w:val="left" w:pos="442"/>
        </w:tabs>
        <w:spacing w:before="0" w:line="274" w:lineRule="exact"/>
        <w:ind w:left="20" w:firstLine="0"/>
        <w:jc w:val="center"/>
        <w:rPr>
          <w:sz w:val="24"/>
          <w:szCs w:val="24"/>
        </w:rPr>
      </w:pPr>
      <w:r w:rsidRPr="0006715B">
        <w:rPr>
          <w:rStyle w:val="a4"/>
          <w:color w:val="000000"/>
          <w:spacing w:val="0"/>
          <w:sz w:val="24"/>
          <w:szCs w:val="24"/>
        </w:rPr>
        <w:t>Школа организует свою деятельность на основании правоустанавливающих документов:</w:t>
      </w:r>
    </w:p>
    <w:p w:rsidR="004C1A68" w:rsidRPr="00DD14DD" w:rsidRDefault="004C1A68" w:rsidP="0023242F">
      <w:pPr>
        <w:pStyle w:val="a5"/>
        <w:numPr>
          <w:ilvl w:val="0"/>
          <w:numId w:val="2"/>
        </w:numPr>
        <w:shd w:val="clear" w:color="auto" w:fill="auto"/>
        <w:tabs>
          <w:tab w:val="left" w:pos="716"/>
        </w:tabs>
        <w:spacing w:before="0" w:line="274" w:lineRule="exact"/>
        <w:ind w:left="720" w:right="20" w:hanging="340"/>
        <w:jc w:val="center"/>
        <w:rPr>
          <w:sz w:val="24"/>
          <w:szCs w:val="24"/>
        </w:rPr>
      </w:pPr>
      <w:r w:rsidRPr="00DD14DD">
        <w:rPr>
          <w:rStyle w:val="a4"/>
          <w:color w:val="000000"/>
          <w:spacing w:val="0"/>
          <w:sz w:val="24"/>
          <w:szCs w:val="24"/>
        </w:rPr>
        <w:t>Устав учреждения, утвержден</w:t>
      </w:r>
      <w:r>
        <w:rPr>
          <w:rStyle w:val="a4"/>
          <w:color w:val="000000"/>
          <w:spacing w:val="0"/>
          <w:sz w:val="24"/>
          <w:szCs w:val="24"/>
        </w:rPr>
        <w:t xml:space="preserve"> М</w:t>
      </w:r>
      <w:r w:rsidR="0055087C">
        <w:rPr>
          <w:rStyle w:val="a4"/>
          <w:color w:val="000000"/>
          <w:spacing w:val="0"/>
          <w:sz w:val="24"/>
          <w:szCs w:val="24"/>
        </w:rPr>
        <w:t>Р</w:t>
      </w:r>
      <w:r>
        <w:rPr>
          <w:rStyle w:val="a4"/>
          <w:color w:val="000000"/>
          <w:spacing w:val="0"/>
          <w:sz w:val="24"/>
          <w:szCs w:val="24"/>
        </w:rPr>
        <w:t xml:space="preserve"> «</w:t>
      </w:r>
      <w:proofErr w:type="spellStart"/>
      <w:r>
        <w:rPr>
          <w:rStyle w:val="a4"/>
          <w:color w:val="000000"/>
          <w:spacing w:val="0"/>
          <w:sz w:val="24"/>
          <w:szCs w:val="24"/>
        </w:rPr>
        <w:t>Рутульский</w:t>
      </w:r>
      <w:proofErr w:type="spellEnd"/>
      <w:r>
        <w:rPr>
          <w:rStyle w:val="a4"/>
          <w:color w:val="000000"/>
          <w:spacing w:val="0"/>
          <w:sz w:val="24"/>
          <w:szCs w:val="24"/>
        </w:rPr>
        <w:t xml:space="preserve"> район»</w:t>
      </w:r>
    </w:p>
    <w:p w:rsidR="004C1A68" w:rsidRPr="0006715B" w:rsidRDefault="004C1A68" w:rsidP="0023242F">
      <w:pPr>
        <w:pStyle w:val="a5"/>
        <w:numPr>
          <w:ilvl w:val="0"/>
          <w:numId w:val="2"/>
        </w:numPr>
        <w:shd w:val="clear" w:color="auto" w:fill="auto"/>
        <w:tabs>
          <w:tab w:val="left" w:pos="718"/>
        </w:tabs>
        <w:spacing w:before="0" w:line="274" w:lineRule="exact"/>
        <w:ind w:left="720" w:right="20" w:hanging="340"/>
        <w:jc w:val="center"/>
        <w:rPr>
          <w:sz w:val="24"/>
          <w:szCs w:val="24"/>
        </w:rPr>
      </w:pPr>
      <w:r w:rsidRPr="0006715B">
        <w:rPr>
          <w:rStyle w:val="a4"/>
          <w:color w:val="000000"/>
          <w:spacing w:val="0"/>
          <w:sz w:val="24"/>
          <w:szCs w:val="24"/>
        </w:rPr>
        <w:t>Лицензия на право осуществления образоват</w:t>
      </w:r>
      <w:r>
        <w:rPr>
          <w:rStyle w:val="a4"/>
          <w:color w:val="000000"/>
          <w:spacing w:val="0"/>
          <w:sz w:val="24"/>
          <w:szCs w:val="24"/>
        </w:rPr>
        <w:t>ельной деятельности (серия 05Л01 № 00034</w:t>
      </w:r>
      <w:r w:rsidR="00014E56">
        <w:rPr>
          <w:rStyle w:val="a4"/>
          <w:color w:val="000000"/>
          <w:spacing w:val="0"/>
          <w:sz w:val="24"/>
          <w:szCs w:val="24"/>
        </w:rPr>
        <w:t>56</w:t>
      </w:r>
      <w:r>
        <w:rPr>
          <w:rStyle w:val="a4"/>
          <w:color w:val="000000"/>
          <w:spacing w:val="0"/>
          <w:sz w:val="24"/>
          <w:szCs w:val="24"/>
        </w:rPr>
        <w:t xml:space="preserve"> за регистрационным № 90</w:t>
      </w:r>
      <w:r w:rsidR="00014E56">
        <w:rPr>
          <w:rStyle w:val="a4"/>
          <w:color w:val="000000"/>
          <w:spacing w:val="0"/>
          <w:sz w:val="24"/>
          <w:szCs w:val="24"/>
        </w:rPr>
        <w:t>54</w:t>
      </w:r>
      <w:r w:rsidRPr="0006715B">
        <w:rPr>
          <w:rStyle w:val="a4"/>
          <w:color w:val="000000"/>
          <w:spacing w:val="0"/>
          <w:sz w:val="24"/>
          <w:szCs w:val="24"/>
        </w:rPr>
        <w:t xml:space="preserve"> от </w:t>
      </w:r>
      <w:r w:rsidR="00014E56">
        <w:rPr>
          <w:rStyle w:val="a4"/>
          <w:color w:val="000000"/>
          <w:spacing w:val="0"/>
          <w:sz w:val="24"/>
          <w:szCs w:val="24"/>
        </w:rPr>
        <w:t>3</w:t>
      </w:r>
      <w:r>
        <w:rPr>
          <w:rStyle w:val="a4"/>
          <w:color w:val="000000"/>
          <w:spacing w:val="0"/>
          <w:sz w:val="24"/>
          <w:szCs w:val="24"/>
        </w:rPr>
        <w:t>0.11.2017</w:t>
      </w:r>
      <w:r w:rsidRPr="0006715B">
        <w:rPr>
          <w:rStyle w:val="a4"/>
          <w:color w:val="000000"/>
          <w:spacing w:val="0"/>
          <w:sz w:val="24"/>
          <w:szCs w:val="24"/>
        </w:rPr>
        <w:t xml:space="preserve"> года), действительна бессрочно;</w:t>
      </w:r>
    </w:p>
    <w:p w:rsidR="004C1A68" w:rsidRPr="0006715B" w:rsidRDefault="004C1A68" w:rsidP="0023242F">
      <w:pPr>
        <w:pStyle w:val="a5"/>
        <w:numPr>
          <w:ilvl w:val="0"/>
          <w:numId w:val="2"/>
        </w:numPr>
        <w:shd w:val="clear" w:color="auto" w:fill="auto"/>
        <w:tabs>
          <w:tab w:val="left" w:pos="718"/>
        </w:tabs>
        <w:spacing w:before="0" w:line="274" w:lineRule="exact"/>
        <w:ind w:left="720" w:right="20" w:hanging="340"/>
        <w:jc w:val="center"/>
        <w:rPr>
          <w:sz w:val="24"/>
          <w:szCs w:val="24"/>
        </w:rPr>
      </w:pPr>
      <w:r w:rsidRPr="0006715B">
        <w:rPr>
          <w:rStyle w:val="a4"/>
          <w:color w:val="000000"/>
          <w:spacing w:val="0"/>
          <w:sz w:val="24"/>
          <w:szCs w:val="24"/>
        </w:rPr>
        <w:t>Свидетельство о государст</w:t>
      </w:r>
      <w:r>
        <w:rPr>
          <w:rStyle w:val="a4"/>
          <w:color w:val="000000"/>
          <w:spacing w:val="0"/>
          <w:sz w:val="24"/>
          <w:szCs w:val="24"/>
        </w:rPr>
        <w:t>венной акк</w:t>
      </w:r>
      <w:r w:rsidR="00014E56">
        <w:rPr>
          <w:rStyle w:val="a4"/>
          <w:color w:val="000000"/>
          <w:spacing w:val="0"/>
          <w:sz w:val="24"/>
          <w:szCs w:val="24"/>
        </w:rPr>
        <w:t>редитации (серия 05А01 № 0001608</w:t>
      </w:r>
      <w:r w:rsidRPr="0006715B">
        <w:rPr>
          <w:rStyle w:val="a4"/>
          <w:color w:val="000000"/>
          <w:spacing w:val="0"/>
          <w:sz w:val="24"/>
          <w:szCs w:val="24"/>
        </w:rPr>
        <w:t>, за регистраци</w:t>
      </w:r>
      <w:r w:rsidRPr="0006715B">
        <w:rPr>
          <w:rStyle w:val="a4"/>
          <w:color w:val="000000"/>
          <w:spacing w:val="0"/>
          <w:sz w:val="24"/>
          <w:szCs w:val="24"/>
        </w:rPr>
        <w:softHyphen/>
        <w:t xml:space="preserve">онным № </w:t>
      </w:r>
      <w:r>
        <w:rPr>
          <w:rStyle w:val="a4"/>
          <w:color w:val="000000"/>
          <w:spacing w:val="0"/>
          <w:sz w:val="24"/>
          <w:szCs w:val="24"/>
        </w:rPr>
        <w:t>6</w:t>
      </w:r>
      <w:r w:rsidR="00014E56">
        <w:rPr>
          <w:rStyle w:val="a4"/>
          <w:color w:val="000000"/>
          <w:spacing w:val="0"/>
          <w:sz w:val="24"/>
          <w:szCs w:val="24"/>
        </w:rPr>
        <w:t>692 от 25.10</w:t>
      </w:r>
      <w:r w:rsidRPr="0006715B">
        <w:rPr>
          <w:rStyle w:val="a4"/>
          <w:color w:val="000000"/>
          <w:spacing w:val="0"/>
          <w:sz w:val="24"/>
          <w:szCs w:val="24"/>
        </w:rPr>
        <w:t>.201</w:t>
      </w:r>
      <w:r>
        <w:rPr>
          <w:rStyle w:val="a4"/>
          <w:color w:val="000000"/>
          <w:spacing w:val="0"/>
          <w:sz w:val="24"/>
          <w:szCs w:val="24"/>
        </w:rPr>
        <w:t>7</w:t>
      </w:r>
      <w:r w:rsidRPr="0006715B">
        <w:rPr>
          <w:rStyle w:val="a4"/>
          <w:color w:val="000000"/>
          <w:spacing w:val="0"/>
          <w:sz w:val="24"/>
          <w:szCs w:val="24"/>
        </w:rPr>
        <w:t xml:space="preserve"> г.), действите</w:t>
      </w:r>
      <w:r>
        <w:rPr>
          <w:rStyle w:val="a4"/>
          <w:color w:val="000000"/>
          <w:spacing w:val="0"/>
          <w:sz w:val="24"/>
          <w:szCs w:val="24"/>
        </w:rPr>
        <w:t xml:space="preserve">льно до </w:t>
      </w:r>
      <w:r w:rsidR="00014E56">
        <w:rPr>
          <w:rStyle w:val="a4"/>
          <w:color w:val="000000"/>
          <w:spacing w:val="0"/>
          <w:sz w:val="24"/>
          <w:szCs w:val="24"/>
        </w:rPr>
        <w:t>30</w:t>
      </w:r>
      <w:r w:rsidRPr="0006715B">
        <w:rPr>
          <w:rStyle w:val="a4"/>
          <w:color w:val="000000"/>
          <w:spacing w:val="0"/>
          <w:sz w:val="24"/>
          <w:szCs w:val="24"/>
        </w:rPr>
        <w:t>.0</w:t>
      </w:r>
      <w:r>
        <w:rPr>
          <w:rStyle w:val="a4"/>
          <w:color w:val="000000"/>
          <w:spacing w:val="0"/>
          <w:sz w:val="24"/>
          <w:szCs w:val="24"/>
        </w:rPr>
        <w:t>5.2023</w:t>
      </w:r>
      <w:r w:rsidRPr="0006715B">
        <w:rPr>
          <w:rStyle w:val="a4"/>
          <w:color w:val="000000"/>
          <w:spacing w:val="0"/>
          <w:sz w:val="24"/>
          <w:szCs w:val="24"/>
        </w:rPr>
        <w:t xml:space="preserve"> г.</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 xml:space="preserve">На основании соответствующего свидетельства и действующей лицензии имеет статус </w:t>
      </w:r>
      <w:r>
        <w:rPr>
          <w:rStyle w:val="a4"/>
          <w:color w:val="000000"/>
          <w:spacing w:val="0"/>
          <w:sz w:val="24"/>
          <w:szCs w:val="24"/>
        </w:rPr>
        <w:t>по типу «</w:t>
      </w:r>
      <w:r w:rsidR="00014E56">
        <w:rPr>
          <w:rStyle w:val="a4"/>
          <w:color w:val="000000"/>
          <w:spacing w:val="0"/>
          <w:sz w:val="24"/>
          <w:szCs w:val="24"/>
        </w:rPr>
        <w:t>М</w:t>
      </w:r>
      <w:r>
        <w:rPr>
          <w:rStyle w:val="a4"/>
          <w:color w:val="000000"/>
          <w:spacing w:val="0"/>
          <w:sz w:val="24"/>
          <w:szCs w:val="24"/>
        </w:rPr>
        <w:t>униципальное казённое</w:t>
      </w:r>
      <w:r w:rsidRPr="0006715B">
        <w:rPr>
          <w:rStyle w:val="a4"/>
          <w:color w:val="000000"/>
          <w:spacing w:val="0"/>
          <w:sz w:val="24"/>
          <w:szCs w:val="24"/>
        </w:rPr>
        <w:t xml:space="preserve"> общеобразовательное учреждение» и виду «</w:t>
      </w:r>
      <w:proofErr w:type="spellStart"/>
      <w:r w:rsidR="00014E56">
        <w:rPr>
          <w:rStyle w:val="a4"/>
          <w:color w:val="000000"/>
          <w:spacing w:val="0"/>
          <w:sz w:val="24"/>
          <w:szCs w:val="24"/>
        </w:rPr>
        <w:t>Аракульская</w:t>
      </w:r>
      <w:r w:rsidRPr="0006715B">
        <w:rPr>
          <w:rStyle w:val="a4"/>
          <w:color w:val="000000"/>
          <w:spacing w:val="0"/>
          <w:sz w:val="24"/>
          <w:szCs w:val="24"/>
        </w:rPr>
        <w:t>средняя</w:t>
      </w:r>
      <w:proofErr w:type="spellEnd"/>
      <w:r w:rsidRPr="0006715B">
        <w:rPr>
          <w:rStyle w:val="a4"/>
          <w:color w:val="000000"/>
          <w:spacing w:val="0"/>
          <w:sz w:val="24"/>
          <w:szCs w:val="24"/>
        </w:rPr>
        <w:t xml:space="preserve"> общеоб</w:t>
      </w:r>
      <w:r w:rsidRPr="0006715B">
        <w:rPr>
          <w:rStyle w:val="a4"/>
          <w:color w:val="000000"/>
          <w:spacing w:val="0"/>
          <w:sz w:val="24"/>
          <w:szCs w:val="24"/>
        </w:rPr>
        <w:softHyphen/>
        <w:t>разовательная школа» и реализует основные образовательные программы начального общего, основного общего, среднего (полного) общего образования.</w:t>
      </w:r>
    </w:p>
    <w:p w:rsidR="004C1A68" w:rsidRPr="0006715B" w:rsidRDefault="004C1A68" w:rsidP="0023242F">
      <w:pPr>
        <w:pStyle w:val="a5"/>
        <w:shd w:val="clear" w:color="auto" w:fill="auto"/>
        <w:spacing w:before="0" w:line="274" w:lineRule="exact"/>
        <w:ind w:left="20" w:right="20" w:firstLine="720"/>
        <w:jc w:val="center"/>
        <w:rPr>
          <w:sz w:val="24"/>
          <w:szCs w:val="24"/>
        </w:rPr>
      </w:pPr>
      <w:r>
        <w:rPr>
          <w:rStyle w:val="a4"/>
          <w:color w:val="000000"/>
          <w:spacing w:val="0"/>
          <w:sz w:val="24"/>
          <w:szCs w:val="24"/>
        </w:rPr>
        <w:t>Муниципальное казённое</w:t>
      </w:r>
      <w:r w:rsidRPr="0006715B">
        <w:rPr>
          <w:rStyle w:val="a4"/>
          <w:color w:val="000000"/>
          <w:spacing w:val="0"/>
          <w:sz w:val="24"/>
          <w:szCs w:val="24"/>
        </w:rPr>
        <w:t xml:space="preserve"> о</w:t>
      </w:r>
      <w:r>
        <w:rPr>
          <w:rStyle w:val="a4"/>
          <w:color w:val="000000"/>
          <w:spacing w:val="0"/>
          <w:sz w:val="24"/>
          <w:szCs w:val="24"/>
        </w:rPr>
        <w:t>бщеобразовательное учреждение «</w:t>
      </w:r>
      <w:proofErr w:type="spellStart"/>
      <w:r w:rsidR="00014E56">
        <w:rPr>
          <w:rStyle w:val="a4"/>
          <w:color w:val="000000"/>
          <w:spacing w:val="0"/>
          <w:sz w:val="24"/>
          <w:szCs w:val="24"/>
        </w:rPr>
        <w:t>Аракульская</w:t>
      </w:r>
      <w:proofErr w:type="spellEnd"/>
      <w:r>
        <w:rPr>
          <w:rStyle w:val="a4"/>
          <w:color w:val="000000"/>
          <w:spacing w:val="0"/>
          <w:sz w:val="24"/>
          <w:szCs w:val="24"/>
        </w:rPr>
        <w:t xml:space="preserve"> с</w:t>
      </w:r>
      <w:r w:rsidRPr="0006715B">
        <w:rPr>
          <w:rStyle w:val="a4"/>
          <w:color w:val="000000"/>
          <w:spacing w:val="0"/>
          <w:sz w:val="24"/>
          <w:szCs w:val="24"/>
        </w:rPr>
        <w:t>ре</w:t>
      </w:r>
      <w:r>
        <w:rPr>
          <w:rStyle w:val="a4"/>
          <w:color w:val="000000"/>
          <w:spacing w:val="0"/>
          <w:sz w:val="24"/>
          <w:szCs w:val="24"/>
        </w:rPr>
        <w:t>дняя общеобразовательная школа» была открыта в 19</w:t>
      </w:r>
      <w:r w:rsidR="00014E56">
        <w:rPr>
          <w:rStyle w:val="a4"/>
          <w:color w:val="000000"/>
          <w:spacing w:val="0"/>
          <w:sz w:val="24"/>
          <w:szCs w:val="24"/>
        </w:rPr>
        <w:t>19</w:t>
      </w:r>
      <w:r w:rsidRPr="0006715B">
        <w:rPr>
          <w:rStyle w:val="a4"/>
          <w:color w:val="000000"/>
          <w:spacing w:val="0"/>
          <w:sz w:val="24"/>
          <w:szCs w:val="24"/>
        </w:rPr>
        <w:t xml:space="preserve"> году как </w:t>
      </w:r>
      <w:r w:rsidR="00014E56">
        <w:rPr>
          <w:rStyle w:val="a4"/>
          <w:color w:val="000000"/>
          <w:spacing w:val="0"/>
          <w:sz w:val="24"/>
          <w:szCs w:val="24"/>
        </w:rPr>
        <w:t>начальная</w:t>
      </w:r>
      <w:r w:rsidRPr="0006715B">
        <w:rPr>
          <w:rStyle w:val="a4"/>
          <w:color w:val="000000"/>
          <w:spacing w:val="0"/>
          <w:sz w:val="24"/>
          <w:szCs w:val="24"/>
        </w:rPr>
        <w:t xml:space="preserve"> шко</w:t>
      </w:r>
      <w:r>
        <w:rPr>
          <w:rStyle w:val="a4"/>
          <w:color w:val="000000"/>
          <w:spacing w:val="0"/>
          <w:sz w:val="24"/>
          <w:szCs w:val="24"/>
        </w:rPr>
        <w:t xml:space="preserve">ла. Она расположена в </w:t>
      </w:r>
      <w:proofErr w:type="spellStart"/>
      <w:r>
        <w:rPr>
          <w:rStyle w:val="a4"/>
          <w:color w:val="000000"/>
          <w:spacing w:val="0"/>
          <w:sz w:val="24"/>
          <w:szCs w:val="24"/>
        </w:rPr>
        <w:t>с.</w:t>
      </w:r>
      <w:r w:rsidR="00014E56">
        <w:rPr>
          <w:rStyle w:val="a4"/>
          <w:color w:val="000000"/>
          <w:spacing w:val="0"/>
          <w:sz w:val="24"/>
          <w:szCs w:val="24"/>
        </w:rPr>
        <w:t>Аракул</w:t>
      </w:r>
      <w:proofErr w:type="spellEnd"/>
      <w:r>
        <w:rPr>
          <w:rStyle w:val="a4"/>
          <w:color w:val="000000"/>
          <w:spacing w:val="0"/>
          <w:sz w:val="24"/>
          <w:szCs w:val="24"/>
        </w:rPr>
        <w:t xml:space="preserve">, </w:t>
      </w:r>
      <w:proofErr w:type="spellStart"/>
      <w:r>
        <w:rPr>
          <w:rStyle w:val="a4"/>
          <w:color w:val="000000"/>
          <w:spacing w:val="0"/>
          <w:sz w:val="24"/>
          <w:szCs w:val="24"/>
        </w:rPr>
        <w:t>Рутульского</w:t>
      </w:r>
      <w:proofErr w:type="spellEnd"/>
      <w:r>
        <w:rPr>
          <w:rStyle w:val="a4"/>
          <w:color w:val="000000"/>
          <w:spacing w:val="0"/>
          <w:sz w:val="24"/>
          <w:szCs w:val="24"/>
        </w:rPr>
        <w:t xml:space="preserve"> района, Республики Дагестан. В селении</w:t>
      </w:r>
      <w:r w:rsidRPr="0006715B">
        <w:rPr>
          <w:rStyle w:val="a4"/>
          <w:color w:val="000000"/>
          <w:spacing w:val="0"/>
          <w:sz w:val="24"/>
          <w:szCs w:val="24"/>
        </w:rPr>
        <w:t>, где расположена школа, имеются учреждения</w:t>
      </w:r>
      <w:r>
        <w:rPr>
          <w:rStyle w:val="a4"/>
          <w:color w:val="000000"/>
          <w:spacing w:val="0"/>
          <w:sz w:val="24"/>
          <w:szCs w:val="24"/>
        </w:rPr>
        <w:t>: Дом культуры, сельская библиотека</w:t>
      </w:r>
      <w:r w:rsidRPr="0006715B">
        <w:rPr>
          <w:rStyle w:val="a4"/>
          <w:color w:val="000000"/>
          <w:spacing w:val="0"/>
          <w:sz w:val="24"/>
          <w:szCs w:val="24"/>
        </w:rPr>
        <w:t>. Компактное расположение образовательных учреждений являет</w:t>
      </w:r>
      <w:r w:rsidRPr="0006715B">
        <w:rPr>
          <w:rStyle w:val="a4"/>
          <w:color w:val="000000"/>
          <w:spacing w:val="0"/>
          <w:sz w:val="24"/>
          <w:szCs w:val="24"/>
        </w:rPr>
        <w:softHyphen/>
        <w:t>ся положительным фактором для организации взаимодействия и обеспечения преемственности образовательной деятельности.</w:t>
      </w:r>
    </w:p>
    <w:p w:rsidR="004C1A68" w:rsidRPr="001857FC" w:rsidRDefault="004C1A68" w:rsidP="0023242F">
      <w:pPr>
        <w:pStyle w:val="af0"/>
        <w:spacing w:after="0"/>
        <w:ind w:firstLine="550"/>
        <w:jc w:val="center"/>
        <w:rPr>
          <w:rFonts w:ascii="Times New Roman" w:hAnsi="Times New Roman" w:cs="Times New Roman"/>
        </w:rPr>
      </w:pPr>
      <w:r w:rsidRPr="0006715B">
        <w:rPr>
          <w:rStyle w:val="a4"/>
          <w:spacing w:val="0"/>
          <w:sz w:val="24"/>
          <w:szCs w:val="24"/>
        </w:rPr>
        <w:t xml:space="preserve">Школа расположена в </w:t>
      </w:r>
      <w:r w:rsidR="00014E56">
        <w:rPr>
          <w:rStyle w:val="a4"/>
          <w:spacing w:val="0"/>
          <w:sz w:val="24"/>
          <w:szCs w:val="24"/>
        </w:rPr>
        <w:t>одном</w:t>
      </w:r>
      <w:r w:rsidRPr="0006715B">
        <w:rPr>
          <w:rStyle w:val="a4"/>
          <w:spacing w:val="0"/>
          <w:sz w:val="24"/>
          <w:szCs w:val="24"/>
        </w:rPr>
        <w:t xml:space="preserve"> здани</w:t>
      </w:r>
      <w:r w:rsidR="00014E56">
        <w:rPr>
          <w:rStyle w:val="a4"/>
          <w:spacing w:val="0"/>
          <w:sz w:val="24"/>
          <w:szCs w:val="24"/>
        </w:rPr>
        <w:t>и</w:t>
      </w:r>
      <w:r w:rsidRPr="0006715B">
        <w:rPr>
          <w:rStyle w:val="a4"/>
          <w:spacing w:val="0"/>
          <w:sz w:val="24"/>
          <w:szCs w:val="24"/>
        </w:rPr>
        <w:t>.</w:t>
      </w:r>
      <w:r w:rsidRPr="001857FC">
        <w:rPr>
          <w:rFonts w:ascii="Times New Roman" w:hAnsi="Times New Roman" w:cs="Times New Roman"/>
        </w:rPr>
        <w:t xml:space="preserve"> Материально-техническая баз</w:t>
      </w:r>
      <w:r>
        <w:rPr>
          <w:rFonts w:ascii="Times New Roman" w:hAnsi="Times New Roman" w:cs="Times New Roman"/>
        </w:rPr>
        <w:t>а школы, школьные коридоры,  кабинеты, школьный буфет,</w:t>
      </w:r>
      <w:r w:rsidRPr="001857FC">
        <w:rPr>
          <w:rFonts w:ascii="Times New Roman" w:hAnsi="Times New Roman" w:cs="Times New Roman"/>
        </w:rPr>
        <w:t xml:space="preserve"> территория соответствуют санитарным правилам Сан </w:t>
      </w:r>
      <w:proofErr w:type="spellStart"/>
      <w:r w:rsidRPr="001857FC">
        <w:rPr>
          <w:rFonts w:ascii="Times New Roman" w:hAnsi="Times New Roman" w:cs="Times New Roman"/>
        </w:rPr>
        <w:t>Пина</w:t>
      </w:r>
      <w:proofErr w:type="spellEnd"/>
      <w:r w:rsidR="00014E56">
        <w:rPr>
          <w:rFonts w:ascii="Times New Roman" w:hAnsi="Times New Roman" w:cs="Times New Roman"/>
        </w:rPr>
        <w:t>(на разработке)</w:t>
      </w:r>
      <w:r w:rsidRPr="001857FC">
        <w:rPr>
          <w:rFonts w:ascii="Times New Roman" w:hAnsi="Times New Roman" w:cs="Times New Roman"/>
        </w:rPr>
        <w:t xml:space="preserve"> и требованиям техники безопасности.</w:t>
      </w:r>
    </w:p>
    <w:p w:rsidR="004C1A68" w:rsidRPr="001857FC" w:rsidRDefault="004C1A68" w:rsidP="0023242F">
      <w:pPr>
        <w:pStyle w:val="ae"/>
        <w:jc w:val="center"/>
        <w:rPr>
          <w:rFonts w:ascii="Times New Roman" w:hAnsi="Times New Roman"/>
          <w:sz w:val="24"/>
          <w:szCs w:val="24"/>
        </w:rPr>
      </w:pPr>
      <w:r>
        <w:rPr>
          <w:rFonts w:ascii="Times New Roman" w:hAnsi="Times New Roman"/>
          <w:sz w:val="24"/>
          <w:szCs w:val="24"/>
        </w:rPr>
        <w:t xml:space="preserve">Школа работает </w:t>
      </w:r>
      <w:r w:rsidR="00CC183F">
        <w:rPr>
          <w:rFonts w:ascii="Times New Roman" w:hAnsi="Times New Roman"/>
          <w:sz w:val="24"/>
          <w:szCs w:val="24"/>
        </w:rPr>
        <w:t xml:space="preserve">в одну смену.  С 8-00 утра до </w:t>
      </w:r>
      <w:r w:rsidR="00014E56">
        <w:rPr>
          <w:rFonts w:ascii="Times New Roman" w:hAnsi="Times New Roman"/>
          <w:sz w:val="24"/>
          <w:szCs w:val="24"/>
        </w:rPr>
        <w:t>12. 00.</w:t>
      </w:r>
      <w:r>
        <w:rPr>
          <w:rFonts w:ascii="Times New Roman" w:hAnsi="Times New Roman"/>
          <w:sz w:val="24"/>
          <w:szCs w:val="24"/>
        </w:rPr>
        <w:t xml:space="preserve"> работает  школьный буфет   на 12</w:t>
      </w:r>
      <w:r w:rsidRPr="001857FC">
        <w:rPr>
          <w:rFonts w:ascii="Times New Roman" w:hAnsi="Times New Roman"/>
          <w:sz w:val="24"/>
          <w:szCs w:val="24"/>
        </w:rPr>
        <w:t xml:space="preserve"> мест,  все учащиеся</w:t>
      </w:r>
      <w:r>
        <w:rPr>
          <w:rFonts w:ascii="Times New Roman" w:hAnsi="Times New Roman"/>
          <w:sz w:val="24"/>
          <w:szCs w:val="24"/>
        </w:rPr>
        <w:t xml:space="preserve"> 1-4 классов </w:t>
      </w:r>
      <w:r w:rsidRPr="001857FC">
        <w:rPr>
          <w:rFonts w:ascii="Times New Roman" w:hAnsi="Times New Roman"/>
          <w:sz w:val="24"/>
          <w:szCs w:val="24"/>
        </w:rPr>
        <w:t xml:space="preserve"> школы ежедневно получают горяч</w:t>
      </w:r>
      <w:r>
        <w:rPr>
          <w:rFonts w:ascii="Times New Roman" w:hAnsi="Times New Roman"/>
          <w:sz w:val="24"/>
          <w:szCs w:val="24"/>
        </w:rPr>
        <w:t>ее питание за счет республиканского и местного бюджета</w:t>
      </w:r>
      <w:r w:rsidRPr="001857FC">
        <w:rPr>
          <w:rFonts w:ascii="Times New Roman" w:hAnsi="Times New Roman"/>
          <w:sz w:val="24"/>
          <w:szCs w:val="24"/>
        </w:rPr>
        <w:t>, о</w:t>
      </w:r>
      <w:r w:rsidR="00CC183F">
        <w:rPr>
          <w:rFonts w:ascii="Times New Roman" w:hAnsi="Times New Roman"/>
          <w:sz w:val="24"/>
          <w:szCs w:val="24"/>
        </w:rPr>
        <w:t>хват горячим питанием 100</w:t>
      </w:r>
      <w:r>
        <w:rPr>
          <w:rFonts w:ascii="Times New Roman" w:hAnsi="Times New Roman"/>
          <w:sz w:val="24"/>
          <w:szCs w:val="24"/>
        </w:rPr>
        <w:t>%</w:t>
      </w:r>
      <w:r w:rsidRPr="001857FC">
        <w:rPr>
          <w:rFonts w:ascii="Times New Roman" w:hAnsi="Times New Roman"/>
          <w:sz w:val="24"/>
          <w:szCs w:val="24"/>
        </w:rPr>
        <w:t xml:space="preserve"> учащихся</w:t>
      </w:r>
      <w:r w:rsidR="00014E56">
        <w:rPr>
          <w:rFonts w:ascii="Times New Roman" w:hAnsi="Times New Roman"/>
          <w:sz w:val="24"/>
          <w:szCs w:val="24"/>
        </w:rPr>
        <w:t>,</w:t>
      </w:r>
      <w:r w:rsidRPr="001857FC">
        <w:rPr>
          <w:rFonts w:ascii="Times New Roman" w:hAnsi="Times New Roman"/>
          <w:sz w:val="24"/>
          <w:szCs w:val="24"/>
        </w:rPr>
        <w:t xml:space="preserve"> пита</w:t>
      </w:r>
      <w:r w:rsidR="00014E56">
        <w:rPr>
          <w:rFonts w:ascii="Times New Roman" w:hAnsi="Times New Roman"/>
          <w:sz w:val="24"/>
          <w:szCs w:val="24"/>
        </w:rPr>
        <w:t>ние</w:t>
      </w:r>
      <w:r w:rsidRPr="001857FC">
        <w:rPr>
          <w:rFonts w:ascii="Times New Roman" w:hAnsi="Times New Roman"/>
          <w:sz w:val="24"/>
          <w:szCs w:val="24"/>
        </w:rPr>
        <w:t xml:space="preserve"> бесплатно</w:t>
      </w:r>
      <w:r w:rsidR="00014E56">
        <w:rPr>
          <w:rFonts w:ascii="Times New Roman" w:hAnsi="Times New Roman"/>
          <w:sz w:val="24"/>
          <w:szCs w:val="24"/>
        </w:rPr>
        <w:t>е</w:t>
      </w:r>
      <w:r w:rsidRPr="001857FC">
        <w:rPr>
          <w:rFonts w:ascii="Times New Roman" w:hAnsi="Times New Roman"/>
          <w:sz w:val="24"/>
          <w:szCs w:val="24"/>
        </w:rPr>
        <w:t>. Для организации</w:t>
      </w:r>
      <w:r>
        <w:rPr>
          <w:rFonts w:ascii="Times New Roman" w:hAnsi="Times New Roman"/>
          <w:sz w:val="24"/>
          <w:szCs w:val="24"/>
        </w:rPr>
        <w:t xml:space="preserve"> питьевого режима в </w:t>
      </w:r>
      <w:r w:rsidR="00014E56">
        <w:rPr>
          <w:rFonts w:ascii="Times New Roman" w:hAnsi="Times New Roman"/>
          <w:sz w:val="24"/>
          <w:szCs w:val="24"/>
        </w:rPr>
        <w:t xml:space="preserve">школе подведена вода,в коридоре </w:t>
      </w:r>
      <w:r>
        <w:rPr>
          <w:rFonts w:ascii="Times New Roman" w:hAnsi="Times New Roman"/>
          <w:sz w:val="24"/>
          <w:szCs w:val="24"/>
        </w:rPr>
        <w:t xml:space="preserve">поставлен бак с водой, который обслуживается </w:t>
      </w:r>
      <w:r w:rsidR="00014E56">
        <w:rPr>
          <w:rFonts w:ascii="Times New Roman" w:hAnsi="Times New Roman"/>
          <w:sz w:val="24"/>
          <w:szCs w:val="24"/>
        </w:rPr>
        <w:t xml:space="preserve">дежурным </w:t>
      </w:r>
      <w:proofErr w:type="spellStart"/>
      <w:r w:rsidR="00014E56">
        <w:rPr>
          <w:rFonts w:ascii="Times New Roman" w:hAnsi="Times New Roman"/>
          <w:sz w:val="24"/>
          <w:szCs w:val="24"/>
        </w:rPr>
        <w:t>техработником</w:t>
      </w:r>
      <w:proofErr w:type="spellEnd"/>
      <w:r>
        <w:rPr>
          <w:rFonts w:ascii="Times New Roman" w:hAnsi="Times New Roman"/>
          <w:sz w:val="24"/>
          <w:szCs w:val="24"/>
        </w:rPr>
        <w:t>.</w:t>
      </w:r>
    </w:p>
    <w:p w:rsidR="004C1A68" w:rsidRPr="001857FC" w:rsidRDefault="004C1A68" w:rsidP="0023242F">
      <w:pPr>
        <w:pStyle w:val="ae"/>
        <w:jc w:val="center"/>
        <w:rPr>
          <w:rFonts w:ascii="Times New Roman" w:hAnsi="Times New Roman"/>
          <w:sz w:val="24"/>
          <w:szCs w:val="24"/>
        </w:rPr>
      </w:pPr>
      <w:proofErr w:type="gramStart"/>
      <w:r w:rsidRPr="001857FC">
        <w:rPr>
          <w:rFonts w:ascii="Times New Roman" w:hAnsi="Times New Roman"/>
          <w:sz w:val="24"/>
          <w:szCs w:val="24"/>
        </w:rPr>
        <w:t>И</w:t>
      </w:r>
      <w:r>
        <w:rPr>
          <w:rFonts w:ascii="Times New Roman" w:hAnsi="Times New Roman"/>
          <w:sz w:val="24"/>
          <w:szCs w:val="24"/>
        </w:rPr>
        <w:t xml:space="preserve">меются </w:t>
      </w:r>
      <w:r w:rsidRPr="001857FC">
        <w:rPr>
          <w:rFonts w:ascii="Times New Roman" w:hAnsi="Times New Roman"/>
          <w:sz w:val="24"/>
          <w:szCs w:val="24"/>
        </w:rPr>
        <w:t>би</w:t>
      </w:r>
      <w:r>
        <w:rPr>
          <w:rFonts w:ascii="Times New Roman" w:hAnsi="Times New Roman"/>
          <w:sz w:val="24"/>
          <w:szCs w:val="24"/>
        </w:rPr>
        <w:t xml:space="preserve">блиотека, спортивная </w:t>
      </w:r>
      <w:proofErr w:type="spellStart"/>
      <w:r>
        <w:rPr>
          <w:rFonts w:ascii="Times New Roman" w:hAnsi="Times New Roman"/>
          <w:sz w:val="24"/>
          <w:szCs w:val="24"/>
        </w:rPr>
        <w:t>плошадка</w:t>
      </w:r>
      <w:proofErr w:type="spellEnd"/>
      <w:r>
        <w:rPr>
          <w:rFonts w:ascii="Times New Roman" w:hAnsi="Times New Roman"/>
          <w:sz w:val="24"/>
          <w:szCs w:val="24"/>
        </w:rPr>
        <w:t xml:space="preserve"> для занятий </w:t>
      </w:r>
      <w:r w:rsidR="00014E56">
        <w:rPr>
          <w:rFonts w:ascii="Times New Roman" w:hAnsi="Times New Roman"/>
          <w:sz w:val="24"/>
          <w:szCs w:val="24"/>
        </w:rPr>
        <w:t xml:space="preserve">по </w:t>
      </w:r>
      <w:r>
        <w:rPr>
          <w:rFonts w:ascii="Times New Roman" w:hAnsi="Times New Roman"/>
          <w:sz w:val="24"/>
          <w:szCs w:val="24"/>
        </w:rPr>
        <w:t>физической культуры.</w:t>
      </w:r>
      <w:proofErr w:type="gramEnd"/>
    </w:p>
    <w:p w:rsidR="004C1A68" w:rsidRDefault="004C1A68" w:rsidP="0023242F">
      <w:pPr>
        <w:pStyle w:val="ae"/>
        <w:jc w:val="center"/>
        <w:rPr>
          <w:rFonts w:ascii="Times New Roman" w:hAnsi="Times New Roman"/>
          <w:sz w:val="24"/>
          <w:szCs w:val="24"/>
        </w:rPr>
      </w:pPr>
      <w:r w:rsidRPr="001857FC">
        <w:rPr>
          <w:rFonts w:ascii="Times New Roman" w:hAnsi="Times New Roman"/>
          <w:sz w:val="24"/>
          <w:szCs w:val="24"/>
        </w:rPr>
        <w:t xml:space="preserve">Информационно-техническая база школы - </w:t>
      </w:r>
      <w:r w:rsidR="00014E56">
        <w:rPr>
          <w:rFonts w:ascii="Times New Roman" w:hAnsi="Times New Roman"/>
          <w:sz w:val="24"/>
          <w:szCs w:val="24"/>
        </w:rPr>
        <w:t>8 компьютеров</w:t>
      </w:r>
      <w:r w:rsidRPr="001857FC">
        <w:rPr>
          <w:rFonts w:ascii="Times New Roman" w:hAnsi="Times New Roman"/>
          <w:sz w:val="24"/>
          <w:szCs w:val="24"/>
        </w:rPr>
        <w:t>,1 каби</w:t>
      </w:r>
      <w:r>
        <w:rPr>
          <w:rFonts w:ascii="Times New Roman" w:hAnsi="Times New Roman"/>
          <w:sz w:val="24"/>
          <w:szCs w:val="24"/>
        </w:rPr>
        <w:t xml:space="preserve">нет – компьютерный класс. </w:t>
      </w:r>
      <w:r w:rsidRPr="001857FC">
        <w:rPr>
          <w:rFonts w:ascii="Times New Roman" w:hAnsi="Times New Roman"/>
          <w:sz w:val="24"/>
          <w:szCs w:val="24"/>
        </w:rPr>
        <w:t xml:space="preserve">  1</w:t>
      </w:r>
      <w:r>
        <w:rPr>
          <w:rFonts w:ascii="Times New Roman" w:hAnsi="Times New Roman"/>
          <w:sz w:val="24"/>
          <w:szCs w:val="24"/>
        </w:rPr>
        <w:t xml:space="preserve"> точ</w:t>
      </w:r>
      <w:r w:rsidRPr="001857FC">
        <w:rPr>
          <w:rFonts w:ascii="Times New Roman" w:hAnsi="Times New Roman"/>
          <w:sz w:val="24"/>
          <w:szCs w:val="24"/>
        </w:rPr>
        <w:t>к</w:t>
      </w:r>
      <w:r>
        <w:rPr>
          <w:rFonts w:ascii="Times New Roman" w:hAnsi="Times New Roman"/>
          <w:sz w:val="24"/>
          <w:szCs w:val="24"/>
        </w:rPr>
        <w:t>а  доступа</w:t>
      </w:r>
      <w:r>
        <w:rPr>
          <w:rFonts w:ascii="Times New Roman" w:hAnsi="Times New Roman"/>
          <w:sz w:val="24"/>
          <w:szCs w:val="24"/>
          <w:lang w:val="en-US"/>
        </w:rPr>
        <w:t>Dag</w:t>
      </w:r>
      <w:r w:rsidRPr="0023242F">
        <w:rPr>
          <w:rFonts w:ascii="Times New Roman" w:hAnsi="Times New Roman"/>
          <w:sz w:val="24"/>
          <w:szCs w:val="24"/>
        </w:rPr>
        <w:t>-</w:t>
      </w:r>
      <w:proofErr w:type="spellStart"/>
      <w:r>
        <w:rPr>
          <w:rFonts w:ascii="Times New Roman" w:hAnsi="Times New Roman"/>
          <w:sz w:val="24"/>
          <w:szCs w:val="24"/>
          <w:lang w:val="en-US"/>
        </w:rPr>
        <w:t>WiF</w:t>
      </w:r>
      <w:proofErr w:type="spellEnd"/>
      <w:r w:rsidRPr="001857FC">
        <w:rPr>
          <w:rFonts w:ascii="Times New Roman" w:hAnsi="Times New Roman"/>
          <w:sz w:val="24"/>
          <w:szCs w:val="24"/>
        </w:rPr>
        <w:t>.     Оснащенность предметных кабинетов</w:t>
      </w:r>
      <w:r>
        <w:rPr>
          <w:rFonts w:ascii="Times New Roman" w:hAnsi="Times New Roman"/>
          <w:sz w:val="24"/>
          <w:szCs w:val="24"/>
        </w:rPr>
        <w:t xml:space="preserve">составляет </w:t>
      </w:r>
      <w:r w:rsidR="00746F52">
        <w:rPr>
          <w:rFonts w:ascii="Times New Roman" w:hAnsi="Times New Roman"/>
          <w:sz w:val="24"/>
          <w:szCs w:val="24"/>
        </w:rPr>
        <w:t>3</w:t>
      </w:r>
      <w:r w:rsidRPr="0023242F">
        <w:rPr>
          <w:rFonts w:ascii="Times New Roman" w:hAnsi="Times New Roman"/>
          <w:sz w:val="24"/>
          <w:szCs w:val="24"/>
        </w:rPr>
        <w:t>0</w:t>
      </w:r>
      <w:r>
        <w:rPr>
          <w:rFonts w:ascii="Times New Roman" w:hAnsi="Times New Roman"/>
          <w:sz w:val="24"/>
          <w:szCs w:val="24"/>
        </w:rPr>
        <w:t>-</w:t>
      </w:r>
      <w:r w:rsidR="00746F52">
        <w:rPr>
          <w:rFonts w:ascii="Times New Roman" w:hAnsi="Times New Roman"/>
          <w:sz w:val="24"/>
          <w:szCs w:val="24"/>
        </w:rPr>
        <w:t>4</w:t>
      </w:r>
      <w:r w:rsidRPr="0023242F">
        <w:rPr>
          <w:rFonts w:ascii="Times New Roman" w:hAnsi="Times New Roman"/>
          <w:sz w:val="24"/>
          <w:szCs w:val="24"/>
        </w:rPr>
        <w:t>0</w:t>
      </w:r>
      <w:r w:rsidRPr="001857FC">
        <w:rPr>
          <w:rFonts w:ascii="Times New Roman" w:hAnsi="Times New Roman"/>
          <w:sz w:val="24"/>
          <w:szCs w:val="24"/>
        </w:rPr>
        <w:t>%,</w:t>
      </w:r>
      <w:r>
        <w:rPr>
          <w:rFonts w:ascii="Times New Roman" w:hAnsi="Times New Roman"/>
          <w:sz w:val="24"/>
          <w:szCs w:val="24"/>
        </w:rPr>
        <w:t>.</w:t>
      </w:r>
    </w:p>
    <w:p w:rsidR="004C1A68" w:rsidRPr="001857FC" w:rsidRDefault="004C1A68" w:rsidP="0023242F">
      <w:pPr>
        <w:pStyle w:val="ae"/>
        <w:jc w:val="center"/>
        <w:rPr>
          <w:rFonts w:ascii="Times New Roman" w:hAnsi="Times New Roman"/>
          <w:color w:val="000000"/>
          <w:sz w:val="24"/>
          <w:szCs w:val="24"/>
        </w:rPr>
      </w:pPr>
    </w:p>
    <w:p w:rsidR="004C1A68" w:rsidRPr="0006715B" w:rsidRDefault="004C1A68" w:rsidP="0023242F">
      <w:pPr>
        <w:pStyle w:val="32"/>
        <w:numPr>
          <w:ilvl w:val="0"/>
          <w:numId w:val="1"/>
        </w:numPr>
        <w:shd w:val="clear" w:color="auto" w:fill="auto"/>
        <w:tabs>
          <w:tab w:val="left" w:pos="2654"/>
        </w:tabs>
        <w:spacing w:before="0" w:after="203" w:line="230" w:lineRule="exact"/>
        <w:ind w:left="2400" w:firstLine="0"/>
        <w:jc w:val="center"/>
        <w:rPr>
          <w:sz w:val="24"/>
          <w:szCs w:val="24"/>
        </w:rPr>
      </w:pPr>
      <w:r w:rsidRPr="0006715B">
        <w:rPr>
          <w:rStyle w:val="31"/>
          <w:b/>
          <w:bCs/>
          <w:i/>
          <w:iCs/>
          <w:color w:val="000000"/>
          <w:sz w:val="24"/>
          <w:szCs w:val="24"/>
        </w:rPr>
        <w:lastRenderedPageBreak/>
        <w:t>Состав обучающихся и социальная структура</w:t>
      </w:r>
    </w:p>
    <w:p w:rsidR="004C1A68" w:rsidRPr="0006715B" w:rsidRDefault="004C1A68" w:rsidP="0023242F">
      <w:pPr>
        <w:pStyle w:val="a5"/>
        <w:shd w:val="clear" w:color="auto" w:fill="auto"/>
        <w:spacing w:before="0" w:line="274" w:lineRule="exact"/>
        <w:ind w:left="20" w:firstLine="720"/>
        <w:jc w:val="center"/>
        <w:rPr>
          <w:sz w:val="24"/>
          <w:szCs w:val="24"/>
        </w:rPr>
      </w:pPr>
      <w:r w:rsidRPr="0006715B">
        <w:rPr>
          <w:rStyle w:val="a4"/>
          <w:color w:val="000000"/>
          <w:spacing w:val="0"/>
          <w:sz w:val="24"/>
          <w:szCs w:val="24"/>
        </w:rPr>
        <w:t>В 201</w:t>
      </w:r>
      <w:r w:rsidRPr="00D34E12">
        <w:rPr>
          <w:rStyle w:val="a4"/>
          <w:color w:val="000000"/>
          <w:spacing w:val="0"/>
          <w:sz w:val="24"/>
          <w:szCs w:val="24"/>
        </w:rPr>
        <w:t>7</w:t>
      </w:r>
      <w:r w:rsidRPr="0006715B">
        <w:rPr>
          <w:rStyle w:val="a4"/>
          <w:color w:val="000000"/>
          <w:spacing w:val="0"/>
          <w:sz w:val="24"/>
          <w:szCs w:val="24"/>
        </w:rPr>
        <w:t>/201</w:t>
      </w:r>
      <w:r w:rsidRPr="00D34E12">
        <w:rPr>
          <w:rStyle w:val="a4"/>
          <w:color w:val="000000"/>
          <w:spacing w:val="0"/>
          <w:sz w:val="24"/>
          <w:szCs w:val="24"/>
        </w:rPr>
        <w:t>8</w:t>
      </w:r>
      <w:r w:rsidRPr="0006715B">
        <w:rPr>
          <w:rStyle w:val="a4"/>
          <w:color w:val="000000"/>
          <w:spacing w:val="0"/>
          <w:sz w:val="24"/>
          <w:szCs w:val="24"/>
        </w:rPr>
        <w:t xml:space="preserve"> учебном году в школе обуча</w:t>
      </w:r>
      <w:r w:rsidR="00014E56">
        <w:rPr>
          <w:rStyle w:val="a4"/>
          <w:color w:val="000000"/>
          <w:spacing w:val="0"/>
          <w:sz w:val="24"/>
          <w:szCs w:val="24"/>
        </w:rPr>
        <w:t>лось</w:t>
      </w:r>
      <w:r w:rsidRPr="00D34E12">
        <w:rPr>
          <w:rStyle w:val="a4"/>
          <w:color w:val="000000"/>
          <w:spacing w:val="0"/>
          <w:sz w:val="24"/>
          <w:szCs w:val="24"/>
        </w:rPr>
        <w:t>14</w:t>
      </w:r>
      <w:r w:rsidRPr="0006715B">
        <w:rPr>
          <w:rStyle w:val="a4"/>
          <w:color w:val="000000"/>
          <w:spacing w:val="0"/>
          <w:sz w:val="24"/>
          <w:szCs w:val="24"/>
        </w:rPr>
        <w:t xml:space="preserve"> учащихся:</w:t>
      </w:r>
    </w:p>
    <w:p w:rsidR="004C1A68" w:rsidRDefault="00530C19" w:rsidP="0023242F">
      <w:pPr>
        <w:pStyle w:val="a5"/>
        <w:shd w:val="clear" w:color="auto" w:fill="auto"/>
        <w:spacing w:before="0" w:line="274" w:lineRule="exact"/>
        <w:ind w:left="20" w:right="6600" w:firstLine="0"/>
        <w:jc w:val="center"/>
        <w:rPr>
          <w:rStyle w:val="a4"/>
          <w:color w:val="000000"/>
          <w:spacing w:val="0"/>
          <w:sz w:val="24"/>
          <w:szCs w:val="24"/>
        </w:rPr>
      </w:pPr>
      <w:r>
        <w:rPr>
          <w:rStyle w:val="a4"/>
          <w:color w:val="000000"/>
          <w:spacing w:val="0"/>
          <w:sz w:val="24"/>
          <w:szCs w:val="24"/>
        </w:rPr>
        <w:t>5</w:t>
      </w:r>
      <w:r w:rsidR="004C1A68" w:rsidRPr="0006715B">
        <w:rPr>
          <w:rStyle w:val="a4"/>
          <w:color w:val="000000"/>
          <w:spacing w:val="0"/>
          <w:sz w:val="24"/>
          <w:szCs w:val="24"/>
        </w:rPr>
        <w:t xml:space="preserve"> учащихся - начальная школа</w:t>
      </w:r>
    </w:p>
    <w:p w:rsidR="004C1A68" w:rsidRDefault="00530C19" w:rsidP="00530C19">
      <w:pPr>
        <w:pStyle w:val="a5"/>
        <w:shd w:val="clear" w:color="auto" w:fill="auto"/>
        <w:spacing w:before="0" w:line="274" w:lineRule="exact"/>
        <w:ind w:left="20" w:right="6600" w:firstLine="0"/>
        <w:rPr>
          <w:rStyle w:val="a4"/>
          <w:color w:val="000000"/>
          <w:spacing w:val="0"/>
          <w:sz w:val="24"/>
          <w:szCs w:val="24"/>
        </w:rPr>
      </w:pPr>
      <w:r>
        <w:rPr>
          <w:rStyle w:val="a4"/>
          <w:color w:val="000000"/>
          <w:spacing w:val="0"/>
          <w:sz w:val="24"/>
          <w:szCs w:val="24"/>
        </w:rPr>
        <w:t xml:space="preserve">       9</w:t>
      </w:r>
      <w:r w:rsidR="004C1A68" w:rsidRPr="0006715B">
        <w:rPr>
          <w:rStyle w:val="a4"/>
          <w:color w:val="000000"/>
          <w:spacing w:val="0"/>
          <w:sz w:val="24"/>
          <w:szCs w:val="24"/>
        </w:rPr>
        <w:t xml:space="preserve"> учащихся - основная школа</w:t>
      </w:r>
    </w:p>
    <w:p w:rsidR="004C1A68" w:rsidRPr="0006715B" w:rsidRDefault="00530C19" w:rsidP="00530C19">
      <w:pPr>
        <w:pStyle w:val="a5"/>
        <w:shd w:val="clear" w:color="auto" w:fill="auto"/>
        <w:spacing w:before="0" w:line="274" w:lineRule="exact"/>
        <w:ind w:left="20" w:right="6600" w:firstLine="0"/>
        <w:rPr>
          <w:sz w:val="24"/>
          <w:szCs w:val="24"/>
        </w:rPr>
      </w:pPr>
      <w:r>
        <w:rPr>
          <w:rStyle w:val="a4"/>
          <w:color w:val="000000"/>
          <w:spacing w:val="0"/>
          <w:sz w:val="24"/>
          <w:szCs w:val="24"/>
        </w:rPr>
        <w:t xml:space="preserve">       0</w:t>
      </w:r>
      <w:r w:rsidR="004C1A68" w:rsidRPr="0006715B">
        <w:rPr>
          <w:rStyle w:val="a4"/>
          <w:color w:val="000000"/>
          <w:spacing w:val="0"/>
          <w:sz w:val="24"/>
          <w:szCs w:val="24"/>
        </w:rPr>
        <w:t xml:space="preserve"> учащихся - средняя школа</w:t>
      </w:r>
    </w:p>
    <w:p w:rsidR="004C1A68" w:rsidRPr="00D34E12" w:rsidRDefault="004C1A68" w:rsidP="0023242F">
      <w:pPr>
        <w:pStyle w:val="a5"/>
        <w:shd w:val="clear" w:color="auto" w:fill="auto"/>
        <w:spacing w:before="0" w:line="274" w:lineRule="exact"/>
        <w:ind w:left="20" w:firstLine="720"/>
        <w:jc w:val="center"/>
        <w:rPr>
          <w:sz w:val="24"/>
          <w:szCs w:val="24"/>
        </w:rPr>
      </w:pPr>
      <w:r w:rsidRPr="0006715B">
        <w:rPr>
          <w:rStyle w:val="a4"/>
          <w:color w:val="000000"/>
          <w:spacing w:val="0"/>
          <w:sz w:val="24"/>
          <w:szCs w:val="24"/>
        </w:rPr>
        <w:t xml:space="preserve">Скомплектовано </w:t>
      </w:r>
      <w:r w:rsidR="00CC183F">
        <w:rPr>
          <w:rStyle w:val="a4"/>
          <w:color w:val="000000"/>
          <w:spacing w:val="0"/>
          <w:sz w:val="24"/>
          <w:szCs w:val="24"/>
        </w:rPr>
        <w:t>9</w:t>
      </w:r>
      <w:r w:rsidRPr="0006715B">
        <w:rPr>
          <w:rStyle w:val="a4"/>
          <w:color w:val="000000"/>
          <w:spacing w:val="0"/>
          <w:sz w:val="24"/>
          <w:szCs w:val="24"/>
        </w:rPr>
        <w:t xml:space="preserve"> класс</w:t>
      </w:r>
      <w:r>
        <w:rPr>
          <w:rStyle w:val="a4"/>
          <w:color w:val="000000"/>
          <w:spacing w:val="0"/>
          <w:sz w:val="24"/>
          <w:szCs w:val="24"/>
        </w:rPr>
        <w:t>ов</w:t>
      </w:r>
      <w:r w:rsidRPr="0006715B">
        <w:rPr>
          <w:rStyle w:val="a4"/>
          <w:color w:val="000000"/>
          <w:spacing w:val="0"/>
          <w:sz w:val="24"/>
          <w:szCs w:val="24"/>
        </w:rPr>
        <w:t>.</w:t>
      </w:r>
    </w:p>
    <w:p w:rsidR="004C1A68" w:rsidRPr="0006715B" w:rsidRDefault="00530C19" w:rsidP="0023242F">
      <w:pPr>
        <w:pStyle w:val="a5"/>
        <w:shd w:val="clear" w:color="auto" w:fill="auto"/>
        <w:spacing w:before="0" w:line="274" w:lineRule="exact"/>
        <w:ind w:left="20" w:firstLine="720"/>
        <w:jc w:val="center"/>
        <w:rPr>
          <w:sz w:val="24"/>
          <w:szCs w:val="24"/>
        </w:rPr>
      </w:pPr>
      <w:r>
        <w:rPr>
          <w:rStyle w:val="a4"/>
          <w:color w:val="000000"/>
          <w:spacing w:val="0"/>
          <w:sz w:val="24"/>
          <w:szCs w:val="24"/>
        </w:rPr>
        <w:t>Средняя н</w:t>
      </w:r>
      <w:r w:rsidR="004C1A68" w:rsidRPr="0006715B">
        <w:rPr>
          <w:rStyle w:val="a4"/>
          <w:color w:val="000000"/>
          <w:spacing w:val="0"/>
          <w:sz w:val="24"/>
          <w:szCs w:val="24"/>
        </w:rPr>
        <w:t>аполняемость классо</w:t>
      </w:r>
      <w:r>
        <w:rPr>
          <w:rStyle w:val="a4"/>
          <w:color w:val="000000"/>
          <w:spacing w:val="0"/>
          <w:sz w:val="24"/>
          <w:szCs w:val="24"/>
        </w:rPr>
        <w:t>в – 2</w:t>
      </w:r>
      <w:r w:rsidR="004C1A68" w:rsidRPr="0006715B">
        <w:rPr>
          <w:rStyle w:val="a4"/>
          <w:color w:val="000000"/>
          <w:spacing w:val="0"/>
          <w:sz w:val="24"/>
          <w:szCs w:val="24"/>
        </w:rPr>
        <w:t xml:space="preserve"> человек</w:t>
      </w:r>
      <w:r w:rsidR="004C1A68">
        <w:rPr>
          <w:rStyle w:val="a4"/>
          <w:color w:val="000000"/>
          <w:spacing w:val="0"/>
          <w:sz w:val="24"/>
          <w:szCs w:val="24"/>
        </w:rPr>
        <w:t>а</w:t>
      </w:r>
      <w:r w:rsidR="004C1A68" w:rsidRPr="0006715B">
        <w:rPr>
          <w:rStyle w:val="a4"/>
          <w:color w:val="000000"/>
          <w:spacing w:val="0"/>
          <w:sz w:val="24"/>
          <w:szCs w:val="24"/>
        </w:rPr>
        <w:t>.</w:t>
      </w:r>
    </w:p>
    <w:p w:rsidR="004C1A68" w:rsidRPr="004E3C3A" w:rsidRDefault="004C1A68" w:rsidP="0023242F">
      <w:pPr>
        <w:pStyle w:val="a5"/>
        <w:shd w:val="clear" w:color="auto" w:fill="auto"/>
        <w:spacing w:before="0" w:line="274" w:lineRule="exact"/>
        <w:ind w:left="20" w:right="20" w:firstLine="540"/>
        <w:jc w:val="center"/>
        <w:rPr>
          <w:sz w:val="24"/>
          <w:szCs w:val="24"/>
        </w:rPr>
      </w:pPr>
      <w:r w:rsidRPr="0006715B">
        <w:rPr>
          <w:rStyle w:val="a4"/>
          <w:color w:val="000000"/>
          <w:spacing w:val="0"/>
          <w:sz w:val="24"/>
          <w:szCs w:val="24"/>
        </w:rPr>
        <w:t>Движение учащихся происходит по объективным причинам (вследствие перемены школьниками места жительс</w:t>
      </w:r>
      <w:r>
        <w:rPr>
          <w:rStyle w:val="a4"/>
          <w:color w:val="000000"/>
          <w:spacing w:val="0"/>
          <w:sz w:val="24"/>
          <w:szCs w:val="24"/>
        </w:rPr>
        <w:t>тва)  Все  школьники</w:t>
      </w:r>
      <w:r w:rsidRPr="0006715B">
        <w:rPr>
          <w:rStyle w:val="a4"/>
          <w:color w:val="000000"/>
          <w:spacing w:val="0"/>
          <w:sz w:val="24"/>
          <w:szCs w:val="24"/>
        </w:rPr>
        <w:t xml:space="preserve"> - это дети, проживающие </w:t>
      </w:r>
      <w:r>
        <w:rPr>
          <w:rStyle w:val="a4"/>
          <w:color w:val="000000"/>
          <w:spacing w:val="0"/>
          <w:sz w:val="24"/>
          <w:szCs w:val="24"/>
        </w:rPr>
        <w:t xml:space="preserve"> в данной местности.</w:t>
      </w:r>
    </w:p>
    <w:p w:rsidR="004C1A68" w:rsidRPr="004E3C3A" w:rsidRDefault="004C1A68" w:rsidP="0023242F">
      <w:pPr>
        <w:pStyle w:val="a5"/>
        <w:shd w:val="clear" w:color="auto" w:fill="auto"/>
        <w:spacing w:before="0" w:after="245" w:line="274" w:lineRule="exact"/>
        <w:ind w:left="20" w:right="20" w:firstLine="720"/>
        <w:jc w:val="center"/>
        <w:rPr>
          <w:color w:val="000000"/>
          <w:spacing w:val="0"/>
          <w:sz w:val="24"/>
          <w:szCs w:val="24"/>
        </w:rPr>
      </w:pPr>
      <w:r w:rsidRPr="0006715B">
        <w:rPr>
          <w:rStyle w:val="a4"/>
          <w:color w:val="000000"/>
          <w:spacing w:val="0"/>
          <w:sz w:val="24"/>
          <w:szCs w:val="24"/>
        </w:rPr>
        <w:t>Есть основания полагать, что выбор родителей и обучающихся определён сформировав</w:t>
      </w:r>
      <w:r w:rsidRPr="0006715B">
        <w:rPr>
          <w:rStyle w:val="a4"/>
          <w:color w:val="000000"/>
          <w:spacing w:val="0"/>
          <w:sz w:val="24"/>
          <w:szCs w:val="24"/>
        </w:rPr>
        <w:softHyphen/>
        <w:t xml:space="preserve">шимся общественным мнением о школе как учреждении, обеспечивающем достаточно </w:t>
      </w:r>
      <w:r>
        <w:rPr>
          <w:rStyle w:val="a4"/>
          <w:color w:val="000000"/>
          <w:spacing w:val="0"/>
          <w:sz w:val="24"/>
          <w:szCs w:val="24"/>
        </w:rPr>
        <w:t>хороший</w:t>
      </w:r>
      <w:r w:rsidRPr="0006715B">
        <w:rPr>
          <w:rStyle w:val="a4"/>
          <w:color w:val="000000"/>
          <w:spacing w:val="0"/>
          <w:sz w:val="24"/>
          <w:szCs w:val="24"/>
        </w:rPr>
        <w:t xml:space="preserve"> уровень образовательных результатов и комфортных условий для развития и обучения. Режим и условия обучения в школе организованы в соответствии с требованиями </w:t>
      </w:r>
      <w:proofErr w:type="spellStart"/>
      <w:r w:rsidRPr="0006715B">
        <w:rPr>
          <w:rStyle w:val="a4"/>
          <w:color w:val="000000"/>
          <w:spacing w:val="0"/>
          <w:sz w:val="24"/>
          <w:szCs w:val="24"/>
        </w:rPr>
        <w:t>СанПина</w:t>
      </w:r>
      <w:proofErr w:type="spellEnd"/>
      <w:r w:rsidRPr="0006715B">
        <w:rPr>
          <w:rStyle w:val="a4"/>
          <w:color w:val="000000"/>
          <w:spacing w:val="0"/>
          <w:sz w:val="24"/>
          <w:szCs w:val="24"/>
        </w:rPr>
        <w:t>.</w:t>
      </w:r>
    </w:p>
    <w:p w:rsidR="004C1A68" w:rsidRDefault="004C1A68" w:rsidP="0023242F">
      <w:pPr>
        <w:jc w:val="center"/>
        <w:rPr>
          <w:rStyle w:val="a4"/>
          <w:spacing w:val="0"/>
          <w:sz w:val="24"/>
          <w:szCs w:val="24"/>
        </w:rPr>
      </w:pPr>
      <w:r w:rsidRPr="0057206E">
        <w:rPr>
          <w:rStyle w:val="a4"/>
          <w:spacing w:val="0"/>
          <w:sz w:val="24"/>
          <w:szCs w:val="24"/>
        </w:rPr>
        <w:t>Социальный паспорт школы:</w:t>
      </w:r>
    </w:p>
    <w:p w:rsidR="004C1A68" w:rsidRPr="0057206E" w:rsidRDefault="004C1A68" w:rsidP="0023242F">
      <w:pPr>
        <w:jc w:val="center"/>
        <w:rPr>
          <w:rStyle w:val="a4"/>
          <w:spacing w:val="0"/>
          <w:sz w:val="24"/>
          <w:szCs w:val="24"/>
        </w:rPr>
      </w:pPr>
    </w:p>
    <w:tbl>
      <w:tblPr>
        <w:tblW w:w="10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5299"/>
        <w:gridCol w:w="1528"/>
        <w:gridCol w:w="2574"/>
      </w:tblGrid>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Категория</w:t>
            </w:r>
          </w:p>
        </w:tc>
        <w:tc>
          <w:tcPr>
            <w:tcW w:w="1528"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Кол-во</w:t>
            </w:r>
          </w:p>
        </w:tc>
        <w:tc>
          <w:tcPr>
            <w:tcW w:w="2574" w:type="dxa"/>
          </w:tcPr>
          <w:p w:rsidR="004C1A68" w:rsidRPr="0057206E" w:rsidRDefault="004C1A68" w:rsidP="0023242F">
            <w:pPr>
              <w:jc w:val="center"/>
              <w:rPr>
                <w:rFonts w:ascii="Times New Roman" w:hAnsi="Times New Roman" w:cs="Times New Roman"/>
              </w:rPr>
            </w:pPr>
            <w:proofErr w:type="gramStart"/>
            <w:r w:rsidRPr="0057206E">
              <w:rPr>
                <w:rFonts w:ascii="Times New Roman" w:hAnsi="Times New Roman" w:cs="Times New Roman"/>
              </w:rPr>
              <w:t>Из них питающиеся бесплатно</w:t>
            </w:r>
            <w:proofErr w:type="gramEnd"/>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Всего учащихся</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14</w:t>
            </w:r>
          </w:p>
        </w:tc>
        <w:tc>
          <w:tcPr>
            <w:tcW w:w="2574" w:type="dxa"/>
          </w:tcPr>
          <w:p w:rsidR="004C1A68" w:rsidRPr="0057206E" w:rsidRDefault="00746F52" w:rsidP="0023242F">
            <w:pPr>
              <w:jc w:val="center"/>
              <w:rPr>
                <w:rFonts w:ascii="Times New Roman" w:hAnsi="Times New Roman" w:cs="Times New Roman"/>
              </w:rPr>
            </w:pPr>
            <w:r>
              <w:rPr>
                <w:rFonts w:ascii="Times New Roman" w:hAnsi="Times New Roman" w:cs="Times New Roman"/>
              </w:rPr>
              <w:t>5</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2</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Дети, состоящие на учете на ВШК</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3</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Дети, состоящие на учете в ПДН</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5</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Дети, состоящие в базе СОП</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noProof/>
              </w:rPr>
            </w:pPr>
            <w:r w:rsidRPr="0057206E">
              <w:rPr>
                <w:rFonts w:ascii="Times New Roman" w:hAnsi="Times New Roman" w:cs="Times New Roman"/>
                <w:noProof/>
              </w:rPr>
              <w:t>6</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Семьи, состоящие на учете на ВШК</w:t>
            </w:r>
            <w:r w:rsidR="00167A57">
              <w:rPr>
                <w:rFonts w:ascii="Times New Roman" w:hAnsi="Times New Roman" w:cs="Times New Roman"/>
                <w:noProof/>
              </w:rPr>
              <w:pict>
                <v:line id="_x0000_s1031" style="position:absolute;left:0;text-align:left;z-index:251657216;mso-position-horizontal-relative:text;mso-position-vertical-relative:text" from="91.8pt,4.2pt" to="91.8pt,4.2pt"/>
              </w:pic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7</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Семьи, состоящие на учете в ПДН</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noProof/>
              </w:rPr>
            </w:pPr>
            <w:r w:rsidRPr="0057206E">
              <w:rPr>
                <w:rFonts w:ascii="Times New Roman" w:hAnsi="Times New Roman" w:cs="Times New Roman"/>
                <w:noProof/>
              </w:rPr>
              <w:t>9</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 xml:space="preserve">Семьи, состоящие </w:t>
            </w:r>
            <w:r w:rsidR="00167A57">
              <w:rPr>
                <w:rFonts w:ascii="Times New Roman" w:hAnsi="Times New Roman" w:cs="Times New Roman"/>
                <w:noProof/>
              </w:rPr>
              <w:pict>
                <v:line id="_x0000_s1032" style="position:absolute;left:0;text-align:left;z-index:251658240;mso-position-horizontal-relative:text;mso-position-vertical-relative:text" from="91.8pt,4.2pt" to="91.8pt,4.2pt"/>
              </w:pict>
            </w:r>
            <w:r w:rsidRPr="0057206E">
              <w:rPr>
                <w:rFonts w:ascii="Times New Roman" w:hAnsi="Times New Roman" w:cs="Times New Roman"/>
              </w:rPr>
              <w:t>в базе СОП</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r>
      <w:tr w:rsidR="004C1A68" w:rsidRPr="0057206E" w:rsidTr="00792A65">
        <w:trPr>
          <w:trHeight w:val="317"/>
        </w:trPr>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10</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b/>
              </w:rPr>
              <w:t>Многодетные семьи</w:t>
            </w:r>
            <w:r w:rsidRPr="0057206E">
              <w:rPr>
                <w:rFonts w:ascii="Times New Roman" w:hAnsi="Times New Roman" w:cs="Times New Roman"/>
              </w:rPr>
              <w:t xml:space="preserve"> 3 и более ребенка</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2</w:t>
            </w:r>
          </w:p>
        </w:tc>
        <w:tc>
          <w:tcPr>
            <w:tcW w:w="2574" w:type="dxa"/>
          </w:tcPr>
          <w:p w:rsidR="004C1A68" w:rsidRPr="0057206E" w:rsidRDefault="00746F52" w:rsidP="0023242F">
            <w:pPr>
              <w:jc w:val="center"/>
              <w:rPr>
                <w:rFonts w:ascii="Times New Roman" w:hAnsi="Times New Roman" w:cs="Times New Roman"/>
              </w:rPr>
            </w:pPr>
            <w:r>
              <w:rPr>
                <w:rFonts w:ascii="Times New Roman" w:hAnsi="Times New Roman" w:cs="Times New Roman"/>
              </w:rPr>
              <w:t>2</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11</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Количество учащихся из многодетных семей</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4</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2</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12</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Полные семьи</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6</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13</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Неполные семьи</w:t>
            </w:r>
          </w:p>
        </w:tc>
        <w:tc>
          <w:tcPr>
            <w:tcW w:w="1528" w:type="dxa"/>
          </w:tcPr>
          <w:p w:rsidR="004C1A68" w:rsidRPr="0057206E" w:rsidRDefault="00746F52"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746F52" w:rsidP="0023242F">
            <w:pPr>
              <w:jc w:val="center"/>
              <w:rPr>
                <w:rFonts w:ascii="Times New Roman" w:hAnsi="Times New Roman" w:cs="Times New Roman"/>
              </w:rPr>
            </w:pPr>
            <w:r>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14</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Малообеспеченные семьи (</w:t>
            </w:r>
            <w:proofErr w:type="spellStart"/>
            <w:r w:rsidRPr="0057206E">
              <w:rPr>
                <w:rFonts w:ascii="Times New Roman" w:hAnsi="Times New Roman" w:cs="Times New Roman"/>
              </w:rPr>
              <w:t>получ</w:t>
            </w:r>
            <w:proofErr w:type="spellEnd"/>
            <w:r w:rsidRPr="0057206E">
              <w:rPr>
                <w:rFonts w:ascii="Times New Roman" w:hAnsi="Times New Roman" w:cs="Times New Roman"/>
              </w:rPr>
              <w:t xml:space="preserve">. пособие в </w:t>
            </w:r>
            <w:proofErr w:type="spellStart"/>
            <w:r w:rsidRPr="0057206E">
              <w:rPr>
                <w:rFonts w:ascii="Times New Roman" w:hAnsi="Times New Roman" w:cs="Times New Roman"/>
              </w:rPr>
              <w:t>соц</w:t>
            </w:r>
            <w:proofErr w:type="gramStart"/>
            <w:r w:rsidRPr="0057206E">
              <w:rPr>
                <w:rFonts w:ascii="Times New Roman" w:hAnsi="Times New Roman" w:cs="Times New Roman"/>
              </w:rPr>
              <w:t>.з</w:t>
            </w:r>
            <w:proofErr w:type="gramEnd"/>
            <w:r w:rsidRPr="0057206E">
              <w:rPr>
                <w:rFonts w:ascii="Times New Roman" w:hAnsi="Times New Roman" w:cs="Times New Roman"/>
              </w:rPr>
              <w:t>ащ</w:t>
            </w:r>
            <w:proofErr w:type="spellEnd"/>
            <w:r w:rsidRPr="0057206E">
              <w:rPr>
                <w:rFonts w:ascii="Times New Roman" w:hAnsi="Times New Roman" w:cs="Times New Roman"/>
              </w:rPr>
              <w:t>.)</w:t>
            </w:r>
          </w:p>
        </w:tc>
        <w:tc>
          <w:tcPr>
            <w:tcW w:w="1528" w:type="dxa"/>
          </w:tcPr>
          <w:p w:rsidR="004C1A68" w:rsidRPr="0057206E" w:rsidRDefault="00746F52"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746F52" w:rsidP="0023242F">
            <w:pPr>
              <w:jc w:val="center"/>
              <w:rPr>
                <w:rFonts w:ascii="Times New Roman" w:hAnsi="Times New Roman" w:cs="Times New Roman"/>
              </w:rPr>
            </w:pPr>
            <w:r>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15</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Дети-инвалиды</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16</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Дети-сироты:</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16.1</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 xml:space="preserve">- </w:t>
            </w:r>
            <w:proofErr w:type="gramStart"/>
            <w:r w:rsidRPr="0057206E">
              <w:rPr>
                <w:rFonts w:ascii="Times New Roman" w:hAnsi="Times New Roman" w:cs="Times New Roman"/>
              </w:rPr>
              <w:t>воспитывающиеся</w:t>
            </w:r>
            <w:proofErr w:type="gramEnd"/>
            <w:r w:rsidRPr="0057206E">
              <w:rPr>
                <w:rFonts w:ascii="Times New Roman" w:hAnsi="Times New Roman" w:cs="Times New Roman"/>
              </w:rPr>
              <w:t xml:space="preserve"> в приемных семьях</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16.2</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 xml:space="preserve">- </w:t>
            </w:r>
            <w:proofErr w:type="gramStart"/>
            <w:r w:rsidRPr="0057206E">
              <w:rPr>
                <w:rFonts w:ascii="Times New Roman" w:hAnsi="Times New Roman" w:cs="Times New Roman"/>
              </w:rPr>
              <w:t>воспитывающиеся</w:t>
            </w:r>
            <w:proofErr w:type="gramEnd"/>
            <w:r w:rsidRPr="0057206E">
              <w:rPr>
                <w:rFonts w:ascii="Times New Roman" w:hAnsi="Times New Roman" w:cs="Times New Roman"/>
              </w:rPr>
              <w:t xml:space="preserve"> под опекой</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16.3</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 xml:space="preserve">- </w:t>
            </w:r>
            <w:proofErr w:type="gramStart"/>
            <w:r w:rsidRPr="0057206E">
              <w:rPr>
                <w:rFonts w:ascii="Times New Roman" w:hAnsi="Times New Roman" w:cs="Times New Roman"/>
              </w:rPr>
              <w:t>воспитывающиеся</w:t>
            </w:r>
            <w:proofErr w:type="gramEnd"/>
            <w:r w:rsidRPr="0057206E">
              <w:rPr>
                <w:rFonts w:ascii="Times New Roman" w:hAnsi="Times New Roman" w:cs="Times New Roman"/>
              </w:rPr>
              <w:t xml:space="preserve"> в детских домах</w:t>
            </w:r>
          </w:p>
        </w:tc>
        <w:tc>
          <w:tcPr>
            <w:tcW w:w="1528"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17</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Дети военнослужащих</w:t>
            </w:r>
          </w:p>
        </w:tc>
        <w:tc>
          <w:tcPr>
            <w:tcW w:w="1528"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18</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Дети, чьи родители погибли, выполняя военный долг</w:t>
            </w:r>
          </w:p>
        </w:tc>
        <w:tc>
          <w:tcPr>
            <w:tcW w:w="1528"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w:t>
            </w:r>
          </w:p>
        </w:tc>
      </w:tr>
      <w:tr w:rsidR="004C1A68" w:rsidRPr="0057206E" w:rsidTr="00792A65">
        <w:tc>
          <w:tcPr>
            <w:tcW w:w="955"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19</w:t>
            </w:r>
          </w:p>
        </w:tc>
        <w:tc>
          <w:tcPr>
            <w:tcW w:w="5299" w:type="dxa"/>
          </w:tcPr>
          <w:p w:rsidR="004C1A68" w:rsidRPr="0057206E" w:rsidRDefault="004C1A68" w:rsidP="0023242F">
            <w:pPr>
              <w:jc w:val="center"/>
              <w:rPr>
                <w:rFonts w:ascii="Times New Roman" w:hAnsi="Times New Roman" w:cs="Times New Roman"/>
              </w:rPr>
            </w:pPr>
            <w:r w:rsidRPr="0057206E">
              <w:rPr>
                <w:rFonts w:ascii="Times New Roman" w:hAnsi="Times New Roman" w:cs="Times New Roman"/>
              </w:rPr>
              <w:t>Дети, не имеющие гражданства РФ</w:t>
            </w:r>
          </w:p>
        </w:tc>
        <w:tc>
          <w:tcPr>
            <w:tcW w:w="1528"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c>
          <w:tcPr>
            <w:tcW w:w="2574" w:type="dxa"/>
          </w:tcPr>
          <w:p w:rsidR="004C1A68" w:rsidRPr="0057206E" w:rsidRDefault="004C1A68" w:rsidP="0023242F">
            <w:pPr>
              <w:jc w:val="center"/>
              <w:rPr>
                <w:rFonts w:ascii="Times New Roman" w:hAnsi="Times New Roman" w:cs="Times New Roman"/>
              </w:rPr>
            </w:pPr>
            <w:r>
              <w:rPr>
                <w:rFonts w:ascii="Times New Roman" w:hAnsi="Times New Roman" w:cs="Times New Roman"/>
              </w:rPr>
              <w:t>-</w:t>
            </w:r>
          </w:p>
        </w:tc>
      </w:tr>
    </w:tbl>
    <w:p w:rsidR="004C1A68" w:rsidRDefault="004C1A68" w:rsidP="0023242F">
      <w:pPr>
        <w:pStyle w:val="a5"/>
        <w:shd w:val="clear" w:color="auto" w:fill="auto"/>
        <w:spacing w:before="0" w:line="274" w:lineRule="exact"/>
        <w:ind w:left="20" w:right="60" w:firstLine="700"/>
        <w:jc w:val="center"/>
        <w:rPr>
          <w:rStyle w:val="a4"/>
          <w:color w:val="000000"/>
          <w:spacing w:val="0"/>
          <w:sz w:val="24"/>
          <w:szCs w:val="24"/>
        </w:rPr>
      </w:pPr>
    </w:p>
    <w:p w:rsidR="004C1A68" w:rsidRPr="00D974C1" w:rsidRDefault="004C1A68" w:rsidP="0023242F">
      <w:pPr>
        <w:pStyle w:val="a5"/>
        <w:shd w:val="clear" w:color="auto" w:fill="auto"/>
        <w:spacing w:before="0" w:line="274" w:lineRule="exact"/>
        <w:ind w:left="20" w:right="60" w:firstLine="700"/>
        <w:jc w:val="center"/>
        <w:rPr>
          <w:sz w:val="24"/>
          <w:szCs w:val="24"/>
        </w:rPr>
      </w:pPr>
      <w:r w:rsidRPr="00D974C1">
        <w:rPr>
          <w:rStyle w:val="a4"/>
          <w:color w:val="000000"/>
          <w:spacing w:val="0"/>
          <w:sz w:val="24"/>
          <w:szCs w:val="24"/>
        </w:rPr>
        <w:t>Профилактика безнадзорности, правонарушений и злоупотребления ПАВ предст</w:t>
      </w:r>
      <w:r>
        <w:rPr>
          <w:rStyle w:val="a4"/>
          <w:color w:val="000000"/>
          <w:spacing w:val="0"/>
          <w:sz w:val="24"/>
          <w:szCs w:val="24"/>
        </w:rPr>
        <w:t xml:space="preserve">авляет четкую стратегию школы </w:t>
      </w:r>
      <w:r w:rsidRPr="00D974C1">
        <w:rPr>
          <w:rStyle w:val="a4"/>
          <w:color w:val="000000"/>
          <w:spacing w:val="0"/>
          <w:sz w:val="24"/>
          <w:szCs w:val="24"/>
        </w:rPr>
        <w:t>, направленную на снижение факторов риска.</w:t>
      </w:r>
    </w:p>
    <w:p w:rsidR="004C1A68" w:rsidRPr="00D974C1" w:rsidRDefault="004C1A68" w:rsidP="0023242F">
      <w:pPr>
        <w:pStyle w:val="a5"/>
        <w:shd w:val="clear" w:color="auto" w:fill="auto"/>
        <w:spacing w:before="0" w:line="274" w:lineRule="exact"/>
        <w:ind w:left="20" w:right="60" w:firstLine="700"/>
        <w:jc w:val="center"/>
        <w:rPr>
          <w:sz w:val="24"/>
          <w:szCs w:val="24"/>
        </w:rPr>
      </w:pPr>
      <w:r w:rsidRPr="00D974C1">
        <w:rPr>
          <w:rStyle w:val="a4"/>
          <w:color w:val="000000"/>
          <w:spacing w:val="0"/>
          <w:sz w:val="24"/>
          <w:szCs w:val="24"/>
        </w:rPr>
        <w:t>Работа с детьми и подростками «группы риска» ведется планомерно и систематически. Решению воспитательных проблем посвящены следующие формы работы:</w:t>
      </w:r>
    </w:p>
    <w:p w:rsidR="004C1A68" w:rsidRPr="00D974C1" w:rsidRDefault="004C1A68" w:rsidP="0023242F">
      <w:pPr>
        <w:pStyle w:val="a5"/>
        <w:numPr>
          <w:ilvl w:val="0"/>
          <w:numId w:val="3"/>
        </w:numPr>
        <w:shd w:val="clear" w:color="auto" w:fill="auto"/>
        <w:tabs>
          <w:tab w:val="left" w:pos="0"/>
        </w:tabs>
        <w:spacing w:before="0" w:line="274" w:lineRule="exact"/>
        <w:ind w:left="20" w:firstLine="700"/>
        <w:jc w:val="center"/>
        <w:rPr>
          <w:sz w:val="24"/>
          <w:szCs w:val="24"/>
        </w:rPr>
      </w:pPr>
      <w:r w:rsidRPr="00D974C1">
        <w:rPr>
          <w:rStyle w:val="a4"/>
          <w:color w:val="000000"/>
          <w:spacing w:val="0"/>
          <w:sz w:val="24"/>
          <w:szCs w:val="24"/>
        </w:rPr>
        <w:t>Индивидуальные</w:t>
      </w:r>
      <w:r w:rsidRPr="00D974C1">
        <w:rPr>
          <w:rStyle w:val="a4"/>
          <w:color w:val="000000"/>
          <w:spacing w:val="0"/>
          <w:sz w:val="24"/>
          <w:szCs w:val="24"/>
        </w:rPr>
        <w:tab/>
        <w:t>профилактические беседы с учащимися;</w:t>
      </w:r>
    </w:p>
    <w:p w:rsidR="004C1A68" w:rsidRPr="00D974C1" w:rsidRDefault="004C1A68" w:rsidP="0023242F">
      <w:pPr>
        <w:pStyle w:val="a5"/>
        <w:numPr>
          <w:ilvl w:val="0"/>
          <w:numId w:val="3"/>
        </w:numPr>
        <w:shd w:val="clear" w:color="auto" w:fill="auto"/>
        <w:tabs>
          <w:tab w:val="left" w:pos="0"/>
        </w:tabs>
        <w:spacing w:before="0" w:line="274" w:lineRule="exact"/>
        <w:ind w:left="20" w:firstLine="704"/>
        <w:jc w:val="center"/>
        <w:rPr>
          <w:sz w:val="24"/>
          <w:szCs w:val="24"/>
        </w:rPr>
      </w:pPr>
      <w:r w:rsidRPr="00D974C1">
        <w:rPr>
          <w:rStyle w:val="a4"/>
          <w:color w:val="000000"/>
          <w:spacing w:val="0"/>
          <w:sz w:val="24"/>
          <w:szCs w:val="24"/>
        </w:rPr>
        <w:t>Профилактические занятия с классами;</w:t>
      </w:r>
    </w:p>
    <w:p w:rsidR="004C1A68" w:rsidRPr="00D974C1" w:rsidRDefault="004C1A68" w:rsidP="0023242F">
      <w:pPr>
        <w:pStyle w:val="a5"/>
        <w:numPr>
          <w:ilvl w:val="0"/>
          <w:numId w:val="3"/>
        </w:numPr>
        <w:shd w:val="clear" w:color="auto" w:fill="auto"/>
        <w:tabs>
          <w:tab w:val="left" w:pos="920"/>
        </w:tabs>
        <w:spacing w:before="0" w:line="274" w:lineRule="exact"/>
        <w:ind w:left="20" w:firstLine="700"/>
        <w:jc w:val="center"/>
        <w:rPr>
          <w:sz w:val="24"/>
          <w:szCs w:val="24"/>
        </w:rPr>
      </w:pPr>
      <w:r w:rsidRPr="00D974C1">
        <w:rPr>
          <w:rStyle w:val="a4"/>
          <w:color w:val="000000"/>
          <w:spacing w:val="0"/>
          <w:sz w:val="24"/>
          <w:szCs w:val="24"/>
        </w:rPr>
        <w:t>Классные часы по профилактике злоупотребления ПАВ;</w:t>
      </w:r>
    </w:p>
    <w:p w:rsidR="004C1A68" w:rsidRPr="00D974C1" w:rsidRDefault="004C1A68" w:rsidP="0023242F">
      <w:pPr>
        <w:pStyle w:val="a5"/>
        <w:numPr>
          <w:ilvl w:val="0"/>
          <w:numId w:val="3"/>
        </w:numPr>
        <w:shd w:val="clear" w:color="auto" w:fill="auto"/>
        <w:tabs>
          <w:tab w:val="left" w:pos="920"/>
        </w:tabs>
        <w:spacing w:before="0" w:line="274" w:lineRule="exact"/>
        <w:ind w:left="20" w:firstLine="700"/>
        <w:jc w:val="center"/>
        <w:rPr>
          <w:sz w:val="24"/>
          <w:szCs w:val="24"/>
        </w:rPr>
      </w:pPr>
      <w:r w:rsidRPr="00D974C1">
        <w:rPr>
          <w:rStyle w:val="a4"/>
          <w:color w:val="000000"/>
          <w:spacing w:val="0"/>
          <w:sz w:val="24"/>
          <w:szCs w:val="24"/>
        </w:rPr>
        <w:t>Деятельность по пропаганде здорового образа жизни;</w:t>
      </w:r>
    </w:p>
    <w:p w:rsidR="004C1A68" w:rsidRPr="00D974C1" w:rsidRDefault="004C1A68" w:rsidP="0023242F">
      <w:pPr>
        <w:pStyle w:val="a5"/>
        <w:numPr>
          <w:ilvl w:val="0"/>
          <w:numId w:val="3"/>
        </w:numPr>
        <w:shd w:val="clear" w:color="auto" w:fill="auto"/>
        <w:tabs>
          <w:tab w:val="left" w:pos="920"/>
        </w:tabs>
        <w:spacing w:before="0" w:line="274" w:lineRule="exact"/>
        <w:ind w:left="20" w:right="60" w:firstLine="700"/>
        <w:jc w:val="center"/>
        <w:rPr>
          <w:sz w:val="24"/>
          <w:szCs w:val="24"/>
        </w:rPr>
      </w:pPr>
      <w:r w:rsidRPr="00D974C1">
        <w:rPr>
          <w:rStyle w:val="a4"/>
          <w:color w:val="000000"/>
          <w:spacing w:val="0"/>
          <w:sz w:val="24"/>
          <w:szCs w:val="24"/>
        </w:rPr>
        <w:t>Посещение учащихся на дому, изучение домашнего микроклимата, составление актов обследования;</w:t>
      </w:r>
    </w:p>
    <w:p w:rsidR="004C1A68" w:rsidRPr="00D974C1" w:rsidRDefault="004C1A68" w:rsidP="0023242F">
      <w:pPr>
        <w:pStyle w:val="a5"/>
        <w:numPr>
          <w:ilvl w:val="0"/>
          <w:numId w:val="3"/>
        </w:numPr>
        <w:shd w:val="clear" w:color="auto" w:fill="auto"/>
        <w:tabs>
          <w:tab w:val="left" w:pos="920"/>
        </w:tabs>
        <w:spacing w:before="0" w:line="274" w:lineRule="exact"/>
        <w:ind w:left="720" w:right="60" w:firstLine="0"/>
        <w:jc w:val="center"/>
        <w:rPr>
          <w:sz w:val="24"/>
          <w:szCs w:val="24"/>
        </w:rPr>
      </w:pPr>
      <w:r w:rsidRPr="00D974C1">
        <w:rPr>
          <w:rStyle w:val="a4"/>
          <w:color w:val="000000"/>
          <w:spacing w:val="0"/>
          <w:sz w:val="24"/>
          <w:szCs w:val="24"/>
        </w:rPr>
        <w:t xml:space="preserve">Взаимодействие с межведомственными и общественными организациями: наркологический </w:t>
      </w:r>
      <w:r w:rsidRPr="00D974C1">
        <w:rPr>
          <w:rStyle w:val="a4"/>
          <w:color w:val="000000"/>
          <w:spacing w:val="0"/>
          <w:sz w:val="24"/>
          <w:szCs w:val="24"/>
        </w:rPr>
        <w:lastRenderedPageBreak/>
        <w:t xml:space="preserve">диспансер, комиссия по делам несовершеннолетних и защите их прав при администрации </w:t>
      </w:r>
      <w:r w:rsidR="00746F52">
        <w:rPr>
          <w:rStyle w:val="a4"/>
          <w:color w:val="000000"/>
          <w:spacing w:val="0"/>
          <w:sz w:val="24"/>
          <w:szCs w:val="24"/>
        </w:rPr>
        <w:t>МР «</w:t>
      </w:r>
      <w:proofErr w:type="spellStart"/>
      <w:r w:rsidR="00746F52">
        <w:rPr>
          <w:rStyle w:val="a4"/>
          <w:color w:val="000000"/>
          <w:spacing w:val="0"/>
          <w:sz w:val="24"/>
          <w:szCs w:val="24"/>
        </w:rPr>
        <w:t>Рутульский</w:t>
      </w:r>
      <w:proofErr w:type="spellEnd"/>
      <w:r w:rsidR="00746F52">
        <w:rPr>
          <w:rStyle w:val="a4"/>
          <w:color w:val="000000"/>
          <w:spacing w:val="0"/>
          <w:sz w:val="24"/>
          <w:szCs w:val="24"/>
        </w:rPr>
        <w:t xml:space="preserve"> район»</w:t>
      </w:r>
      <w:r w:rsidRPr="00D974C1">
        <w:rPr>
          <w:rStyle w:val="a4"/>
          <w:color w:val="000000"/>
          <w:spacing w:val="0"/>
          <w:sz w:val="24"/>
          <w:szCs w:val="24"/>
        </w:rPr>
        <w:t>, отдел опеки и попечительства.</w:t>
      </w:r>
    </w:p>
    <w:p w:rsidR="004C1A68" w:rsidRPr="00D974C1" w:rsidRDefault="004C1A68" w:rsidP="0023242F">
      <w:pPr>
        <w:pStyle w:val="a5"/>
        <w:shd w:val="clear" w:color="auto" w:fill="auto"/>
        <w:spacing w:before="0" w:line="274" w:lineRule="exact"/>
        <w:ind w:left="20" w:firstLine="700"/>
        <w:jc w:val="center"/>
        <w:rPr>
          <w:sz w:val="24"/>
          <w:szCs w:val="24"/>
        </w:rPr>
      </w:pPr>
      <w:r w:rsidRPr="00D974C1">
        <w:rPr>
          <w:rStyle w:val="a4"/>
          <w:color w:val="000000"/>
          <w:spacing w:val="0"/>
          <w:sz w:val="24"/>
          <w:szCs w:val="24"/>
        </w:rPr>
        <w:t>При помощи и участии этих организаций проводятся следующие мероприятия:</w:t>
      </w:r>
    </w:p>
    <w:p w:rsidR="004C1A68" w:rsidRPr="00D974C1" w:rsidRDefault="004C1A68" w:rsidP="0023242F">
      <w:pPr>
        <w:pStyle w:val="a5"/>
        <w:shd w:val="clear" w:color="auto" w:fill="auto"/>
        <w:spacing w:before="0" w:line="274" w:lineRule="exact"/>
        <w:ind w:left="20" w:firstLine="700"/>
        <w:jc w:val="center"/>
        <w:rPr>
          <w:sz w:val="24"/>
          <w:szCs w:val="24"/>
        </w:rPr>
      </w:pPr>
      <w:r w:rsidRPr="00D974C1">
        <w:rPr>
          <w:rStyle w:val="a4"/>
          <w:color w:val="000000"/>
          <w:spacing w:val="0"/>
          <w:sz w:val="24"/>
          <w:szCs w:val="24"/>
        </w:rPr>
        <w:t>-беседы,</w:t>
      </w:r>
    </w:p>
    <w:p w:rsidR="004C1A68" w:rsidRPr="00D974C1" w:rsidRDefault="004C1A68" w:rsidP="0023242F">
      <w:pPr>
        <w:pStyle w:val="a5"/>
        <w:shd w:val="clear" w:color="auto" w:fill="auto"/>
        <w:spacing w:before="0" w:line="274" w:lineRule="exact"/>
        <w:ind w:left="20" w:firstLine="700"/>
        <w:jc w:val="center"/>
        <w:rPr>
          <w:sz w:val="24"/>
          <w:szCs w:val="24"/>
        </w:rPr>
      </w:pPr>
      <w:r w:rsidRPr="00D974C1">
        <w:rPr>
          <w:rStyle w:val="a4"/>
          <w:color w:val="000000"/>
          <w:spacing w:val="0"/>
          <w:sz w:val="24"/>
          <w:szCs w:val="24"/>
        </w:rPr>
        <w:t>-интерактивные игры,</w:t>
      </w:r>
    </w:p>
    <w:p w:rsidR="004C1A68" w:rsidRPr="00D974C1" w:rsidRDefault="004C1A68" w:rsidP="0023242F">
      <w:pPr>
        <w:pStyle w:val="a5"/>
        <w:shd w:val="clear" w:color="auto" w:fill="auto"/>
        <w:spacing w:before="0" w:line="274" w:lineRule="exact"/>
        <w:ind w:left="20" w:firstLine="700"/>
        <w:jc w:val="center"/>
        <w:rPr>
          <w:sz w:val="24"/>
          <w:szCs w:val="24"/>
        </w:rPr>
      </w:pPr>
      <w:r w:rsidRPr="00D974C1">
        <w:rPr>
          <w:rStyle w:val="a4"/>
          <w:color w:val="000000"/>
          <w:spacing w:val="0"/>
          <w:sz w:val="24"/>
          <w:szCs w:val="24"/>
        </w:rPr>
        <w:t>-лекции,</w:t>
      </w:r>
    </w:p>
    <w:p w:rsidR="004C1A68" w:rsidRPr="00D974C1" w:rsidRDefault="004C1A68" w:rsidP="0023242F">
      <w:pPr>
        <w:pStyle w:val="a5"/>
        <w:shd w:val="clear" w:color="auto" w:fill="auto"/>
        <w:spacing w:before="0" w:line="274" w:lineRule="exact"/>
        <w:ind w:left="20" w:firstLine="700"/>
        <w:jc w:val="center"/>
        <w:rPr>
          <w:sz w:val="24"/>
          <w:szCs w:val="24"/>
        </w:rPr>
      </w:pPr>
      <w:r w:rsidRPr="00D974C1">
        <w:rPr>
          <w:rStyle w:val="a4"/>
          <w:color w:val="000000"/>
          <w:spacing w:val="0"/>
          <w:sz w:val="24"/>
          <w:szCs w:val="24"/>
        </w:rPr>
        <w:t>-семинары,</w:t>
      </w:r>
    </w:p>
    <w:p w:rsidR="004C1A68" w:rsidRPr="00D974C1" w:rsidRDefault="004C1A68" w:rsidP="0023242F">
      <w:pPr>
        <w:pStyle w:val="a5"/>
        <w:shd w:val="clear" w:color="auto" w:fill="auto"/>
        <w:spacing w:before="0" w:line="274" w:lineRule="exact"/>
        <w:ind w:left="20" w:firstLine="700"/>
        <w:jc w:val="center"/>
        <w:rPr>
          <w:sz w:val="24"/>
          <w:szCs w:val="24"/>
        </w:rPr>
      </w:pPr>
      <w:r w:rsidRPr="00D974C1">
        <w:rPr>
          <w:rStyle w:val="a4"/>
          <w:color w:val="000000"/>
          <w:spacing w:val="0"/>
          <w:sz w:val="24"/>
          <w:szCs w:val="24"/>
        </w:rPr>
        <w:t>-акции,</w:t>
      </w:r>
    </w:p>
    <w:p w:rsidR="004C1A68" w:rsidRPr="00D974C1" w:rsidRDefault="004C1A68" w:rsidP="0023242F">
      <w:pPr>
        <w:pStyle w:val="a5"/>
        <w:shd w:val="clear" w:color="auto" w:fill="auto"/>
        <w:spacing w:before="0" w:line="274" w:lineRule="exact"/>
        <w:ind w:left="20" w:firstLine="700"/>
        <w:jc w:val="center"/>
        <w:rPr>
          <w:sz w:val="24"/>
          <w:szCs w:val="24"/>
        </w:rPr>
      </w:pPr>
      <w:r w:rsidRPr="00D974C1">
        <w:rPr>
          <w:rStyle w:val="a4"/>
          <w:color w:val="000000"/>
          <w:spacing w:val="0"/>
          <w:sz w:val="24"/>
          <w:szCs w:val="24"/>
        </w:rPr>
        <w:t>-конкурсы,</w:t>
      </w:r>
    </w:p>
    <w:p w:rsidR="004C1A68" w:rsidRPr="00D974C1" w:rsidRDefault="004C1A68" w:rsidP="0023242F">
      <w:pPr>
        <w:pStyle w:val="a5"/>
        <w:shd w:val="clear" w:color="auto" w:fill="auto"/>
        <w:spacing w:before="0" w:line="274" w:lineRule="exact"/>
        <w:ind w:left="20" w:firstLine="700"/>
        <w:jc w:val="center"/>
        <w:rPr>
          <w:sz w:val="24"/>
          <w:szCs w:val="24"/>
        </w:rPr>
      </w:pPr>
      <w:r w:rsidRPr="00D974C1">
        <w:rPr>
          <w:rStyle w:val="a4"/>
          <w:color w:val="000000"/>
          <w:spacing w:val="0"/>
          <w:sz w:val="24"/>
          <w:szCs w:val="24"/>
        </w:rPr>
        <w:t>-интернет уроки «Имею право знать!», «Без права на ошибку</w:t>
      </w:r>
      <w:r w:rsidR="00746F52">
        <w:rPr>
          <w:rStyle w:val="a4"/>
          <w:color w:val="000000"/>
          <w:spacing w:val="0"/>
          <w:sz w:val="24"/>
          <w:szCs w:val="24"/>
        </w:rPr>
        <w:t>!</w:t>
      </w:r>
      <w:r w:rsidRPr="00D974C1">
        <w:rPr>
          <w:rStyle w:val="a4"/>
          <w:color w:val="000000"/>
          <w:spacing w:val="0"/>
          <w:sz w:val="24"/>
          <w:szCs w:val="24"/>
        </w:rPr>
        <w:t>»</w:t>
      </w:r>
    </w:p>
    <w:p w:rsidR="004C1A68" w:rsidRPr="00D974C1" w:rsidRDefault="004C1A68" w:rsidP="0023242F">
      <w:pPr>
        <w:pStyle w:val="a5"/>
        <w:shd w:val="clear" w:color="auto" w:fill="auto"/>
        <w:spacing w:before="0" w:line="274" w:lineRule="exact"/>
        <w:ind w:left="20" w:right="60" w:firstLine="700"/>
        <w:jc w:val="center"/>
        <w:rPr>
          <w:sz w:val="24"/>
          <w:szCs w:val="24"/>
        </w:rPr>
      </w:pPr>
      <w:r w:rsidRPr="00D974C1">
        <w:rPr>
          <w:rStyle w:val="a4"/>
          <w:color w:val="000000"/>
          <w:spacing w:val="0"/>
          <w:sz w:val="24"/>
          <w:szCs w:val="24"/>
        </w:rPr>
        <w:t>Одной из составляющих работы по профилактике безнадзорности, правонарушений и злоупотребления ПАВ является работа с родителями. Выявляется социальный состав семей, классными руков</w:t>
      </w:r>
      <w:r>
        <w:rPr>
          <w:rStyle w:val="a4"/>
          <w:color w:val="000000"/>
          <w:spacing w:val="0"/>
          <w:sz w:val="24"/>
          <w:szCs w:val="24"/>
        </w:rPr>
        <w:t>одителями и педагогами</w:t>
      </w:r>
      <w:r w:rsidRPr="00D974C1">
        <w:rPr>
          <w:rStyle w:val="a4"/>
          <w:color w:val="000000"/>
          <w:spacing w:val="0"/>
          <w:sz w:val="24"/>
          <w:szCs w:val="24"/>
        </w:rPr>
        <w:t xml:space="preserve"> школы составляются социальные паспорта классов, всей школы. Проводится анкетирование родителей</w:t>
      </w:r>
      <w:r w:rsidR="00746F52">
        <w:rPr>
          <w:rStyle w:val="a4"/>
          <w:color w:val="000000"/>
          <w:spacing w:val="0"/>
          <w:sz w:val="24"/>
          <w:szCs w:val="24"/>
        </w:rPr>
        <w:t xml:space="preserve"> учащихся</w:t>
      </w:r>
      <w:r w:rsidRPr="00D974C1">
        <w:rPr>
          <w:rStyle w:val="a4"/>
          <w:color w:val="000000"/>
          <w:spacing w:val="0"/>
          <w:sz w:val="24"/>
          <w:szCs w:val="24"/>
        </w:rPr>
        <w:t>. Ежегодно проводится общешкольное родительское собрание по профилактике негативных явлений в подростковой и молодежной среде. В 201</w:t>
      </w:r>
      <w:r>
        <w:rPr>
          <w:rStyle w:val="a4"/>
          <w:color w:val="000000"/>
          <w:spacing w:val="0"/>
          <w:sz w:val="24"/>
          <w:szCs w:val="24"/>
        </w:rPr>
        <w:t>7</w:t>
      </w:r>
      <w:r w:rsidRPr="00D974C1">
        <w:rPr>
          <w:rStyle w:val="a4"/>
          <w:color w:val="000000"/>
          <w:spacing w:val="0"/>
          <w:sz w:val="24"/>
          <w:szCs w:val="24"/>
        </w:rPr>
        <w:t>/1</w:t>
      </w:r>
      <w:r>
        <w:rPr>
          <w:rStyle w:val="a4"/>
          <w:color w:val="000000"/>
          <w:spacing w:val="0"/>
          <w:sz w:val="24"/>
          <w:szCs w:val="24"/>
        </w:rPr>
        <w:t>8</w:t>
      </w:r>
      <w:r w:rsidRPr="00D974C1">
        <w:rPr>
          <w:rStyle w:val="a4"/>
          <w:color w:val="000000"/>
          <w:spacing w:val="0"/>
          <w:sz w:val="24"/>
          <w:szCs w:val="24"/>
        </w:rPr>
        <w:t xml:space="preserve"> учебном году был составлен банк данных:</w:t>
      </w:r>
    </w:p>
    <w:p w:rsidR="004C1A68" w:rsidRPr="00D974C1" w:rsidRDefault="004C1A68" w:rsidP="0023242F">
      <w:pPr>
        <w:pStyle w:val="a5"/>
        <w:shd w:val="clear" w:color="auto" w:fill="auto"/>
        <w:spacing w:before="0" w:line="274" w:lineRule="exact"/>
        <w:ind w:left="20" w:firstLine="700"/>
        <w:jc w:val="center"/>
        <w:rPr>
          <w:sz w:val="24"/>
          <w:szCs w:val="24"/>
        </w:rPr>
      </w:pPr>
      <w:r>
        <w:rPr>
          <w:rStyle w:val="a4"/>
          <w:color w:val="000000"/>
          <w:spacing w:val="0"/>
          <w:sz w:val="24"/>
          <w:szCs w:val="24"/>
        </w:rPr>
        <w:t>0</w:t>
      </w:r>
      <w:r w:rsidRPr="00D974C1">
        <w:rPr>
          <w:rStyle w:val="a4"/>
          <w:color w:val="000000"/>
          <w:spacing w:val="0"/>
          <w:sz w:val="24"/>
          <w:szCs w:val="24"/>
        </w:rPr>
        <w:t>-учащихся «группы риска»;</w:t>
      </w:r>
    </w:p>
    <w:p w:rsidR="004C1A68" w:rsidRPr="00D974C1" w:rsidRDefault="004C1A68" w:rsidP="0023242F">
      <w:pPr>
        <w:pStyle w:val="a5"/>
        <w:shd w:val="clear" w:color="auto" w:fill="auto"/>
        <w:tabs>
          <w:tab w:val="left" w:pos="920"/>
        </w:tabs>
        <w:spacing w:before="0" w:line="274" w:lineRule="exact"/>
        <w:ind w:left="720" w:firstLine="0"/>
        <w:jc w:val="center"/>
        <w:rPr>
          <w:sz w:val="24"/>
          <w:szCs w:val="24"/>
        </w:rPr>
      </w:pPr>
      <w:r>
        <w:rPr>
          <w:rStyle w:val="a4"/>
          <w:color w:val="000000"/>
          <w:spacing w:val="0"/>
          <w:sz w:val="24"/>
          <w:szCs w:val="24"/>
        </w:rPr>
        <w:t>0-</w:t>
      </w:r>
      <w:r w:rsidRPr="00D974C1">
        <w:rPr>
          <w:rStyle w:val="a4"/>
          <w:color w:val="000000"/>
          <w:spacing w:val="0"/>
          <w:sz w:val="24"/>
          <w:szCs w:val="24"/>
        </w:rPr>
        <w:t>детей, состоящих под опекой и попечительством;</w:t>
      </w:r>
    </w:p>
    <w:p w:rsidR="004C1A68" w:rsidRPr="00D974C1" w:rsidRDefault="004C1A68" w:rsidP="0023242F">
      <w:pPr>
        <w:pStyle w:val="a5"/>
        <w:shd w:val="clear" w:color="auto" w:fill="auto"/>
        <w:tabs>
          <w:tab w:val="left" w:pos="920"/>
        </w:tabs>
        <w:spacing w:before="0" w:after="236" w:line="274" w:lineRule="exact"/>
        <w:ind w:left="720" w:firstLine="0"/>
        <w:jc w:val="center"/>
        <w:rPr>
          <w:sz w:val="24"/>
          <w:szCs w:val="24"/>
        </w:rPr>
      </w:pPr>
      <w:r>
        <w:rPr>
          <w:rStyle w:val="a4"/>
          <w:color w:val="000000"/>
          <w:spacing w:val="0"/>
          <w:sz w:val="24"/>
          <w:szCs w:val="24"/>
        </w:rPr>
        <w:t>0-</w:t>
      </w:r>
      <w:r w:rsidRPr="00D974C1">
        <w:rPr>
          <w:rStyle w:val="a4"/>
          <w:color w:val="000000"/>
          <w:spacing w:val="0"/>
          <w:sz w:val="24"/>
          <w:szCs w:val="24"/>
        </w:rPr>
        <w:t>детей с ограниченными возможностями.</w:t>
      </w:r>
    </w:p>
    <w:p w:rsidR="004C1A68" w:rsidRPr="0006715B" w:rsidRDefault="004C1A68" w:rsidP="0023242F">
      <w:pPr>
        <w:pStyle w:val="32"/>
        <w:numPr>
          <w:ilvl w:val="0"/>
          <w:numId w:val="1"/>
        </w:numPr>
        <w:shd w:val="clear" w:color="auto" w:fill="auto"/>
        <w:tabs>
          <w:tab w:val="left" w:pos="2154"/>
        </w:tabs>
        <w:spacing w:before="0" w:after="244" w:line="278" w:lineRule="exact"/>
        <w:ind w:left="3300" w:right="1940" w:hanging="1400"/>
        <w:jc w:val="center"/>
        <w:rPr>
          <w:sz w:val="24"/>
          <w:szCs w:val="24"/>
        </w:rPr>
      </w:pPr>
      <w:r w:rsidRPr="0006715B">
        <w:rPr>
          <w:rStyle w:val="31"/>
          <w:b/>
          <w:bCs/>
          <w:i/>
          <w:iCs/>
          <w:color w:val="000000"/>
          <w:sz w:val="24"/>
          <w:szCs w:val="24"/>
        </w:rPr>
        <w:t>Структура управления образовательным учреждением, включая органы самоуправления</w:t>
      </w:r>
    </w:p>
    <w:p w:rsidR="004C1A68" w:rsidRDefault="004C1A68" w:rsidP="0023242F">
      <w:pPr>
        <w:pStyle w:val="a5"/>
        <w:shd w:val="clear" w:color="auto" w:fill="auto"/>
        <w:spacing w:before="0" w:after="185" w:line="274" w:lineRule="exact"/>
        <w:ind w:left="20" w:right="60" w:firstLine="700"/>
        <w:jc w:val="center"/>
        <w:rPr>
          <w:rStyle w:val="a4"/>
          <w:color w:val="000000"/>
          <w:spacing w:val="0"/>
          <w:sz w:val="24"/>
          <w:szCs w:val="24"/>
        </w:rPr>
      </w:pPr>
      <w:r w:rsidRPr="0006715B">
        <w:rPr>
          <w:rStyle w:val="a4"/>
          <w:color w:val="000000"/>
          <w:spacing w:val="0"/>
          <w:sz w:val="24"/>
          <w:szCs w:val="24"/>
        </w:rPr>
        <w:t>Управление школой осуществляется в соответствии с законодательством Российской Фе</w:t>
      </w:r>
      <w:r w:rsidRPr="0006715B">
        <w:rPr>
          <w:rStyle w:val="a4"/>
          <w:color w:val="000000"/>
          <w:spacing w:val="0"/>
          <w:sz w:val="24"/>
          <w:szCs w:val="24"/>
        </w:rPr>
        <w:softHyphen/>
        <w:t>дерации, уставом общеобразовательного учреждения и строится на принципах единоначалия и самоуправления. Органами управления являются общее собрание трудового коллектива, педаго</w:t>
      </w:r>
      <w:r w:rsidRPr="0006715B">
        <w:rPr>
          <w:rStyle w:val="a4"/>
          <w:color w:val="000000"/>
          <w:spacing w:val="0"/>
          <w:sz w:val="24"/>
          <w:szCs w:val="24"/>
        </w:rPr>
        <w:softHyphen/>
        <w:t>гический совет, администрация.</w:t>
      </w:r>
    </w:p>
    <w:tbl>
      <w:tblPr>
        <w:tblW w:w="88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3"/>
        <w:gridCol w:w="3544"/>
      </w:tblGrid>
      <w:tr w:rsidR="004C1A68" w:rsidRPr="00AB287C" w:rsidTr="00792A65">
        <w:tc>
          <w:tcPr>
            <w:tcW w:w="5333" w:type="dxa"/>
          </w:tcPr>
          <w:p w:rsidR="004C1A68" w:rsidRPr="000C42B6" w:rsidRDefault="004C1A68" w:rsidP="0023242F">
            <w:pPr>
              <w:pStyle w:val="a5"/>
              <w:shd w:val="clear" w:color="auto" w:fill="auto"/>
              <w:spacing w:before="0" w:after="185" w:line="274" w:lineRule="exact"/>
              <w:ind w:right="60" w:firstLine="0"/>
              <w:jc w:val="center"/>
              <w:rPr>
                <w:rStyle w:val="a4"/>
                <w:color w:val="000000"/>
                <w:spacing w:val="0"/>
                <w:sz w:val="24"/>
                <w:szCs w:val="24"/>
              </w:rPr>
            </w:pPr>
            <w:r w:rsidRPr="000C42B6">
              <w:rPr>
                <w:rStyle w:val="a4"/>
                <w:color w:val="000000"/>
                <w:spacing w:val="0"/>
                <w:sz w:val="24"/>
                <w:szCs w:val="24"/>
              </w:rPr>
              <w:t>Должность</w:t>
            </w:r>
          </w:p>
        </w:tc>
        <w:tc>
          <w:tcPr>
            <w:tcW w:w="3544" w:type="dxa"/>
          </w:tcPr>
          <w:p w:rsidR="004C1A68" w:rsidRPr="000C42B6" w:rsidRDefault="004C1A68" w:rsidP="0023242F">
            <w:pPr>
              <w:pStyle w:val="a5"/>
              <w:shd w:val="clear" w:color="auto" w:fill="auto"/>
              <w:spacing w:before="0" w:after="185" w:line="274" w:lineRule="exact"/>
              <w:ind w:right="60" w:firstLine="0"/>
              <w:jc w:val="center"/>
              <w:rPr>
                <w:rStyle w:val="a4"/>
                <w:color w:val="000000"/>
                <w:spacing w:val="0"/>
                <w:sz w:val="24"/>
                <w:szCs w:val="24"/>
              </w:rPr>
            </w:pPr>
            <w:r w:rsidRPr="000C42B6">
              <w:rPr>
                <w:rStyle w:val="a4"/>
                <w:color w:val="000000"/>
                <w:spacing w:val="0"/>
                <w:sz w:val="24"/>
                <w:szCs w:val="24"/>
              </w:rPr>
              <w:t>ФИО</w:t>
            </w:r>
          </w:p>
        </w:tc>
      </w:tr>
      <w:tr w:rsidR="004C1A68" w:rsidRPr="00AB287C" w:rsidTr="00792A65">
        <w:tc>
          <w:tcPr>
            <w:tcW w:w="5333" w:type="dxa"/>
          </w:tcPr>
          <w:p w:rsidR="004C1A68" w:rsidRPr="000C42B6" w:rsidRDefault="004C1A68" w:rsidP="0023242F">
            <w:pPr>
              <w:pStyle w:val="a5"/>
              <w:shd w:val="clear" w:color="auto" w:fill="auto"/>
              <w:spacing w:before="0" w:after="185" w:line="274" w:lineRule="exact"/>
              <w:ind w:right="60" w:firstLine="0"/>
              <w:jc w:val="center"/>
              <w:rPr>
                <w:rStyle w:val="a4"/>
                <w:color w:val="000000"/>
                <w:spacing w:val="0"/>
                <w:sz w:val="24"/>
                <w:szCs w:val="24"/>
              </w:rPr>
            </w:pPr>
            <w:r w:rsidRPr="000C42B6">
              <w:rPr>
                <w:rStyle w:val="a4"/>
                <w:color w:val="000000"/>
                <w:spacing w:val="0"/>
                <w:sz w:val="24"/>
                <w:szCs w:val="24"/>
              </w:rPr>
              <w:t>Директор</w:t>
            </w:r>
          </w:p>
        </w:tc>
        <w:tc>
          <w:tcPr>
            <w:tcW w:w="3544" w:type="dxa"/>
          </w:tcPr>
          <w:p w:rsidR="004C1A68" w:rsidRPr="000C42B6" w:rsidRDefault="00746F52" w:rsidP="0023242F">
            <w:pPr>
              <w:pStyle w:val="a5"/>
              <w:shd w:val="clear" w:color="auto" w:fill="auto"/>
              <w:spacing w:before="0" w:after="185" w:line="274" w:lineRule="exact"/>
              <w:ind w:right="60" w:firstLine="0"/>
              <w:jc w:val="center"/>
              <w:rPr>
                <w:rStyle w:val="a4"/>
                <w:color w:val="000000"/>
                <w:spacing w:val="0"/>
                <w:sz w:val="24"/>
                <w:szCs w:val="24"/>
              </w:rPr>
            </w:pPr>
            <w:r>
              <w:rPr>
                <w:rStyle w:val="a4"/>
                <w:color w:val="000000"/>
                <w:spacing w:val="0"/>
                <w:sz w:val="24"/>
                <w:szCs w:val="24"/>
              </w:rPr>
              <w:t>Курбанов Х. Н.</w:t>
            </w:r>
          </w:p>
        </w:tc>
      </w:tr>
      <w:tr w:rsidR="004C1A68" w:rsidRPr="00AB287C" w:rsidTr="00792A65">
        <w:tc>
          <w:tcPr>
            <w:tcW w:w="5333" w:type="dxa"/>
          </w:tcPr>
          <w:p w:rsidR="004C1A68" w:rsidRPr="000C42B6" w:rsidRDefault="004C1A68" w:rsidP="0023242F">
            <w:pPr>
              <w:pStyle w:val="a5"/>
              <w:shd w:val="clear" w:color="auto" w:fill="auto"/>
              <w:spacing w:before="0" w:after="185" w:line="274" w:lineRule="exact"/>
              <w:ind w:right="60" w:firstLine="0"/>
              <w:jc w:val="center"/>
              <w:rPr>
                <w:rStyle w:val="a4"/>
                <w:color w:val="000000"/>
                <w:spacing w:val="0"/>
                <w:sz w:val="24"/>
                <w:szCs w:val="24"/>
              </w:rPr>
            </w:pPr>
            <w:r w:rsidRPr="000C42B6">
              <w:rPr>
                <w:color w:val="000000"/>
                <w:spacing w:val="0"/>
                <w:sz w:val="24"/>
                <w:szCs w:val="24"/>
              </w:rPr>
              <w:t>Заместитель директора по УР</w:t>
            </w:r>
          </w:p>
        </w:tc>
        <w:tc>
          <w:tcPr>
            <w:tcW w:w="3544" w:type="dxa"/>
          </w:tcPr>
          <w:p w:rsidR="004C1A68" w:rsidRPr="000C42B6" w:rsidRDefault="00746F52" w:rsidP="0023242F">
            <w:pPr>
              <w:pStyle w:val="a5"/>
              <w:shd w:val="clear" w:color="auto" w:fill="auto"/>
              <w:spacing w:before="0" w:after="185" w:line="274" w:lineRule="exact"/>
              <w:ind w:right="60" w:firstLine="0"/>
              <w:jc w:val="center"/>
              <w:rPr>
                <w:rStyle w:val="a4"/>
                <w:color w:val="000000"/>
                <w:spacing w:val="0"/>
                <w:sz w:val="24"/>
                <w:szCs w:val="24"/>
              </w:rPr>
            </w:pPr>
            <w:proofErr w:type="spellStart"/>
            <w:r>
              <w:rPr>
                <w:rStyle w:val="a4"/>
                <w:color w:val="000000"/>
                <w:spacing w:val="0"/>
                <w:sz w:val="24"/>
                <w:szCs w:val="24"/>
              </w:rPr>
              <w:t>Нурадинов</w:t>
            </w:r>
            <w:proofErr w:type="spellEnd"/>
            <w:r>
              <w:rPr>
                <w:rStyle w:val="a4"/>
                <w:color w:val="000000"/>
                <w:spacing w:val="0"/>
                <w:sz w:val="24"/>
                <w:szCs w:val="24"/>
              </w:rPr>
              <w:t xml:space="preserve"> К. Ш.</w:t>
            </w:r>
          </w:p>
        </w:tc>
      </w:tr>
      <w:tr w:rsidR="004C1A68" w:rsidRPr="00AB287C" w:rsidTr="00792A65">
        <w:tc>
          <w:tcPr>
            <w:tcW w:w="5333" w:type="dxa"/>
          </w:tcPr>
          <w:p w:rsidR="004C1A68" w:rsidRPr="000C42B6" w:rsidRDefault="004C1A68" w:rsidP="0023242F">
            <w:pPr>
              <w:pStyle w:val="a5"/>
              <w:shd w:val="clear" w:color="auto" w:fill="auto"/>
              <w:spacing w:before="0" w:line="274" w:lineRule="exact"/>
              <w:ind w:firstLine="0"/>
              <w:jc w:val="center"/>
              <w:rPr>
                <w:sz w:val="24"/>
                <w:szCs w:val="24"/>
              </w:rPr>
            </w:pPr>
            <w:r w:rsidRPr="000C42B6">
              <w:rPr>
                <w:color w:val="000000"/>
                <w:spacing w:val="0"/>
                <w:sz w:val="24"/>
                <w:szCs w:val="24"/>
              </w:rPr>
              <w:t>Заместитель директора по ВР</w:t>
            </w:r>
          </w:p>
        </w:tc>
        <w:tc>
          <w:tcPr>
            <w:tcW w:w="3544" w:type="dxa"/>
          </w:tcPr>
          <w:p w:rsidR="004C1A68" w:rsidRPr="000C42B6" w:rsidRDefault="00746F52" w:rsidP="0023242F">
            <w:pPr>
              <w:pStyle w:val="a5"/>
              <w:shd w:val="clear" w:color="auto" w:fill="auto"/>
              <w:spacing w:before="0" w:after="185" w:line="274" w:lineRule="exact"/>
              <w:ind w:right="60" w:firstLine="0"/>
              <w:jc w:val="center"/>
              <w:rPr>
                <w:rStyle w:val="a4"/>
                <w:color w:val="000000"/>
                <w:spacing w:val="0"/>
                <w:sz w:val="24"/>
                <w:szCs w:val="24"/>
              </w:rPr>
            </w:pPr>
            <w:proofErr w:type="spellStart"/>
            <w:r>
              <w:rPr>
                <w:rStyle w:val="a4"/>
                <w:color w:val="000000"/>
                <w:spacing w:val="0"/>
                <w:sz w:val="24"/>
                <w:szCs w:val="24"/>
              </w:rPr>
              <w:t>Уруджева</w:t>
            </w:r>
            <w:proofErr w:type="spellEnd"/>
            <w:r>
              <w:rPr>
                <w:rStyle w:val="a4"/>
                <w:color w:val="000000"/>
                <w:spacing w:val="0"/>
                <w:sz w:val="24"/>
                <w:szCs w:val="24"/>
              </w:rPr>
              <w:t xml:space="preserve"> З. И.</w:t>
            </w:r>
          </w:p>
        </w:tc>
      </w:tr>
      <w:tr w:rsidR="004C1A68" w:rsidRPr="00AB287C" w:rsidTr="00792A65">
        <w:tc>
          <w:tcPr>
            <w:tcW w:w="5333" w:type="dxa"/>
          </w:tcPr>
          <w:p w:rsidR="004C1A68" w:rsidRPr="000C42B6" w:rsidRDefault="00746F52" w:rsidP="0023242F">
            <w:pPr>
              <w:pStyle w:val="a5"/>
              <w:shd w:val="clear" w:color="auto" w:fill="auto"/>
              <w:spacing w:before="0" w:line="269" w:lineRule="exact"/>
              <w:ind w:firstLine="0"/>
              <w:jc w:val="center"/>
              <w:rPr>
                <w:sz w:val="24"/>
                <w:szCs w:val="24"/>
              </w:rPr>
            </w:pPr>
            <w:r>
              <w:rPr>
                <w:color w:val="000000"/>
                <w:spacing w:val="0"/>
                <w:sz w:val="24"/>
                <w:szCs w:val="24"/>
              </w:rPr>
              <w:t>Заведующий хозяйством</w:t>
            </w:r>
          </w:p>
        </w:tc>
        <w:tc>
          <w:tcPr>
            <w:tcW w:w="3544" w:type="dxa"/>
          </w:tcPr>
          <w:p w:rsidR="004C1A68" w:rsidRPr="000C42B6" w:rsidRDefault="00746F52" w:rsidP="0023242F">
            <w:pPr>
              <w:pStyle w:val="a5"/>
              <w:shd w:val="clear" w:color="auto" w:fill="auto"/>
              <w:spacing w:before="0" w:after="185" w:line="274" w:lineRule="exact"/>
              <w:ind w:right="60" w:firstLine="0"/>
              <w:jc w:val="center"/>
              <w:rPr>
                <w:rStyle w:val="a4"/>
                <w:color w:val="000000"/>
                <w:spacing w:val="0"/>
                <w:sz w:val="24"/>
                <w:szCs w:val="24"/>
              </w:rPr>
            </w:pPr>
            <w:r>
              <w:rPr>
                <w:rStyle w:val="a4"/>
                <w:color w:val="000000"/>
                <w:spacing w:val="0"/>
                <w:sz w:val="24"/>
                <w:szCs w:val="24"/>
              </w:rPr>
              <w:t>Омаров Н. Г.</w:t>
            </w:r>
          </w:p>
        </w:tc>
      </w:tr>
      <w:tr w:rsidR="004C1A68" w:rsidRPr="00AB287C" w:rsidTr="00792A65">
        <w:tc>
          <w:tcPr>
            <w:tcW w:w="5333" w:type="dxa"/>
          </w:tcPr>
          <w:p w:rsidR="004C1A68" w:rsidRPr="000C42B6" w:rsidRDefault="004C1A68" w:rsidP="0023242F">
            <w:pPr>
              <w:pStyle w:val="a5"/>
              <w:shd w:val="clear" w:color="auto" w:fill="auto"/>
              <w:spacing w:before="0" w:after="60" w:line="220" w:lineRule="exact"/>
              <w:ind w:firstLine="0"/>
              <w:jc w:val="center"/>
              <w:rPr>
                <w:sz w:val="24"/>
                <w:szCs w:val="24"/>
              </w:rPr>
            </w:pPr>
            <w:r w:rsidRPr="000C42B6">
              <w:rPr>
                <w:color w:val="000000"/>
                <w:spacing w:val="0"/>
                <w:sz w:val="24"/>
                <w:szCs w:val="24"/>
              </w:rPr>
              <w:t>Преподаватель-организатор</w:t>
            </w:r>
          </w:p>
          <w:p w:rsidR="004C1A68" w:rsidRPr="000C42B6" w:rsidRDefault="004C1A68" w:rsidP="0023242F">
            <w:pPr>
              <w:pStyle w:val="a5"/>
              <w:shd w:val="clear" w:color="auto" w:fill="auto"/>
              <w:spacing w:before="60" w:line="220" w:lineRule="exact"/>
              <w:ind w:firstLine="0"/>
              <w:jc w:val="center"/>
              <w:rPr>
                <w:sz w:val="24"/>
                <w:szCs w:val="24"/>
              </w:rPr>
            </w:pPr>
            <w:r w:rsidRPr="000C42B6">
              <w:rPr>
                <w:color w:val="000000"/>
                <w:spacing w:val="0"/>
                <w:sz w:val="24"/>
                <w:szCs w:val="24"/>
              </w:rPr>
              <w:t>ОБЖ</w:t>
            </w:r>
          </w:p>
        </w:tc>
        <w:tc>
          <w:tcPr>
            <w:tcW w:w="3544" w:type="dxa"/>
          </w:tcPr>
          <w:p w:rsidR="004C1A68" w:rsidRPr="000C42B6" w:rsidRDefault="00746F52" w:rsidP="0023242F">
            <w:pPr>
              <w:pStyle w:val="a5"/>
              <w:shd w:val="clear" w:color="auto" w:fill="auto"/>
              <w:spacing w:before="0" w:after="185" w:line="274" w:lineRule="exact"/>
              <w:ind w:right="60" w:firstLine="0"/>
              <w:jc w:val="center"/>
              <w:rPr>
                <w:rStyle w:val="a4"/>
                <w:color w:val="000000"/>
                <w:spacing w:val="0"/>
                <w:sz w:val="24"/>
                <w:szCs w:val="24"/>
              </w:rPr>
            </w:pPr>
            <w:r>
              <w:rPr>
                <w:rStyle w:val="a4"/>
                <w:color w:val="000000"/>
                <w:spacing w:val="0"/>
                <w:sz w:val="24"/>
                <w:szCs w:val="24"/>
              </w:rPr>
              <w:t>Алиев А. Ш.</w:t>
            </w:r>
          </w:p>
        </w:tc>
      </w:tr>
    </w:tbl>
    <w:p w:rsidR="004C1A68" w:rsidRDefault="004C1A68" w:rsidP="0023242F">
      <w:pPr>
        <w:pStyle w:val="a5"/>
        <w:shd w:val="clear" w:color="auto" w:fill="auto"/>
        <w:spacing w:before="0" w:after="185" w:line="274" w:lineRule="exact"/>
        <w:ind w:left="20" w:right="60" w:firstLine="700"/>
        <w:jc w:val="center"/>
        <w:rPr>
          <w:rStyle w:val="a4"/>
          <w:color w:val="000000"/>
          <w:spacing w:val="0"/>
          <w:sz w:val="24"/>
          <w:szCs w:val="24"/>
        </w:rPr>
      </w:pPr>
    </w:p>
    <w:p w:rsidR="004C1A68" w:rsidRPr="0006715B" w:rsidRDefault="004C1A68" w:rsidP="0023242F">
      <w:pPr>
        <w:pStyle w:val="a5"/>
        <w:shd w:val="clear" w:color="auto" w:fill="auto"/>
        <w:spacing w:before="245"/>
        <w:ind w:left="20" w:right="60" w:firstLine="700"/>
        <w:jc w:val="center"/>
        <w:rPr>
          <w:sz w:val="24"/>
          <w:szCs w:val="24"/>
        </w:rPr>
      </w:pPr>
      <w:r w:rsidRPr="0006715B">
        <w:rPr>
          <w:rStyle w:val="a4"/>
          <w:color w:val="000000"/>
          <w:spacing w:val="0"/>
          <w:sz w:val="24"/>
          <w:szCs w:val="24"/>
        </w:rPr>
        <w:t>Цель управления на уровне школы заключается в формировании демократического учре</w:t>
      </w:r>
      <w:r w:rsidRPr="0006715B">
        <w:rPr>
          <w:rStyle w:val="a4"/>
          <w:color w:val="000000"/>
          <w:spacing w:val="0"/>
          <w:sz w:val="24"/>
          <w:szCs w:val="24"/>
        </w:rPr>
        <w:softHyphen/>
        <w:t>ждения, в основу которого заложена идея психолого-педагогических, социально-педагогических, организационно-педагогических и правовых гарантий на полноценное образование.</w:t>
      </w:r>
    </w:p>
    <w:p w:rsidR="004C1A68" w:rsidRPr="0006715B" w:rsidRDefault="004C1A68" w:rsidP="0023242F">
      <w:pPr>
        <w:pStyle w:val="a5"/>
        <w:shd w:val="clear" w:color="auto" w:fill="auto"/>
        <w:spacing w:before="0"/>
        <w:ind w:left="20" w:right="60" w:firstLine="700"/>
        <w:jc w:val="center"/>
        <w:rPr>
          <w:sz w:val="24"/>
          <w:szCs w:val="24"/>
        </w:rPr>
      </w:pPr>
      <w:r w:rsidRPr="0006715B">
        <w:rPr>
          <w:rStyle w:val="a4"/>
          <w:color w:val="000000"/>
          <w:spacing w:val="0"/>
          <w:sz w:val="24"/>
          <w:szCs w:val="24"/>
        </w:rPr>
        <w:t>Управление осуществляется на основе сотрудничества педагогического, ученического и родительского коллективов.</w:t>
      </w:r>
    </w:p>
    <w:p w:rsidR="004C1A68" w:rsidRPr="0006715B" w:rsidRDefault="004C1A68" w:rsidP="0023242F">
      <w:pPr>
        <w:pStyle w:val="a5"/>
        <w:shd w:val="clear" w:color="auto" w:fill="auto"/>
        <w:spacing w:before="0" w:line="274" w:lineRule="exact"/>
        <w:ind w:left="20" w:right="60" w:firstLine="700"/>
        <w:jc w:val="center"/>
        <w:rPr>
          <w:sz w:val="24"/>
          <w:szCs w:val="24"/>
        </w:rPr>
      </w:pPr>
      <w:r w:rsidRPr="0006715B">
        <w:rPr>
          <w:rStyle w:val="a4"/>
          <w:color w:val="000000"/>
          <w:spacing w:val="0"/>
          <w:sz w:val="24"/>
          <w:szCs w:val="24"/>
        </w:rPr>
        <w:t>Для определения перспектив развития школы создается банк информации о потребностях социума в образовательных услугах, степени их удовлетворенности, о мотивации учеников и пе</w:t>
      </w:r>
      <w:r w:rsidRPr="0006715B">
        <w:rPr>
          <w:rStyle w:val="a4"/>
          <w:color w:val="000000"/>
          <w:spacing w:val="0"/>
          <w:sz w:val="24"/>
          <w:szCs w:val="24"/>
        </w:rPr>
        <w:softHyphen/>
        <w:t>дагогов, профессиональном и творческом потенциале педагогического коллектива и т.д. Инфор</w:t>
      </w:r>
      <w:r w:rsidRPr="0006715B">
        <w:rPr>
          <w:rStyle w:val="a4"/>
          <w:color w:val="000000"/>
          <w:spacing w:val="0"/>
          <w:sz w:val="24"/>
          <w:szCs w:val="24"/>
        </w:rPr>
        <w:softHyphen/>
        <w:t>мация общедоступна и постоянно обновляется. С ее учетом проводится анализ, планирование, организация и контроль работы школы.</w:t>
      </w:r>
    </w:p>
    <w:p w:rsidR="004C1A68" w:rsidRPr="0006715B" w:rsidRDefault="004C1A68" w:rsidP="0023242F">
      <w:pPr>
        <w:pStyle w:val="a5"/>
        <w:shd w:val="clear" w:color="auto" w:fill="auto"/>
        <w:spacing w:before="0"/>
        <w:ind w:left="20" w:right="60" w:firstLine="700"/>
        <w:jc w:val="center"/>
        <w:rPr>
          <w:sz w:val="24"/>
          <w:szCs w:val="24"/>
        </w:rPr>
      </w:pPr>
      <w:r w:rsidRPr="0006715B">
        <w:rPr>
          <w:rStyle w:val="a4"/>
          <w:color w:val="000000"/>
          <w:spacing w:val="0"/>
          <w:sz w:val="24"/>
          <w:szCs w:val="24"/>
        </w:rPr>
        <w:t>Коллегиальное управление осуществляется педагогическим советом и Управляющим со</w:t>
      </w:r>
      <w:r w:rsidRPr="0006715B">
        <w:rPr>
          <w:rStyle w:val="a4"/>
          <w:color w:val="000000"/>
          <w:spacing w:val="0"/>
          <w:sz w:val="24"/>
          <w:szCs w:val="24"/>
        </w:rPr>
        <w:softHyphen/>
        <w:t>ветом школы.</w:t>
      </w:r>
    </w:p>
    <w:p w:rsidR="004C1A68" w:rsidRPr="0006715B" w:rsidRDefault="004C1A68" w:rsidP="0023242F">
      <w:pPr>
        <w:pStyle w:val="a5"/>
        <w:shd w:val="clear" w:color="auto" w:fill="auto"/>
        <w:spacing w:before="0" w:line="274" w:lineRule="exact"/>
        <w:ind w:left="20" w:right="60" w:firstLine="700"/>
        <w:jc w:val="center"/>
        <w:rPr>
          <w:sz w:val="24"/>
          <w:szCs w:val="24"/>
        </w:rPr>
      </w:pPr>
      <w:r w:rsidRPr="0006715B">
        <w:rPr>
          <w:rStyle w:val="a4"/>
          <w:color w:val="000000"/>
          <w:spacing w:val="0"/>
          <w:sz w:val="24"/>
          <w:szCs w:val="24"/>
        </w:rPr>
        <w:t>Высшим органом управления является общее собрание трудового коллектива  и педагогический совет (собирается 4-8 раз в год). Тематика педагогических советов еже</w:t>
      </w:r>
      <w:r w:rsidRPr="0006715B">
        <w:rPr>
          <w:rStyle w:val="a4"/>
          <w:color w:val="000000"/>
          <w:spacing w:val="0"/>
          <w:sz w:val="24"/>
          <w:szCs w:val="24"/>
        </w:rPr>
        <w:softHyphen/>
        <w:t xml:space="preserve">годно определяется </w:t>
      </w:r>
      <w:r w:rsidRPr="0006715B">
        <w:rPr>
          <w:rStyle w:val="a4"/>
          <w:color w:val="000000"/>
          <w:spacing w:val="0"/>
          <w:sz w:val="24"/>
          <w:szCs w:val="24"/>
        </w:rPr>
        <w:lastRenderedPageBreak/>
        <w:t>коллективом в ходе проблемно-аналитического заседания в июне при разра</w:t>
      </w:r>
      <w:r w:rsidRPr="0006715B">
        <w:rPr>
          <w:rStyle w:val="a4"/>
          <w:color w:val="000000"/>
          <w:spacing w:val="0"/>
          <w:sz w:val="24"/>
          <w:szCs w:val="24"/>
        </w:rPr>
        <w:softHyphen/>
        <w:t>ботке плана деятельности школы на новый учебный год.</w:t>
      </w:r>
    </w:p>
    <w:p w:rsidR="004C1A68" w:rsidRPr="0006715B" w:rsidRDefault="004C1A68" w:rsidP="0023242F">
      <w:pPr>
        <w:pStyle w:val="a5"/>
        <w:shd w:val="clear" w:color="auto" w:fill="auto"/>
        <w:spacing w:before="0" w:after="293" w:line="274" w:lineRule="exact"/>
        <w:ind w:left="20" w:right="60" w:firstLine="700"/>
        <w:jc w:val="center"/>
        <w:rPr>
          <w:sz w:val="24"/>
          <w:szCs w:val="24"/>
        </w:rPr>
      </w:pPr>
      <w:r w:rsidRPr="0006715B">
        <w:rPr>
          <w:rStyle w:val="a4"/>
          <w:color w:val="000000"/>
          <w:spacing w:val="0"/>
          <w:sz w:val="24"/>
          <w:szCs w:val="24"/>
        </w:rPr>
        <w:t>К совещательным органам управления относятся методический совет, а также создавае</w:t>
      </w:r>
      <w:r w:rsidRPr="0006715B">
        <w:rPr>
          <w:rStyle w:val="a4"/>
          <w:color w:val="000000"/>
          <w:spacing w:val="0"/>
          <w:sz w:val="24"/>
          <w:szCs w:val="24"/>
        </w:rPr>
        <w:softHyphen/>
        <w:t>мые творческие группы педагогов, деятельность которых направлена на решение возникающих образовательных и профессиональных проблем.</w:t>
      </w:r>
    </w:p>
    <w:p w:rsidR="004C1A68" w:rsidRPr="0006715B" w:rsidRDefault="004C1A68" w:rsidP="0023242F">
      <w:pPr>
        <w:pStyle w:val="32"/>
        <w:numPr>
          <w:ilvl w:val="0"/>
          <w:numId w:val="1"/>
        </w:numPr>
        <w:shd w:val="clear" w:color="auto" w:fill="auto"/>
        <w:tabs>
          <w:tab w:val="left" w:pos="2362"/>
        </w:tabs>
        <w:spacing w:before="0" w:after="248" w:line="283" w:lineRule="exact"/>
        <w:ind w:left="3020" w:right="2140" w:hanging="960"/>
        <w:jc w:val="center"/>
        <w:rPr>
          <w:sz w:val="24"/>
          <w:szCs w:val="24"/>
        </w:rPr>
      </w:pPr>
      <w:r w:rsidRPr="0006715B">
        <w:rPr>
          <w:rStyle w:val="31"/>
          <w:b/>
          <w:bCs/>
          <w:i/>
          <w:iCs/>
          <w:color w:val="000000"/>
          <w:sz w:val="24"/>
          <w:szCs w:val="24"/>
        </w:rPr>
        <w:t>Условия осуществления образовательного процесса, в т.ч. материально-техническая база</w:t>
      </w:r>
    </w:p>
    <w:p w:rsidR="004C1A68" w:rsidRPr="0006715B" w:rsidRDefault="004C1A68" w:rsidP="0023242F">
      <w:pPr>
        <w:pStyle w:val="a5"/>
        <w:shd w:val="clear" w:color="auto" w:fill="auto"/>
        <w:spacing w:before="0" w:line="274" w:lineRule="exact"/>
        <w:ind w:left="20" w:firstLine="700"/>
        <w:jc w:val="center"/>
        <w:rPr>
          <w:sz w:val="24"/>
          <w:szCs w:val="24"/>
        </w:rPr>
      </w:pPr>
      <w:r w:rsidRPr="0006715B">
        <w:rPr>
          <w:rStyle w:val="a4"/>
          <w:color w:val="000000"/>
          <w:spacing w:val="0"/>
          <w:sz w:val="24"/>
          <w:szCs w:val="24"/>
        </w:rPr>
        <w:t>Участники образовательного процесса уделяют большое внимание развитию материально</w:t>
      </w:r>
    </w:p>
    <w:p w:rsidR="004C1A68" w:rsidRPr="0006715B" w:rsidRDefault="004C1A68" w:rsidP="0023242F">
      <w:pPr>
        <w:pStyle w:val="a5"/>
        <w:numPr>
          <w:ilvl w:val="0"/>
          <w:numId w:val="2"/>
        </w:numPr>
        <w:shd w:val="clear" w:color="auto" w:fill="auto"/>
        <w:tabs>
          <w:tab w:val="left" w:pos="150"/>
        </w:tabs>
        <w:spacing w:before="0" w:line="274" w:lineRule="exact"/>
        <w:ind w:left="20" w:firstLine="0"/>
        <w:jc w:val="center"/>
        <w:rPr>
          <w:sz w:val="24"/>
          <w:szCs w:val="24"/>
        </w:rPr>
      </w:pPr>
      <w:r w:rsidRPr="0006715B">
        <w:rPr>
          <w:rStyle w:val="a4"/>
          <w:color w:val="000000"/>
          <w:spacing w:val="0"/>
          <w:sz w:val="24"/>
          <w:szCs w:val="24"/>
        </w:rPr>
        <w:t>технического оснащения школы для повышения качества образования:</w:t>
      </w:r>
    </w:p>
    <w:p w:rsidR="004C1A68" w:rsidRPr="0006715B" w:rsidRDefault="004C1A68" w:rsidP="0023242F">
      <w:pPr>
        <w:pStyle w:val="a5"/>
        <w:numPr>
          <w:ilvl w:val="0"/>
          <w:numId w:val="2"/>
        </w:numPr>
        <w:shd w:val="clear" w:color="auto" w:fill="auto"/>
        <w:tabs>
          <w:tab w:val="left" w:pos="741"/>
        </w:tabs>
        <w:spacing w:before="0" w:line="274" w:lineRule="exact"/>
        <w:ind w:left="400" w:firstLine="0"/>
        <w:jc w:val="center"/>
        <w:rPr>
          <w:sz w:val="24"/>
          <w:szCs w:val="24"/>
        </w:rPr>
      </w:pPr>
      <w:r w:rsidRPr="0006715B">
        <w:rPr>
          <w:rStyle w:val="a4"/>
          <w:color w:val="000000"/>
          <w:spacing w:val="0"/>
          <w:sz w:val="24"/>
          <w:szCs w:val="24"/>
        </w:rPr>
        <w:t>оборудо</w:t>
      </w:r>
      <w:r>
        <w:rPr>
          <w:rStyle w:val="a4"/>
          <w:color w:val="000000"/>
          <w:spacing w:val="0"/>
          <w:sz w:val="24"/>
          <w:szCs w:val="24"/>
        </w:rPr>
        <w:t>ван компьютерной техникой</w:t>
      </w:r>
      <w:r w:rsidRPr="0006715B">
        <w:rPr>
          <w:rStyle w:val="a4"/>
          <w:color w:val="000000"/>
          <w:spacing w:val="0"/>
          <w:sz w:val="24"/>
          <w:szCs w:val="24"/>
        </w:rPr>
        <w:t xml:space="preserve"> кабинет информатики;</w:t>
      </w:r>
    </w:p>
    <w:p w:rsidR="004C1A68" w:rsidRPr="0006715B" w:rsidRDefault="004C1A68" w:rsidP="0023242F">
      <w:pPr>
        <w:pStyle w:val="a5"/>
        <w:numPr>
          <w:ilvl w:val="0"/>
          <w:numId w:val="2"/>
        </w:numPr>
        <w:shd w:val="clear" w:color="auto" w:fill="auto"/>
        <w:tabs>
          <w:tab w:val="left" w:pos="741"/>
        </w:tabs>
        <w:spacing w:before="0" w:line="274" w:lineRule="exact"/>
        <w:ind w:left="400" w:firstLine="0"/>
        <w:jc w:val="center"/>
        <w:rPr>
          <w:sz w:val="24"/>
          <w:szCs w:val="24"/>
        </w:rPr>
      </w:pPr>
      <w:r>
        <w:rPr>
          <w:rStyle w:val="a4"/>
          <w:color w:val="000000"/>
          <w:spacing w:val="0"/>
          <w:sz w:val="24"/>
          <w:szCs w:val="24"/>
        </w:rPr>
        <w:t xml:space="preserve">есть </w:t>
      </w:r>
      <w:r w:rsidRPr="0006715B">
        <w:rPr>
          <w:rStyle w:val="a4"/>
          <w:color w:val="000000"/>
          <w:spacing w:val="0"/>
          <w:sz w:val="24"/>
          <w:szCs w:val="24"/>
        </w:rPr>
        <w:t xml:space="preserve"> выход в Интернет, локальная сеть;</w:t>
      </w:r>
    </w:p>
    <w:p w:rsidR="004C1A68" w:rsidRPr="0006715B" w:rsidRDefault="004C1A68" w:rsidP="0023242F">
      <w:pPr>
        <w:pStyle w:val="a5"/>
        <w:numPr>
          <w:ilvl w:val="0"/>
          <w:numId w:val="2"/>
        </w:numPr>
        <w:shd w:val="clear" w:color="auto" w:fill="auto"/>
        <w:tabs>
          <w:tab w:val="left" w:pos="741"/>
        </w:tabs>
        <w:spacing w:before="0" w:line="274" w:lineRule="exact"/>
        <w:ind w:left="740" w:right="60" w:hanging="340"/>
        <w:jc w:val="center"/>
        <w:rPr>
          <w:sz w:val="24"/>
          <w:szCs w:val="24"/>
        </w:rPr>
      </w:pPr>
      <w:r w:rsidRPr="0006715B">
        <w:rPr>
          <w:rStyle w:val="a4"/>
          <w:color w:val="000000"/>
          <w:spacing w:val="0"/>
          <w:sz w:val="24"/>
          <w:szCs w:val="24"/>
        </w:rPr>
        <w:t>школа обеспечена компьютерн</w:t>
      </w:r>
      <w:r>
        <w:rPr>
          <w:rStyle w:val="a4"/>
          <w:color w:val="000000"/>
          <w:spacing w:val="0"/>
          <w:sz w:val="24"/>
          <w:szCs w:val="24"/>
        </w:rPr>
        <w:t>ой периферией (</w:t>
      </w:r>
      <w:r w:rsidR="00746F52">
        <w:rPr>
          <w:rStyle w:val="a4"/>
          <w:color w:val="000000"/>
          <w:spacing w:val="0"/>
          <w:sz w:val="24"/>
          <w:szCs w:val="24"/>
        </w:rPr>
        <w:t>компьютеры,</w:t>
      </w:r>
      <w:r>
        <w:rPr>
          <w:rStyle w:val="a4"/>
          <w:color w:val="000000"/>
          <w:spacing w:val="0"/>
          <w:sz w:val="24"/>
          <w:szCs w:val="24"/>
        </w:rPr>
        <w:t>принтер, сканер, ксерокс</w:t>
      </w:r>
      <w:r w:rsidR="00746F52">
        <w:rPr>
          <w:rStyle w:val="a4"/>
          <w:color w:val="000000"/>
          <w:spacing w:val="0"/>
          <w:sz w:val="24"/>
          <w:szCs w:val="24"/>
        </w:rPr>
        <w:t>).</w:t>
      </w:r>
    </w:p>
    <w:p w:rsidR="004C1A68" w:rsidRPr="0006715B" w:rsidRDefault="004C1A68" w:rsidP="0023242F">
      <w:pPr>
        <w:pStyle w:val="a5"/>
        <w:numPr>
          <w:ilvl w:val="0"/>
          <w:numId w:val="2"/>
        </w:numPr>
        <w:shd w:val="clear" w:color="auto" w:fill="auto"/>
        <w:tabs>
          <w:tab w:val="left" w:pos="741"/>
        </w:tabs>
        <w:spacing w:before="0" w:line="274" w:lineRule="exact"/>
        <w:ind w:left="740" w:right="60" w:hanging="340"/>
        <w:jc w:val="center"/>
        <w:rPr>
          <w:sz w:val="24"/>
          <w:szCs w:val="24"/>
        </w:rPr>
      </w:pPr>
      <w:r w:rsidRPr="0006715B">
        <w:rPr>
          <w:rStyle w:val="a4"/>
          <w:color w:val="000000"/>
          <w:spacing w:val="0"/>
          <w:sz w:val="24"/>
          <w:szCs w:val="24"/>
        </w:rPr>
        <w:t xml:space="preserve">оформлены и оснащены </w:t>
      </w:r>
      <w:r w:rsidR="00746F52">
        <w:rPr>
          <w:rStyle w:val="a4"/>
          <w:color w:val="000000"/>
          <w:spacing w:val="0"/>
          <w:sz w:val="24"/>
          <w:szCs w:val="24"/>
        </w:rPr>
        <w:t>классы-</w:t>
      </w:r>
      <w:r w:rsidRPr="0006715B">
        <w:rPr>
          <w:rStyle w:val="a4"/>
          <w:color w:val="000000"/>
          <w:spacing w:val="0"/>
          <w:sz w:val="24"/>
          <w:szCs w:val="24"/>
        </w:rPr>
        <w:t xml:space="preserve">кабинеты: </w:t>
      </w:r>
      <w:r>
        <w:rPr>
          <w:rStyle w:val="a4"/>
          <w:color w:val="000000"/>
          <w:spacing w:val="0"/>
          <w:sz w:val="24"/>
          <w:szCs w:val="24"/>
        </w:rPr>
        <w:t>начальной школы,</w:t>
      </w:r>
      <w:r w:rsidR="00746F52">
        <w:rPr>
          <w:rStyle w:val="a4"/>
          <w:color w:val="000000"/>
          <w:spacing w:val="0"/>
          <w:sz w:val="24"/>
          <w:szCs w:val="24"/>
        </w:rPr>
        <w:t xml:space="preserve"> русского языка,биологии</w:t>
      </w:r>
      <w:r w:rsidRPr="0006715B">
        <w:rPr>
          <w:rStyle w:val="a4"/>
          <w:color w:val="000000"/>
          <w:spacing w:val="0"/>
          <w:sz w:val="24"/>
          <w:szCs w:val="24"/>
        </w:rPr>
        <w:t xml:space="preserve">, </w:t>
      </w:r>
      <w:r w:rsidR="00746F52">
        <w:rPr>
          <w:rStyle w:val="a4"/>
          <w:color w:val="000000"/>
          <w:spacing w:val="0"/>
          <w:sz w:val="24"/>
          <w:szCs w:val="24"/>
        </w:rPr>
        <w:t>географии</w:t>
      </w:r>
      <w:r w:rsidRPr="0006715B">
        <w:rPr>
          <w:rStyle w:val="a4"/>
          <w:color w:val="000000"/>
          <w:spacing w:val="0"/>
          <w:sz w:val="24"/>
          <w:szCs w:val="24"/>
        </w:rPr>
        <w:t xml:space="preserve">, </w:t>
      </w:r>
      <w:r w:rsidR="00746F52">
        <w:rPr>
          <w:rStyle w:val="a4"/>
          <w:color w:val="000000"/>
          <w:spacing w:val="0"/>
          <w:sz w:val="24"/>
          <w:szCs w:val="24"/>
        </w:rPr>
        <w:t>информатики</w:t>
      </w:r>
      <w:r w:rsidRPr="0006715B">
        <w:rPr>
          <w:rStyle w:val="a4"/>
          <w:color w:val="000000"/>
          <w:spacing w:val="0"/>
          <w:sz w:val="24"/>
          <w:szCs w:val="24"/>
        </w:rPr>
        <w:t xml:space="preserve">, </w:t>
      </w:r>
      <w:r w:rsidR="00746F52">
        <w:rPr>
          <w:rStyle w:val="a4"/>
          <w:color w:val="000000"/>
          <w:spacing w:val="0"/>
          <w:sz w:val="24"/>
          <w:szCs w:val="24"/>
        </w:rPr>
        <w:t>истории</w:t>
      </w:r>
      <w:r>
        <w:rPr>
          <w:rStyle w:val="a4"/>
          <w:color w:val="000000"/>
          <w:spacing w:val="0"/>
          <w:sz w:val="24"/>
          <w:szCs w:val="24"/>
        </w:rPr>
        <w:t>.</w:t>
      </w:r>
    </w:p>
    <w:p w:rsidR="004C1A68" w:rsidRPr="0006715B" w:rsidRDefault="004C1A68" w:rsidP="0023242F">
      <w:pPr>
        <w:pStyle w:val="a5"/>
        <w:numPr>
          <w:ilvl w:val="0"/>
          <w:numId w:val="2"/>
        </w:numPr>
        <w:shd w:val="clear" w:color="auto" w:fill="auto"/>
        <w:tabs>
          <w:tab w:val="left" w:pos="741"/>
        </w:tabs>
        <w:spacing w:before="0" w:line="274" w:lineRule="exact"/>
        <w:ind w:left="740" w:right="60" w:hanging="340"/>
        <w:jc w:val="center"/>
        <w:rPr>
          <w:sz w:val="24"/>
          <w:szCs w:val="24"/>
        </w:rPr>
      </w:pPr>
      <w:r w:rsidRPr="0006715B">
        <w:rPr>
          <w:rStyle w:val="a4"/>
          <w:color w:val="000000"/>
          <w:spacing w:val="0"/>
          <w:sz w:val="24"/>
          <w:szCs w:val="24"/>
        </w:rPr>
        <w:t>педагоги школы проходят курсы по овладению компьютерной техникой, эффективному использованию ИКТ в учебном процессе;</w:t>
      </w:r>
    </w:p>
    <w:p w:rsidR="004C1A68" w:rsidRPr="0006715B" w:rsidRDefault="004C1A68" w:rsidP="0023242F">
      <w:pPr>
        <w:pStyle w:val="a5"/>
        <w:numPr>
          <w:ilvl w:val="0"/>
          <w:numId w:val="2"/>
        </w:numPr>
        <w:shd w:val="clear" w:color="auto" w:fill="auto"/>
        <w:tabs>
          <w:tab w:val="left" w:pos="723"/>
        </w:tabs>
        <w:spacing w:before="0" w:line="274" w:lineRule="exact"/>
        <w:ind w:left="720" w:right="20" w:hanging="340"/>
        <w:jc w:val="center"/>
        <w:rPr>
          <w:sz w:val="24"/>
          <w:szCs w:val="24"/>
        </w:rPr>
      </w:pPr>
      <w:r w:rsidRPr="0006715B">
        <w:rPr>
          <w:rStyle w:val="a4"/>
          <w:color w:val="000000"/>
          <w:spacing w:val="0"/>
          <w:sz w:val="24"/>
          <w:szCs w:val="24"/>
        </w:rPr>
        <w:t>администрация, педагогический коллектив школы активно используют компьютерную технику, мультимедиа, Интернет в управленческой деятельности, педагогической диагно</w:t>
      </w:r>
      <w:r w:rsidRPr="0006715B">
        <w:rPr>
          <w:rStyle w:val="a4"/>
          <w:color w:val="000000"/>
          <w:spacing w:val="0"/>
          <w:sz w:val="24"/>
          <w:szCs w:val="24"/>
        </w:rPr>
        <w:softHyphen/>
        <w:t>стике, учебно-воспитательном процессе;</w:t>
      </w:r>
    </w:p>
    <w:p w:rsidR="004C1A68" w:rsidRPr="0006715B" w:rsidRDefault="004C1A68" w:rsidP="0023242F">
      <w:pPr>
        <w:pStyle w:val="a5"/>
        <w:numPr>
          <w:ilvl w:val="0"/>
          <w:numId w:val="2"/>
        </w:numPr>
        <w:shd w:val="clear" w:color="auto" w:fill="auto"/>
        <w:tabs>
          <w:tab w:val="left" w:pos="723"/>
        </w:tabs>
        <w:spacing w:before="0" w:line="274" w:lineRule="exact"/>
        <w:ind w:left="720" w:right="20" w:hanging="340"/>
        <w:jc w:val="center"/>
        <w:rPr>
          <w:sz w:val="24"/>
          <w:szCs w:val="24"/>
        </w:rPr>
      </w:pPr>
      <w:r w:rsidRPr="0006715B">
        <w:rPr>
          <w:rStyle w:val="a4"/>
          <w:color w:val="000000"/>
          <w:spacing w:val="0"/>
          <w:sz w:val="24"/>
          <w:szCs w:val="24"/>
        </w:rPr>
        <w:t>учащиеся школы овладевают основами компьютерной грамотности, а в старшем звене компьютер становится неотъемлемым средством получения дополнительной информа</w:t>
      </w:r>
      <w:r w:rsidRPr="0006715B">
        <w:rPr>
          <w:rStyle w:val="a4"/>
          <w:color w:val="000000"/>
          <w:spacing w:val="0"/>
          <w:sz w:val="24"/>
          <w:szCs w:val="24"/>
        </w:rPr>
        <w:softHyphen/>
        <w:t>ции, помощником в составлении творческих проектов, других форм учебной и внекласс</w:t>
      </w:r>
      <w:r w:rsidRPr="0006715B">
        <w:rPr>
          <w:rStyle w:val="a4"/>
          <w:color w:val="000000"/>
          <w:spacing w:val="0"/>
          <w:sz w:val="24"/>
          <w:szCs w:val="24"/>
        </w:rPr>
        <w:softHyphen/>
        <w:t>ной деятельности;</w:t>
      </w:r>
    </w:p>
    <w:p w:rsidR="004C1A68" w:rsidRPr="0006715B" w:rsidRDefault="004C1A68" w:rsidP="0023242F">
      <w:pPr>
        <w:pStyle w:val="a5"/>
        <w:numPr>
          <w:ilvl w:val="0"/>
          <w:numId w:val="2"/>
        </w:numPr>
        <w:shd w:val="clear" w:color="auto" w:fill="auto"/>
        <w:tabs>
          <w:tab w:val="left" w:pos="723"/>
        </w:tabs>
        <w:spacing w:before="0" w:line="274" w:lineRule="exact"/>
        <w:ind w:left="20" w:firstLine="360"/>
        <w:jc w:val="center"/>
        <w:rPr>
          <w:sz w:val="24"/>
          <w:szCs w:val="24"/>
        </w:rPr>
      </w:pPr>
      <w:r w:rsidRPr="0006715B">
        <w:rPr>
          <w:rStyle w:val="a4"/>
          <w:color w:val="000000"/>
          <w:spacing w:val="0"/>
          <w:sz w:val="24"/>
          <w:szCs w:val="24"/>
        </w:rPr>
        <w:t>кабинеты школы по заявкам учителей регулярно пополняются учебным оборудованием;</w:t>
      </w:r>
    </w:p>
    <w:p w:rsidR="004C1A68" w:rsidRPr="0006715B" w:rsidRDefault="004C1A68" w:rsidP="0023242F">
      <w:pPr>
        <w:pStyle w:val="a5"/>
        <w:numPr>
          <w:ilvl w:val="0"/>
          <w:numId w:val="2"/>
        </w:numPr>
        <w:shd w:val="clear" w:color="auto" w:fill="auto"/>
        <w:tabs>
          <w:tab w:val="left" w:pos="723"/>
        </w:tabs>
        <w:spacing w:before="0" w:line="274" w:lineRule="exact"/>
        <w:ind w:left="20" w:firstLine="360"/>
        <w:jc w:val="center"/>
        <w:rPr>
          <w:sz w:val="24"/>
          <w:szCs w:val="24"/>
        </w:rPr>
      </w:pPr>
      <w:r w:rsidRPr="0006715B">
        <w:rPr>
          <w:rStyle w:val="a4"/>
          <w:color w:val="000000"/>
          <w:spacing w:val="0"/>
          <w:sz w:val="24"/>
          <w:szCs w:val="24"/>
        </w:rPr>
        <w:t>приобретается новая мебель;</w:t>
      </w:r>
    </w:p>
    <w:p w:rsidR="004C1A68" w:rsidRPr="0006715B" w:rsidRDefault="004C1A68" w:rsidP="0023242F">
      <w:pPr>
        <w:pStyle w:val="a5"/>
        <w:numPr>
          <w:ilvl w:val="0"/>
          <w:numId w:val="2"/>
        </w:numPr>
        <w:shd w:val="clear" w:color="auto" w:fill="auto"/>
        <w:tabs>
          <w:tab w:val="left" w:pos="723"/>
        </w:tabs>
        <w:spacing w:before="0" w:line="274" w:lineRule="exact"/>
        <w:ind w:left="20" w:firstLine="360"/>
        <w:jc w:val="center"/>
        <w:rPr>
          <w:sz w:val="24"/>
          <w:szCs w:val="24"/>
        </w:rPr>
      </w:pPr>
      <w:r w:rsidRPr="0006715B">
        <w:rPr>
          <w:rStyle w:val="a4"/>
          <w:color w:val="000000"/>
          <w:spacing w:val="0"/>
          <w:sz w:val="24"/>
          <w:szCs w:val="24"/>
        </w:rPr>
        <w:t>ежегодно в школе проводится косметический ремонт;</w:t>
      </w:r>
    </w:p>
    <w:p w:rsidR="004C1A68" w:rsidRPr="0006715B" w:rsidRDefault="004C1A68" w:rsidP="0023242F">
      <w:pPr>
        <w:pStyle w:val="a5"/>
        <w:numPr>
          <w:ilvl w:val="0"/>
          <w:numId w:val="2"/>
        </w:numPr>
        <w:shd w:val="clear" w:color="auto" w:fill="auto"/>
        <w:tabs>
          <w:tab w:val="left" w:pos="723"/>
        </w:tabs>
        <w:spacing w:before="0" w:line="274" w:lineRule="exact"/>
        <w:ind w:left="20" w:firstLine="360"/>
        <w:jc w:val="center"/>
        <w:rPr>
          <w:sz w:val="24"/>
          <w:szCs w:val="24"/>
        </w:rPr>
      </w:pPr>
      <w:r w:rsidRPr="0006715B">
        <w:rPr>
          <w:rStyle w:val="a4"/>
          <w:color w:val="000000"/>
          <w:spacing w:val="0"/>
          <w:sz w:val="24"/>
          <w:szCs w:val="24"/>
        </w:rPr>
        <w:t>действует система противопожарной безопасности</w:t>
      </w:r>
      <w:r w:rsidR="00746F52">
        <w:rPr>
          <w:rStyle w:val="a4"/>
          <w:color w:val="000000"/>
          <w:spacing w:val="0"/>
          <w:sz w:val="24"/>
          <w:szCs w:val="24"/>
        </w:rPr>
        <w:t>.</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Много говорит об обустройстве школы её оснащенность компьютерной техникой. Нако</w:t>
      </w:r>
      <w:r w:rsidRPr="0006715B">
        <w:rPr>
          <w:rStyle w:val="a4"/>
          <w:color w:val="000000"/>
          <w:spacing w:val="0"/>
          <w:sz w:val="24"/>
          <w:szCs w:val="24"/>
        </w:rPr>
        <w:softHyphen/>
        <w:t>нец 201</w:t>
      </w:r>
      <w:r>
        <w:rPr>
          <w:rStyle w:val="a4"/>
          <w:color w:val="000000"/>
          <w:spacing w:val="0"/>
          <w:sz w:val="24"/>
          <w:szCs w:val="24"/>
        </w:rPr>
        <w:t>7</w:t>
      </w:r>
      <w:r w:rsidRPr="0006715B">
        <w:rPr>
          <w:rStyle w:val="a4"/>
          <w:color w:val="000000"/>
          <w:spacing w:val="0"/>
          <w:sz w:val="24"/>
          <w:szCs w:val="24"/>
        </w:rPr>
        <w:t>/201</w:t>
      </w:r>
      <w:r>
        <w:rPr>
          <w:rStyle w:val="a4"/>
          <w:color w:val="000000"/>
          <w:spacing w:val="0"/>
          <w:sz w:val="24"/>
          <w:szCs w:val="24"/>
        </w:rPr>
        <w:t>8</w:t>
      </w:r>
      <w:r w:rsidRPr="0006715B">
        <w:rPr>
          <w:rStyle w:val="a4"/>
          <w:color w:val="000000"/>
          <w:spacing w:val="0"/>
          <w:sz w:val="24"/>
          <w:szCs w:val="24"/>
        </w:rPr>
        <w:t>уч.г. школа оснащена следующей компьютерной техникой:</w:t>
      </w:r>
    </w:p>
    <w:p w:rsidR="00746F52" w:rsidRDefault="004C1A68" w:rsidP="0023242F">
      <w:pPr>
        <w:pStyle w:val="a5"/>
        <w:shd w:val="clear" w:color="auto" w:fill="auto"/>
        <w:spacing w:before="0" w:line="274" w:lineRule="exact"/>
        <w:ind w:left="720" w:right="700" w:firstLine="0"/>
        <w:jc w:val="center"/>
        <w:rPr>
          <w:rStyle w:val="a4"/>
          <w:color w:val="000000"/>
          <w:spacing w:val="0"/>
          <w:sz w:val="24"/>
          <w:szCs w:val="24"/>
        </w:rPr>
      </w:pPr>
      <w:r w:rsidRPr="0006715B">
        <w:rPr>
          <w:rStyle w:val="a4"/>
          <w:color w:val="000000"/>
          <w:spacing w:val="0"/>
          <w:sz w:val="24"/>
          <w:szCs w:val="24"/>
        </w:rPr>
        <w:t xml:space="preserve">Общее число компьютеров - </w:t>
      </w:r>
      <w:r w:rsidR="00746F52">
        <w:rPr>
          <w:rStyle w:val="a4"/>
          <w:color w:val="000000"/>
          <w:spacing w:val="0"/>
          <w:sz w:val="24"/>
          <w:szCs w:val="24"/>
        </w:rPr>
        <w:t>8</w:t>
      </w:r>
      <w:r w:rsidRPr="0006715B">
        <w:rPr>
          <w:rStyle w:val="a4"/>
          <w:color w:val="000000"/>
          <w:spacing w:val="0"/>
          <w:sz w:val="24"/>
          <w:szCs w:val="24"/>
        </w:rPr>
        <w:t xml:space="preserve"> (стационарных компьютеров - </w:t>
      </w:r>
      <w:r w:rsidR="00746F52">
        <w:rPr>
          <w:rStyle w:val="a4"/>
          <w:color w:val="000000"/>
          <w:spacing w:val="0"/>
          <w:sz w:val="24"/>
          <w:szCs w:val="24"/>
        </w:rPr>
        <w:t xml:space="preserve">8). </w:t>
      </w:r>
    </w:p>
    <w:p w:rsidR="004C1A68" w:rsidRPr="00746F52" w:rsidRDefault="004C1A68" w:rsidP="0023242F">
      <w:pPr>
        <w:pStyle w:val="a5"/>
        <w:shd w:val="clear" w:color="auto" w:fill="auto"/>
        <w:spacing w:before="0" w:line="274" w:lineRule="exact"/>
        <w:ind w:left="720" w:right="700" w:firstLine="0"/>
        <w:jc w:val="center"/>
        <w:rPr>
          <w:sz w:val="24"/>
          <w:szCs w:val="24"/>
        </w:rPr>
      </w:pPr>
      <w:r w:rsidRPr="0006715B">
        <w:rPr>
          <w:rStyle w:val="a4"/>
          <w:color w:val="000000"/>
          <w:spacing w:val="0"/>
          <w:sz w:val="24"/>
          <w:szCs w:val="24"/>
        </w:rPr>
        <w:t xml:space="preserve">Компьютерных классов - </w:t>
      </w:r>
      <w:r>
        <w:rPr>
          <w:rStyle w:val="a4"/>
          <w:color w:val="000000"/>
          <w:spacing w:val="0"/>
          <w:sz w:val="24"/>
          <w:szCs w:val="24"/>
        </w:rPr>
        <w:t>1</w:t>
      </w:r>
      <w:r w:rsidRPr="0006715B">
        <w:rPr>
          <w:rStyle w:val="a4"/>
          <w:color w:val="000000"/>
          <w:spacing w:val="0"/>
          <w:sz w:val="24"/>
          <w:szCs w:val="24"/>
        </w:rPr>
        <w:t xml:space="preserve"> (</w:t>
      </w:r>
      <w:r>
        <w:rPr>
          <w:rStyle w:val="a4"/>
          <w:color w:val="000000"/>
          <w:spacing w:val="0"/>
          <w:sz w:val="24"/>
          <w:szCs w:val="24"/>
        </w:rPr>
        <w:t>5</w:t>
      </w:r>
      <w:r w:rsidRPr="0006715B">
        <w:rPr>
          <w:rStyle w:val="a4"/>
          <w:color w:val="000000"/>
          <w:spacing w:val="0"/>
          <w:sz w:val="24"/>
          <w:szCs w:val="24"/>
        </w:rPr>
        <w:t xml:space="preserve"> мест ученик</w:t>
      </w:r>
      <w:r>
        <w:rPr>
          <w:rStyle w:val="a4"/>
          <w:color w:val="000000"/>
          <w:spacing w:val="0"/>
          <w:sz w:val="24"/>
          <w:szCs w:val="24"/>
        </w:rPr>
        <w:t>ов</w:t>
      </w:r>
      <w:r w:rsidRPr="0006715B">
        <w:rPr>
          <w:rStyle w:val="a4"/>
          <w:color w:val="000000"/>
          <w:spacing w:val="0"/>
          <w:sz w:val="24"/>
          <w:szCs w:val="24"/>
        </w:rPr>
        <w:t xml:space="preserve">, </w:t>
      </w:r>
      <w:r>
        <w:rPr>
          <w:rStyle w:val="a4"/>
          <w:color w:val="000000"/>
          <w:spacing w:val="0"/>
          <w:sz w:val="24"/>
          <w:szCs w:val="24"/>
        </w:rPr>
        <w:t>1</w:t>
      </w:r>
      <w:r w:rsidRPr="0006715B">
        <w:rPr>
          <w:rStyle w:val="a4"/>
          <w:color w:val="000000"/>
          <w:spacing w:val="0"/>
          <w:sz w:val="24"/>
          <w:szCs w:val="24"/>
        </w:rPr>
        <w:t xml:space="preserve"> мест</w:t>
      </w:r>
      <w:r>
        <w:rPr>
          <w:rStyle w:val="a4"/>
          <w:color w:val="000000"/>
          <w:spacing w:val="0"/>
          <w:sz w:val="24"/>
          <w:szCs w:val="24"/>
        </w:rPr>
        <w:t>о</w:t>
      </w:r>
      <w:r w:rsidRPr="0006715B">
        <w:rPr>
          <w:rStyle w:val="a4"/>
          <w:color w:val="000000"/>
          <w:spacing w:val="0"/>
          <w:sz w:val="24"/>
          <w:szCs w:val="24"/>
        </w:rPr>
        <w:t xml:space="preserve"> учителя)</w:t>
      </w:r>
      <w:r w:rsidR="00746F52">
        <w:rPr>
          <w:rStyle w:val="a4"/>
          <w:color w:val="000000"/>
          <w:spacing w:val="0"/>
          <w:sz w:val="24"/>
          <w:szCs w:val="24"/>
        </w:rPr>
        <w:t>.</w:t>
      </w:r>
    </w:p>
    <w:p w:rsidR="004C1A68" w:rsidRPr="0006715B" w:rsidRDefault="004C1A68" w:rsidP="0023242F">
      <w:pPr>
        <w:pStyle w:val="a5"/>
        <w:shd w:val="clear" w:color="auto" w:fill="auto"/>
        <w:spacing w:before="0" w:line="274" w:lineRule="exact"/>
        <w:ind w:left="20" w:firstLine="700"/>
        <w:jc w:val="center"/>
        <w:rPr>
          <w:sz w:val="24"/>
          <w:szCs w:val="24"/>
        </w:rPr>
      </w:pPr>
      <w:r w:rsidRPr="0006715B">
        <w:rPr>
          <w:rStyle w:val="a4"/>
          <w:color w:val="000000"/>
          <w:spacing w:val="0"/>
          <w:sz w:val="24"/>
          <w:szCs w:val="24"/>
        </w:rPr>
        <w:t xml:space="preserve">Количество компьютеров, используемых в административной работе - </w:t>
      </w:r>
      <w:r>
        <w:rPr>
          <w:rStyle w:val="a4"/>
          <w:color w:val="000000"/>
          <w:spacing w:val="0"/>
          <w:sz w:val="24"/>
          <w:szCs w:val="24"/>
        </w:rPr>
        <w:t>1</w:t>
      </w:r>
      <w:r w:rsidRPr="0006715B">
        <w:rPr>
          <w:rStyle w:val="a4"/>
          <w:color w:val="000000"/>
          <w:spacing w:val="0"/>
          <w:sz w:val="24"/>
          <w:szCs w:val="24"/>
        </w:rPr>
        <w:t xml:space="preserve"> .</w:t>
      </w:r>
    </w:p>
    <w:p w:rsidR="004C1A68" w:rsidRPr="0006715B" w:rsidRDefault="004C1A68" w:rsidP="0023242F">
      <w:pPr>
        <w:pStyle w:val="a5"/>
        <w:shd w:val="clear" w:color="auto" w:fill="auto"/>
        <w:spacing w:before="0" w:line="274" w:lineRule="exact"/>
        <w:ind w:left="20" w:firstLine="700"/>
        <w:jc w:val="center"/>
        <w:rPr>
          <w:sz w:val="24"/>
          <w:szCs w:val="24"/>
        </w:rPr>
      </w:pPr>
      <w:r w:rsidRPr="0006715B">
        <w:rPr>
          <w:rStyle w:val="a4"/>
          <w:color w:val="000000"/>
          <w:spacing w:val="0"/>
          <w:sz w:val="24"/>
          <w:szCs w:val="24"/>
        </w:rPr>
        <w:t xml:space="preserve">Сканеров </w:t>
      </w:r>
      <w:r>
        <w:rPr>
          <w:rStyle w:val="a4"/>
          <w:color w:val="000000"/>
          <w:spacing w:val="0"/>
          <w:sz w:val="24"/>
          <w:szCs w:val="24"/>
        </w:rPr>
        <w:t xml:space="preserve">–1 (места нахождения: - </w:t>
      </w:r>
      <w:r w:rsidR="00746F52">
        <w:rPr>
          <w:rStyle w:val="a4"/>
          <w:color w:val="000000"/>
          <w:spacing w:val="0"/>
          <w:sz w:val="24"/>
          <w:szCs w:val="24"/>
        </w:rPr>
        <w:t>кабинет директора</w:t>
      </w:r>
      <w:r w:rsidRPr="0006715B">
        <w:rPr>
          <w:rStyle w:val="a4"/>
          <w:color w:val="000000"/>
          <w:spacing w:val="0"/>
          <w:sz w:val="24"/>
          <w:szCs w:val="24"/>
        </w:rPr>
        <w:t>);</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 xml:space="preserve">Лазерных принтеров - </w:t>
      </w:r>
      <w:r>
        <w:rPr>
          <w:rStyle w:val="a4"/>
          <w:color w:val="000000"/>
          <w:spacing w:val="0"/>
          <w:sz w:val="24"/>
          <w:szCs w:val="24"/>
        </w:rPr>
        <w:t>1</w:t>
      </w:r>
      <w:r w:rsidRPr="0006715B">
        <w:rPr>
          <w:rStyle w:val="a4"/>
          <w:color w:val="000000"/>
          <w:spacing w:val="0"/>
          <w:sz w:val="24"/>
          <w:szCs w:val="24"/>
        </w:rPr>
        <w:t xml:space="preserve"> (ме</w:t>
      </w:r>
      <w:r>
        <w:rPr>
          <w:rStyle w:val="a4"/>
          <w:color w:val="000000"/>
          <w:spacing w:val="0"/>
          <w:sz w:val="24"/>
          <w:szCs w:val="24"/>
        </w:rPr>
        <w:t xml:space="preserve">ста нахождения: </w:t>
      </w:r>
      <w:r w:rsidR="00746F52">
        <w:rPr>
          <w:rStyle w:val="a4"/>
          <w:color w:val="000000"/>
          <w:spacing w:val="0"/>
          <w:sz w:val="24"/>
          <w:szCs w:val="24"/>
        </w:rPr>
        <w:t>кабинет директора</w:t>
      </w:r>
      <w:r w:rsidRPr="0006715B">
        <w:rPr>
          <w:rStyle w:val="a4"/>
          <w:color w:val="000000"/>
          <w:spacing w:val="0"/>
          <w:sz w:val="24"/>
          <w:szCs w:val="24"/>
        </w:rPr>
        <w:t>);</w:t>
      </w:r>
    </w:p>
    <w:p w:rsidR="004C1A68" w:rsidRDefault="004C1A68" w:rsidP="0023242F">
      <w:pPr>
        <w:pStyle w:val="a5"/>
        <w:shd w:val="clear" w:color="auto" w:fill="auto"/>
        <w:spacing w:before="0" w:line="274" w:lineRule="exact"/>
        <w:ind w:left="20" w:right="20" w:firstLine="700"/>
        <w:jc w:val="center"/>
        <w:rPr>
          <w:rStyle w:val="a4"/>
          <w:color w:val="000000"/>
          <w:spacing w:val="0"/>
          <w:sz w:val="24"/>
          <w:szCs w:val="24"/>
        </w:rPr>
      </w:pPr>
    </w:p>
    <w:p w:rsidR="004C1A68" w:rsidRPr="002C6CDD"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В школе смонтирована и функционирует единая локальная школьная сеть. На</w:t>
      </w:r>
      <w:r>
        <w:rPr>
          <w:rStyle w:val="a4"/>
          <w:color w:val="000000"/>
          <w:spacing w:val="0"/>
          <w:sz w:val="24"/>
          <w:szCs w:val="24"/>
        </w:rPr>
        <w:t>строен вы</w:t>
      </w:r>
      <w:r>
        <w:rPr>
          <w:rStyle w:val="a4"/>
          <w:color w:val="000000"/>
          <w:spacing w:val="0"/>
          <w:sz w:val="24"/>
          <w:szCs w:val="24"/>
        </w:rPr>
        <w:softHyphen/>
        <w:t>ход в Интернет с одного</w:t>
      </w:r>
      <w:r w:rsidRPr="0006715B">
        <w:rPr>
          <w:rStyle w:val="a4"/>
          <w:color w:val="000000"/>
          <w:spacing w:val="0"/>
          <w:sz w:val="24"/>
          <w:szCs w:val="24"/>
        </w:rPr>
        <w:t xml:space="preserve"> ПК для сеансовой работы учеников и учителей. Численность учащихся, которым обеспечена возможность пользоваться широкополосным Интернетом (не менее 2 Мб/с)</w:t>
      </w:r>
      <w:r>
        <w:rPr>
          <w:rStyle w:val="a4"/>
          <w:color w:val="000000"/>
          <w:spacing w:val="0"/>
          <w:sz w:val="24"/>
          <w:szCs w:val="24"/>
        </w:rPr>
        <w:t xml:space="preserve"> - (</w:t>
      </w:r>
      <w:r w:rsidR="00746F52">
        <w:rPr>
          <w:rStyle w:val="a4"/>
          <w:color w:val="000000"/>
          <w:spacing w:val="0"/>
          <w:sz w:val="24"/>
          <w:szCs w:val="24"/>
        </w:rPr>
        <w:t>75</w:t>
      </w:r>
      <w:r>
        <w:rPr>
          <w:rStyle w:val="a4"/>
          <w:color w:val="000000"/>
          <w:spacing w:val="0"/>
          <w:sz w:val="24"/>
          <w:szCs w:val="24"/>
        </w:rPr>
        <w:t xml:space="preserve">%). </w:t>
      </w:r>
      <w:r w:rsidRPr="0006715B">
        <w:rPr>
          <w:rStyle w:val="a4"/>
          <w:color w:val="000000"/>
          <w:spacing w:val="0"/>
          <w:sz w:val="24"/>
          <w:szCs w:val="24"/>
        </w:rPr>
        <w:t xml:space="preserve"> ОУ имеет свой сайт</w:t>
      </w:r>
      <w:r w:rsidR="000476E6" w:rsidRPr="00D218A3">
        <w:rPr>
          <w:rFonts w:ascii="Arial" w:eastAsia="Times New Roman" w:hAnsi="Arial" w:cs="Arial"/>
          <w:b/>
          <w:bCs/>
          <w:color w:val="555555"/>
          <w:sz w:val="20"/>
          <w:szCs w:val="20"/>
        </w:rPr>
        <w:t>arakul.dagestanschool.ru</w:t>
      </w:r>
      <w:r w:rsidRPr="0006715B">
        <w:rPr>
          <w:rStyle w:val="a4"/>
          <w:color w:val="000000"/>
          <w:spacing w:val="0"/>
          <w:sz w:val="24"/>
          <w:szCs w:val="24"/>
        </w:rPr>
        <w:t>который периодически обновляется (1 раз в неделю) и почто</w:t>
      </w:r>
      <w:r w:rsidRPr="0006715B">
        <w:rPr>
          <w:rStyle w:val="a4"/>
          <w:color w:val="000000"/>
          <w:spacing w:val="0"/>
          <w:sz w:val="24"/>
          <w:szCs w:val="24"/>
        </w:rPr>
        <w:softHyphen/>
        <w:t xml:space="preserve">вый ящик </w:t>
      </w:r>
      <w:hyperlink r:id="rId9" w:history="1">
        <w:r w:rsidR="000476E6" w:rsidRPr="00114A82">
          <w:rPr>
            <w:rStyle w:val="a3"/>
            <w:rFonts w:ascii="Arial" w:hAnsi="Arial" w:cs="Arial"/>
            <w:sz w:val="23"/>
            <w:szCs w:val="23"/>
            <w:shd w:val="clear" w:color="auto" w:fill="FFFFFF"/>
            <w:lang w:val="en-US"/>
          </w:rPr>
          <w:t>arakulsosh</w:t>
        </w:r>
        <w:r w:rsidR="000476E6" w:rsidRPr="0055087C">
          <w:rPr>
            <w:rStyle w:val="a3"/>
            <w:rFonts w:ascii="Arial" w:hAnsi="Arial" w:cs="Arial"/>
            <w:sz w:val="23"/>
            <w:szCs w:val="23"/>
            <w:shd w:val="clear" w:color="auto" w:fill="FFFFFF"/>
          </w:rPr>
          <w:t>@</w:t>
        </w:r>
        <w:r w:rsidR="000476E6" w:rsidRPr="00114A82">
          <w:rPr>
            <w:rStyle w:val="a3"/>
            <w:rFonts w:ascii="Arial" w:hAnsi="Arial" w:cs="Arial"/>
            <w:sz w:val="23"/>
            <w:szCs w:val="23"/>
            <w:shd w:val="clear" w:color="auto" w:fill="FFFFFF"/>
            <w:lang w:val="en-US"/>
          </w:rPr>
          <w:t>yandex</w:t>
        </w:r>
        <w:r w:rsidR="000476E6" w:rsidRPr="0055087C">
          <w:rPr>
            <w:rStyle w:val="a3"/>
            <w:rFonts w:ascii="Arial" w:hAnsi="Arial" w:cs="Arial"/>
            <w:sz w:val="23"/>
            <w:szCs w:val="23"/>
            <w:shd w:val="clear" w:color="auto" w:fill="FFFFFF"/>
          </w:rPr>
          <w:t>.</w:t>
        </w:r>
        <w:r w:rsidR="000476E6" w:rsidRPr="00114A82">
          <w:rPr>
            <w:rStyle w:val="a3"/>
            <w:rFonts w:ascii="Arial" w:hAnsi="Arial" w:cs="Arial"/>
            <w:sz w:val="23"/>
            <w:szCs w:val="23"/>
            <w:shd w:val="clear" w:color="auto" w:fill="FFFFFF"/>
            <w:lang w:val="en-US"/>
          </w:rPr>
          <w:t>ru</w:t>
        </w:r>
      </w:hyperlink>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Важную роль в ОУ играет информационный ресурс школы, который до недавнего време</w:t>
      </w:r>
      <w:r w:rsidRPr="0006715B">
        <w:rPr>
          <w:rStyle w:val="a4"/>
          <w:color w:val="000000"/>
          <w:spacing w:val="0"/>
          <w:sz w:val="24"/>
          <w:szCs w:val="24"/>
        </w:rPr>
        <w:softHyphen/>
        <w:t>ни был ограничен только библиотечным фондом, но в настоящее время информационное про</w:t>
      </w:r>
      <w:r w:rsidRPr="0006715B">
        <w:rPr>
          <w:rStyle w:val="a4"/>
          <w:color w:val="000000"/>
          <w:spacing w:val="0"/>
          <w:sz w:val="24"/>
          <w:szCs w:val="24"/>
        </w:rPr>
        <w:softHyphen/>
        <w:t>странство ОУ расширено за счет:</w:t>
      </w:r>
    </w:p>
    <w:p w:rsidR="004C1A68" w:rsidRPr="0006715B" w:rsidRDefault="004C1A68" w:rsidP="0023242F">
      <w:pPr>
        <w:pStyle w:val="a5"/>
        <w:numPr>
          <w:ilvl w:val="0"/>
          <w:numId w:val="4"/>
        </w:numPr>
        <w:shd w:val="clear" w:color="auto" w:fill="auto"/>
        <w:tabs>
          <w:tab w:val="left" w:pos="723"/>
        </w:tabs>
        <w:spacing w:before="0" w:line="274" w:lineRule="exact"/>
        <w:ind w:left="20" w:right="20" w:firstLine="360"/>
        <w:jc w:val="center"/>
        <w:rPr>
          <w:sz w:val="24"/>
          <w:szCs w:val="24"/>
        </w:rPr>
      </w:pPr>
      <w:r w:rsidRPr="0006715B">
        <w:rPr>
          <w:rStyle w:val="a4"/>
          <w:color w:val="000000"/>
          <w:spacing w:val="0"/>
          <w:sz w:val="24"/>
          <w:szCs w:val="24"/>
        </w:rPr>
        <w:t xml:space="preserve">наличия свободного доступа учащихся и педагогов к компьютерной технике и </w:t>
      </w:r>
      <w:r w:rsidRPr="0006715B">
        <w:rPr>
          <w:rStyle w:val="a4"/>
          <w:color w:val="000000"/>
          <w:spacing w:val="0"/>
          <w:sz w:val="24"/>
          <w:szCs w:val="24"/>
          <w:lang w:val="en-US" w:eastAsia="en-US"/>
        </w:rPr>
        <w:t>Internet</w:t>
      </w:r>
      <w:r w:rsidRPr="0006715B">
        <w:rPr>
          <w:rStyle w:val="a4"/>
          <w:color w:val="000000"/>
          <w:spacing w:val="0"/>
          <w:sz w:val="24"/>
          <w:szCs w:val="24"/>
          <w:lang w:eastAsia="en-US"/>
        </w:rPr>
        <w:t xml:space="preserve">- </w:t>
      </w:r>
      <w:r>
        <w:rPr>
          <w:rStyle w:val="a4"/>
          <w:color w:val="000000"/>
          <w:spacing w:val="0"/>
          <w:sz w:val="24"/>
          <w:szCs w:val="24"/>
        </w:rPr>
        <w:t>ресурсам в компьютерном  классе</w:t>
      </w:r>
      <w:r w:rsidRPr="0006715B">
        <w:rPr>
          <w:rStyle w:val="a4"/>
          <w:color w:val="000000"/>
          <w:spacing w:val="0"/>
          <w:sz w:val="24"/>
          <w:szCs w:val="24"/>
        </w:rPr>
        <w:t xml:space="preserve">, где расположены </w:t>
      </w:r>
      <w:r>
        <w:rPr>
          <w:rStyle w:val="a4"/>
          <w:color w:val="000000"/>
          <w:spacing w:val="0"/>
          <w:sz w:val="24"/>
          <w:szCs w:val="24"/>
        </w:rPr>
        <w:t>6</w:t>
      </w:r>
      <w:r w:rsidRPr="0006715B">
        <w:rPr>
          <w:rStyle w:val="a4"/>
          <w:color w:val="000000"/>
          <w:spacing w:val="0"/>
          <w:sz w:val="24"/>
          <w:szCs w:val="24"/>
        </w:rPr>
        <w:t xml:space="preserve"> ПК, объединенных в локальную сеть, имеющих выход в Интернет;</w:t>
      </w:r>
    </w:p>
    <w:p w:rsidR="004C1A68" w:rsidRPr="0006715B" w:rsidRDefault="004C1A68" w:rsidP="0023242F">
      <w:pPr>
        <w:pStyle w:val="a5"/>
        <w:numPr>
          <w:ilvl w:val="0"/>
          <w:numId w:val="4"/>
        </w:numPr>
        <w:shd w:val="clear" w:color="auto" w:fill="auto"/>
        <w:tabs>
          <w:tab w:val="left" w:pos="723"/>
        </w:tabs>
        <w:spacing w:before="0" w:line="274" w:lineRule="exact"/>
        <w:ind w:left="20" w:right="20" w:firstLine="360"/>
        <w:jc w:val="center"/>
        <w:rPr>
          <w:sz w:val="24"/>
          <w:szCs w:val="24"/>
        </w:rPr>
      </w:pPr>
      <w:r w:rsidRPr="0006715B">
        <w:rPr>
          <w:rStyle w:val="a4"/>
          <w:color w:val="000000"/>
          <w:spacing w:val="0"/>
          <w:sz w:val="24"/>
          <w:szCs w:val="24"/>
        </w:rPr>
        <w:t>периодического пополнения и обновления школьного сайта, в котором размещена наибо</w:t>
      </w:r>
      <w:r w:rsidRPr="0006715B">
        <w:rPr>
          <w:rStyle w:val="a4"/>
          <w:color w:val="000000"/>
          <w:spacing w:val="0"/>
          <w:sz w:val="24"/>
          <w:szCs w:val="24"/>
        </w:rPr>
        <w:softHyphen/>
        <w:t>лее важная и интересная информация о жизни и функционировании ОУ;</w:t>
      </w:r>
    </w:p>
    <w:p w:rsidR="004C1A68" w:rsidRPr="0006715B" w:rsidRDefault="004C1A68" w:rsidP="0023242F">
      <w:pPr>
        <w:pStyle w:val="a5"/>
        <w:numPr>
          <w:ilvl w:val="0"/>
          <w:numId w:val="4"/>
        </w:numPr>
        <w:shd w:val="clear" w:color="auto" w:fill="auto"/>
        <w:tabs>
          <w:tab w:val="left" w:pos="723"/>
        </w:tabs>
        <w:spacing w:before="0" w:line="274" w:lineRule="exact"/>
        <w:ind w:left="20" w:right="20" w:firstLine="360"/>
        <w:jc w:val="center"/>
        <w:rPr>
          <w:sz w:val="24"/>
          <w:szCs w:val="24"/>
        </w:rPr>
      </w:pPr>
      <w:r w:rsidRPr="0006715B">
        <w:rPr>
          <w:rStyle w:val="a4"/>
          <w:color w:val="000000"/>
          <w:spacing w:val="0"/>
          <w:sz w:val="24"/>
          <w:szCs w:val="24"/>
        </w:rPr>
        <w:t>своевременного обновления информационных стендов школы, в которых родители и уче</w:t>
      </w:r>
      <w:r w:rsidRPr="0006715B">
        <w:rPr>
          <w:rStyle w:val="a4"/>
          <w:color w:val="000000"/>
          <w:spacing w:val="0"/>
          <w:sz w:val="24"/>
          <w:szCs w:val="24"/>
        </w:rPr>
        <w:softHyphen/>
        <w:t>ники, будущие выпускники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w:t>
      </w:r>
      <w:r w:rsidRPr="0006715B">
        <w:rPr>
          <w:rStyle w:val="a4"/>
          <w:color w:val="000000"/>
          <w:spacing w:val="0"/>
          <w:sz w:val="24"/>
          <w:szCs w:val="24"/>
        </w:rPr>
        <w:softHyphen/>
        <w:t xml:space="preserve">ных </w:t>
      </w:r>
      <w:r w:rsidRPr="0006715B">
        <w:rPr>
          <w:rStyle w:val="a4"/>
          <w:color w:val="000000"/>
          <w:spacing w:val="0"/>
          <w:sz w:val="24"/>
          <w:szCs w:val="24"/>
        </w:rPr>
        <w:lastRenderedPageBreak/>
        <w:t xml:space="preserve">конкурсах, олимпиадах, спортивных соревнованиях, </w:t>
      </w:r>
      <w:proofErr w:type="spellStart"/>
      <w:r w:rsidRPr="0006715B">
        <w:rPr>
          <w:rStyle w:val="a4"/>
          <w:color w:val="000000"/>
          <w:spacing w:val="0"/>
          <w:sz w:val="24"/>
          <w:szCs w:val="24"/>
        </w:rPr>
        <w:t>профориентационными</w:t>
      </w:r>
      <w:proofErr w:type="spellEnd"/>
      <w:r w:rsidRPr="0006715B">
        <w:rPr>
          <w:rStyle w:val="a4"/>
          <w:color w:val="000000"/>
          <w:spacing w:val="0"/>
          <w:sz w:val="24"/>
          <w:szCs w:val="24"/>
        </w:rPr>
        <w:t xml:space="preserve"> стендами;</w:t>
      </w:r>
    </w:p>
    <w:p w:rsidR="004C1A68" w:rsidRPr="0006715B" w:rsidRDefault="004C1A68" w:rsidP="0023242F">
      <w:pPr>
        <w:pStyle w:val="a5"/>
        <w:numPr>
          <w:ilvl w:val="0"/>
          <w:numId w:val="4"/>
        </w:numPr>
        <w:shd w:val="clear" w:color="auto" w:fill="auto"/>
        <w:tabs>
          <w:tab w:val="left" w:pos="726"/>
        </w:tabs>
        <w:spacing w:before="0" w:line="274" w:lineRule="exact"/>
        <w:ind w:left="380" w:firstLine="0"/>
        <w:jc w:val="center"/>
        <w:rPr>
          <w:sz w:val="24"/>
          <w:szCs w:val="24"/>
        </w:rPr>
      </w:pPr>
      <w:r w:rsidRPr="0006715B">
        <w:rPr>
          <w:rStyle w:val="a4"/>
          <w:color w:val="000000"/>
          <w:spacing w:val="0"/>
          <w:sz w:val="24"/>
          <w:szCs w:val="24"/>
        </w:rPr>
        <w:t>обновления тем экскурсий.</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Все это позволяет учащимся, педагогам, родителям и др. быть в курсе современных собы</w:t>
      </w:r>
      <w:r w:rsidRPr="0006715B">
        <w:rPr>
          <w:rStyle w:val="a4"/>
          <w:color w:val="000000"/>
          <w:spacing w:val="0"/>
          <w:sz w:val="24"/>
          <w:szCs w:val="24"/>
        </w:rPr>
        <w:softHyphen/>
        <w:t>тий, ориентироваться в изменениях, происходящих в мире, стране, городе, школе, использовать в образовательном процессе большой объем информации.</w:t>
      </w:r>
    </w:p>
    <w:p w:rsidR="004C1A68" w:rsidRPr="0006715B" w:rsidRDefault="004C1A68" w:rsidP="0023242F">
      <w:pPr>
        <w:pStyle w:val="a5"/>
        <w:shd w:val="clear" w:color="auto" w:fill="auto"/>
        <w:spacing w:before="0" w:after="223" w:line="274" w:lineRule="exact"/>
        <w:ind w:left="20" w:right="20" w:firstLine="720"/>
        <w:jc w:val="center"/>
        <w:rPr>
          <w:sz w:val="24"/>
          <w:szCs w:val="24"/>
        </w:rPr>
      </w:pPr>
      <w:r w:rsidRPr="0006715B">
        <w:rPr>
          <w:rStyle w:val="a4"/>
          <w:color w:val="000000"/>
          <w:spacing w:val="0"/>
          <w:sz w:val="24"/>
          <w:szCs w:val="24"/>
        </w:rPr>
        <w:t xml:space="preserve">В </w:t>
      </w:r>
      <w:r w:rsidR="000476E6">
        <w:rPr>
          <w:rStyle w:val="a4"/>
          <w:color w:val="000000"/>
          <w:spacing w:val="0"/>
          <w:sz w:val="24"/>
          <w:szCs w:val="24"/>
        </w:rPr>
        <w:t>2017/</w:t>
      </w:r>
      <w:r w:rsidRPr="0006715B">
        <w:rPr>
          <w:rStyle w:val="a4"/>
          <w:color w:val="000000"/>
          <w:spacing w:val="0"/>
          <w:sz w:val="24"/>
          <w:szCs w:val="24"/>
        </w:rPr>
        <w:t>201</w:t>
      </w:r>
      <w:r>
        <w:rPr>
          <w:rStyle w:val="a4"/>
          <w:color w:val="000000"/>
          <w:spacing w:val="0"/>
          <w:sz w:val="24"/>
          <w:szCs w:val="24"/>
        </w:rPr>
        <w:t>8</w:t>
      </w:r>
      <w:r w:rsidRPr="0006715B">
        <w:rPr>
          <w:rStyle w:val="a4"/>
          <w:color w:val="000000"/>
          <w:spacing w:val="0"/>
          <w:sz w:val="24"/>
          <w:szCs w:val="24"/>
        </w:rPr>
        <w:t xml:space="preserve"> учебном году во всех учебных</w:t>
      </w:r>
      <w:r w:rsidR="000476E6">
        <w:rPr>
          <w:rStyle w:val="a4"/>
          <w:color w:val="000000"/>
          <w:spacing w:val="0"/>
          <w:sz w:val="24"/>
          <w:szCs w:val="24"/>
        </w:rPr>
        <w:t xml:space="preserve"> классах-</w:t>
      </w:r>
      <w:r w:rsidRPr="0006715B">
        <w:rPr>
          <w:rStyle w:val="a4"/>
          <w:color w:val="000000"/>
          <w:spacing w:val="0"/>
          <w:sz w:val="24"/>
          <w:szCs w:val="24"/>
        </w:rPr>
        <w:t>кабине</w:t>
      </w:r>
      <w:r w:rsidRPr="0006715B">
        <w:rPr>
          <w:rStyle w:val="a4"/>
          <w:color w:val="000000"/>
          <w:spacing w:val="0"/>
          <w:sz w:val="24"/>
          <w:szCs w:val="24"/>
        </w:rPr>
        <w:softHyphen/>
        <w:t>тах произведены косметические ремонты.</w:t>
      </w:r>
    </w:p>
    <w:p w:rsidR="004C1A68" w:rsidRPr="00D17CF0" w:rsidRDefault="004C1A68" w:rsidP="0023242F">
      <w:pPr>
        <w:pStyle w:val="14"/>
        <w:keepNext/>
        <w:keepLines/>
        <w:numPr>
          <w:ilvl w:val="0"/>
          <w:numId w:val="5"/>
        </w:numPr>
        <w:shd w:val="clear" w:color="auto" w:fill="auto"/>
        <w:tabs>
          <w:tab w:val="left" w:pos="3558"/>
        </w:tabs>
        <w:spacing w:before="0" w:after="205" w:line="220" w:lineRule="exact"/>
        <w:ind w:left="3140"/>
        <w:jc w:val="center"/>
        <w:rPr>
          <w:sz w:val="24"/>
          <w:szCs w:val="24"/>
        </w:rPr>
      </w:pPr>
      <w:bookmarkStart w:id="0" w:name="bookmark0"/>
      <w:r w:rsidRPr="00D17CF0">
        <w:rPr>
          <w:rStyle w:val="13"/>
          <w:b/>
          <w:bCs/>
          <w:color w:val="000000"/>
          <w:sz w:val="24"/>
          <w:szCs w:val="24"/>
        </w:rPr>
        <w:t>Безопасность образовательной среды</w:t>
      </w:r>
      <w:bookmarkEnd w:id="0"/>
    </w:p>
    <w:p w:rsidR="004C1A68" w:rsidRPr="0006715B" w:rsidRDefault="004C1A68" w:rsidP="0023242F">
      <w:pPr>
        <w:pStyle w:val="a5"/>
        <w:shd w:val="clear" w:color="auto" w:fill="auto"/>
        <w:spacing w:before="0" w:line="274" w:lineRule="exact"/>
        <w:ind w:left="20" w:right="20" w:firstLine="720"/>
        <w:jc w:val="center"/>
        <w:rPr>
          <w:sz w:val="24"/>
          <w:szCs w:val="24"/>
        </w:rPr>
      </w:pPr>
      <w:r>
        <w:rPr>
          <w:rStyle w:val="a4"/>
          <w:color w:val="000000"/>
          <w:spacing w:val="0"/>
          <w:sz w:val="24"/>
          <w:szCs w:val="24"/>
        </w:rPr>
        <w:t>В МКОУ «</w:t>
      </w:r>
      <w:proofErr w:type="spellStart"/>
      <w:r w:rsidR="000476E6">
        <w:rPr>
          <w:rStyle w:val="a4"/>
          <w:color w:val="000000"/>
          <w:spacing w:val="0"/>
          <w:sz w:val="24"/>
          <w:szCs w:val="24"/>
        </w:rPr>
        <w:t>Аракульская</w:t>
      </w:r>
      <w:proofErr w:type="spellEnd"/>
      <w:r>
        <w:rPr>
          <w:rStyle w:val="a4"/>
          <w:color w:val="000000"/>
          <w:spacing w:val="0"/>
          <w:sz w:val="24"/>
          <w:szCs w:val="24"/>
        </w:rPr>
        <w:t xml:space="preserve"> СОШ</w:t>
      </w:r>
      <w:r w:rsidRPr="0006715B">
        <w:rPr>
          <w:rStyle w:val="a4"/>
          <w:color w:val="000000"/>
          <w:spacing w:val="0"/>
          <w:sz w:val="24"/>
          <w:szCs w:val="24"/>
        </w:rPr>
        <w:t>» много внимания уделяется обеспечению безопасности образовательного учреждения. Осуществляется сотрудничество с правоохранительными органами. Работа осуществляется по совместному плану школы и отдела П</w:t>
      </w:r>
      <w:r>
        <w:rPr>
          <w:rStyle w:val="a4"/>
          <w:color w:val="000000"/>
          <w:spacing w:val="0"/>
          <w:sz w:val="24"/>
          <w:szCs w:val="24"/>
        </w:rPr>
        <w:t>ДН</w:t>
      </w:r>
      <w:r w:rsidRPr="0006715B">
        <w:rPr>
          <w:rStyle w:val="a4"/>
          <w:color w:val="000000"/>
          <w:spacing w:val="0"/>
          <w:sz w:val="24"/>
          <w:szCs w:val="24"/>
        </w:rPr>
        <w:t>. Проводятс</w:t>
      </w:r>
      <w:r>
        <w:rPr>
          <w:rStyle w:val="a4"/>
          <w:color w:val="000000"/>
          <w:spacing w:val="0"/>
          <w:sz w:val="24"/>
          <w:szCs w:val="24"/>
        </w:rPr>
        <w:t xml:space="preserve">я совместные рейды в </w:t>
      </w:r>
      <w:r w:rsidRPr="0006715B">
        <w:rPr>
          <w:rStyle w:val="a4"/>
          <w:color w:val="000000"/>
          <w:spacing w:val="0"/>
          <w:sz w:val="24"/>
          <w:szCs w:val="24"/>
        </w:rPr>
        <w:t xml:space="preserve"> школы и в семьи. Отслеживаются «группы риска». Ведется профилактическая работа в классах. К работе с подростками и их родителями привлекаются комиссия по делам несовершеннолетних.</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Безопасность пребывания в учреждении всех участников образовательного процесса под</w:t>
      </w:r>
      <w:r w:rsidRPr="0006715B">
        <w:rPr>
          <w:rStyle w:val="a4"/>
          <w:color w:val="000000"/>
          <w:spacing w:val="0"/>
          <w:sz w:val="24"/>
          <w:szCs w:val="24"/>
        </w:rPr>
        <w:softHyphen/>
        <w:t>держивается следующими техническими средствами:</w:t>
      </w:r>
    </w:p>
    <w:p w:rsidR="004C1A68" w:rsidRPr="0006715B" w:rsidRDefault="004C1A68" w:rsidP="0023242F">
      <w:pPr>
        <w:pStyle w:val="a5"/>
        <w:numPr>
          <w:ilvl w:val="0"/>
          <w:numId w:val="2"/>
        </w:numPr>
        <w:shd w:val="clear" w:color="auto" w:fill="auto"/>
        <w:tabs>
          <w:tab w:val="left" w:pos="929"/>
        </w:tabs>
        <w:spacing w:before="0" w:line="274" w:lineRule="exact"/>
        <w:ind w:left="20" w:right="20" w:firstLine="720"/>
        <w:jc w:val="center"/>
        <w:rPr>
          <w:sz w:val="24"/>
          <w:szCs w:val="24"/>
        </w:rPr>
      </w:pPr>
      <w:r w:rsidRPr="0006715B">
        <w:rPr>
          <w:rStyle w:val="a4"/>
          <w:color w:val="000000"/>
          <w:spacing w:val="0"/>
          <w:sz w:val="24"/>
          <w:szCs w:val="24"/>
        </w:rPr>
        <w:t>пожарной сигнализацией с системой оповещения, необходимыми первичными средст</w:t>
      </w:r>
      <w:r w:rsidRPr="0006715B">
        <w:rPr>
          <w:rStyle w:val="a4"/>
          <w:color w:val="000000"/>
          <w:spacing w:val="0"/>
          <w:sz w:val="24"/>
          <w:szCs w:val="24"/>
        </w:rPr>
        <w:softHyphen/>
        <w:t>вами пожаротушения;</w:t>
      </w:r>
    </w:p>
    <w:p w:rsidR="004C1A68" w:rsidRPr="0006715B" w:rsidRDefault="000476E6" w:rsidP="0023242F">
      <w:pPr>
        <w:pStyle w:val="a5"/>
        <w:numPr>
          <w:ilvl w:val="0"/>
          <w:numId w:val="2"/>
        </w:numPr>
        <w:shd w:val="clear" w:color="auto" w:fill="auto"/>
        <w:tabs>
          <w:tab w:val="left" w:pos="929"/>
        </w:tabs>
        <w:spacing w:before="0" w:line="274" w:lineRule="exact"/>
        <w:ind w:left="20" w:firstLine="720"/>
        <w:jc w:val="center"/>
        <w:rPr>
          <w:sz w:val="24"/>
          <w:szCs w:val="24"/>
        </w:rPr>
      </w:pPr>
      <w:r>
        <w:rPr>
          <w:rStyle w:val="a4"/>
          <w:color w:val="000000"/>
          <w:spacing w:val="0"/>
          <w:sz w:val="24"/>
          <w:szCs w:val="24"/>
        </w:rPr>
        <w:t xml:space="preserve">каменным и </w:t>
      </w:r>
      <w:r w:rsidR="004C1A68" w:rsidRPr="0006715B">
        <w:rPr>
          <w:rStyle w:val="a4"/>
          <w:color w:val="000000"/>
          <w:spacing w:val="0"/>
          <w:sz w:val="24"/>
          <w:szCs w:val="24"/>
        </w:rPr>
        <w:t>металлическим ограждением по всему периметру территории учреждения.</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Для формирования и тренировки навыков действия при пожаре и других ситуаций, тре</w:t>
      </w:r>
      <w:r w:rsidRPr="0006715B">
        <w:rPr>
          <w:rStyle w:val="a4"/>
          <w:color w:val="000000"/>
          <w:spacing w:val="0"/>
          <w:sz w:val="24"/>
          <w:szCs w:val="24"/>
        </w:rPr>
        <w:softHyphen/>
        <w:t xml:space="preserve">бующих немедленного вывода учащихся из здания, </w:t>
      </w:r>
      <w:r w:rsidR="000476E6">
        <w:rPr>
          <w:rStyle w:val="a4"/>
          <w:color w:val="000000"/>
          <w:spacing w:val="0"/>
          <w:sz w:val="24"/>
          <w:szCs w:val="24"/>
        </w:rPr>
        <w:t>4</w:t>
      </w:r>
      <w:r w:rsidRPr="0006715B">
        <w:rPr>
          <w:rStyle w:val="a4"/>
          <w:color w:val="000000"/>
          <w:spacing w:val="0"/>
          <w:sz w:val="24"/>
          <w:szCs w:val="24"/>
        </w:rPr>
        <w:t xml:space="preserve"> раза в год проводятся плановые эвакуации.</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В шк</w:t>
      </w:r>
      <w:r>
        <w:rPr>
          <w:rStyle w:val="a4"/>
          <w:color w:val="000000"/>
          <w:spacing w:val="0"/>
          <w:sz w:val="24"/>
          <w:szCs w:val="24"/>
        </w:rPr>
        <w:t xml:space="preserve">оле организован контроль </w:t>
      </w:r>
      <w:r w:rsidRPr="0006715B">
        <w:rPr>
          <w:rStyle w:val="a4"/>
          <w:color w:val="000000"/>
          <w:spacing w:val="0"/>
          <w:sz w:val="24"/>
          <w:szCs w:val="24"/>
        </w:rPr>
        <w:t xml:space="preserve"> для посторонних лиц. Проход в школу осущест</w:t>
      </w:r>
      <w:r w:rsidRPr="0006715B">
        <w:rPr>
          <w:rStyle w:val="a4"/>
          <w:color w:val="000000"/>
          <w:spacing w:val="0"/>
          <w:sz w:val="24"/>
          <w:szCs w:val="24"/>
        </w:rPr>
        <w:softHyphen/>
        <w:t xml:space="preserve">вляется через </w:t>
      </w:r>
      <w:r>
        <w:rPr>
          <w:rStyle w:val="a4"/>
          <w:color w:val="000000"/>
          <w:spacing w:val="0"/>
          <w:sz w:val="24"/>
          <w:szCs w:val="24"/>
        </w:rPr>
        <w:t>ворота</w:t>
      </w:r>
      <w:r w:rsidRPr="0006715B">
        <w:rPr>
          <w:rStyle w:val="a4"/>
          <w:color w:val="000000"/>
          <w:spacing w:val="0"/>
          <w:sz w:val="24"/>
          <w:szCs w:val="24"/>
        </w:rPr>
        <w:t>. В ночное время охрану осуществляет сторож.</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 xml:space="preserve">Территория школы огорожена </w:t>
      </w:r>
      <w:r w:rsidR="000476E6">
        <w:rPr>
          <w:rStyle w:val="a4"/>
          <w:color w:val="000000"/>
          <w:spacing w:val="0"/>
          <w:sz w:val="24"/>
          <w:szCs w:val="24"/>
        </w:rPr>
        <w:t xml:space="preserve">каменным и </w:t>
      </w:r>
      <w:r w:rsidRPr="0006715B">
        <w:rPr>
          <w:rStyle w:val="a4"/>
          <w:color w:val="000000"/>
          <w:spacing w:val="0"/>
          <w:sz w:val="24"/>
          <w:szCs w:val="24"/>
        </w:rPr>
        <w:t>металлическим забором. Для въезда транспорта на терри</w:t>
      </w:r>
      <w:r w:rsidRPr="0006715B">
        <w:rPr>
          <w:rStyle w:val="a4"/>
          <w:color w:val="000000"/>
          <w:spacing w:val="0"/>
          <w:sz w:val="24"/>
          <w:szCs w:val="24"/>
        </w:rPr>
        <w:softHyphen/>
        <w:t>торию школы оборудованы ворота, которые закрываются на замок. Въезд на территорию школы разрешен только обслуживающему транспорту для подвоза продуктов.</w:t>
      </w:r>
    </w:p>
    <w:p w:rsidR="004C1A68" w:rsidRDefault="004C1A68" w:rsidP="0023242F">
      <w:pPr>
        <w:pStyle w:val="a5"/>
        <w:shd w:val="clear" w:color="auto" w:fill="auto"/>
        <w:spacing w:before="0" w:line="274" w:lineRule="exact"/>
        <w:ind w:left="20" w:right="20" w:firstLine="720"/>
        <w:jc w:val="center"/>
        <w:rPr>
          <w:rStyle w:val="a4"/>
          <w:color w:val="000000"/>
          <w:spacing w:val="0"/>
          <w:sz w:val="24"/>
          <w:szCs w:val="24"/>
        </w:rPr>
      </w:pPr>
      <w:r w:rsidRPr="0006715B">
        <w:rPr>
          <w:rStyle w:val="a4"/>
          <w:color w:val="000000"/>
          <w:spacing w:val="0"/>
          <w:sz w:val="24"/>
          <w:szCs w:val="24"/>
        </w:rPr>
        <w:t>Постоянно осуществля</w:t>
      </w:r>
      <w:r>
        <w:rPr>
          <w:rStyle w:val="a4"/>
          <w:color w:val="000000"/>
          <w:spacing w:val="0"/>
          <w:sz w:val="24"/>
          <w:szCs w:val="24"/>
        </w:rPr>
        <w:t>ется контроль</w:t>
      </w:r>
      <w:r w:rsidRPr="0006715B">
        <w:rPr>
          <w:rStyle w:val="a4"/>
          <w:color w:val="000000"/>
          <w:spacing w:val="0"/>
          <w:sz w:val="24"/>
          <w:szCs w:val="24"/>
        </w:rPr>
        <w:t xml:space="preserve"> должностными лицами: дирек</w:t>
      </w:r>
      <w:r w:rsidRPr="0006715B">
        <w:rPr>
          <w:rStyle w:val="a4"/>
          <w:color w:val="000000"/>
          <w:spacing w:val="0"/>
          <w:sz w:val="24"/>
          <w:szCs w:val="24"/>
        </w:rPr>
        <w:softHyphen/>
        <w:t>тором школы и его заместителями.</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Установлена автоматическая пожарная сигнализация, пульт управления которой находит</w:t>
      </w:r>
      <w:r w:rsidRPr="0006715B">
        <w:rPr>
          <w:rStyle w:val="a4"/>
          <w:color w:val="000000"/>
          <w:spacing w:val="0"/>
          <w:sz w:val="24"/>
          <w:szCs w:val="24"/>
        </w:rPr>
        <w:softHyphen/>
        <w:t>ся у дежурного по зданию. Тренировки по эвакуации проводятся при включении АПС.</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Для создания условий безопасности организации образовательного процесса и по усиле</w:t>
      </w:r>
      <w:r w:rsidRPr="0006715B">
        <w:rPr>
          <w:rStyle w:val="a4"/>
          <w:color w:val="000000"/>
          <w:spacing w:val="0"/>
          <w:sz w:val="24"/>
          <w:szCs w:val="24"/>
        </w:rPr>
        <w:softHyphen/>
        <w:t>нию антитеррористической защищенности учебного заведения:</w:t>
      </w:r>
    </w:p>
    <w:p w:rsidR="004C1A68" w:rsidRPr="0006715B" w:rsidRDefault="004C1A68" w:rsidP="0023242F">
      <w:pPr>
        <w:pStyle w:val="a5"/>
        <w:numPr>
          <w:ilvl w:val="0"/>
          <w:numId w:val="2"/>
        </w:numPr>
        <w:shd w:val="clear" w:color="auto" w:fill="auto"/>
        <w:tabs>
          <w:tab w:val="left" w:pos="929"/>
        </w:tabs>
        <w:spacing w:before="0" w:line="274" w:lineRule="exact"/>
        <w:ind w:left="20" w:firstLine="720"/>
        <w:jc w:val="center"/>
        <w:rPr>
          <w:sz w:val="24"/>
          <w:szCs w:val="24"/>
        </w:rPr>
      </w:pPr>
      <w:r w:rsidRPr="0006715B">
        <w:rPr>
          <w:rStyle w:val="a4"/>
          <w:color w:val="000000"/>
          <w:spacing w:val="0"/>
          <w:sz w:val="24"/>
          <w:szCs w:val="24"/>
        </w:rPr>
        <w:t>издан приказ «Об обеспечении безопасности в школе»;</w:t>
      </w:r>
    </w:p>
    <w:p w:rsidR="004C1A68" w:rsidRPr="0006715B" w:rsidRDefault="004C1A68" w:rsidP="0023242F">
      <w:pPr>
        <w:pStyle w:val="a5"/>
        <w:numPr>
          <w:ilvl w:val="0"/>
          <w:numId w:val="2"/>
        </w:numPr>
        <w:shd w:val="clear" w:color="auto" w:fill="auto"/>
        <w:tabs>
          <w:tab w:val="left" w:pos="929"/>
        </w:tabs>
        <w:spacing w:before="0" w:line="274" w:lineRule="exact"/>
        <w:ind w:left="20" w:firstLine="720"/>
        <w:jc w:val="center"/>
        <w:rPr>
          <w:sz w:val="24"/>
          <w:szCs w:val="24"/>
        </w:rPr>
      </w:pPr>
      <w:r>
        <w:rPr>
          <w:rStyle w:val="a4"/>
          <w:color w:val="000000"/>
          <w:spacing w:val="0"/>
          <w:sz w:val="24"/>
          <w:szCs w:val="24"/>
        </w:rPr>
        <w:t xml:space="preserve">введется контроль </w:t>
      </w:r>
      <w:r w:rsidRPr="0006715B">
        <w:rPr>
          <w:rStyle w:val="a4"/>
          <w:color w:val="000000"/>
          <w:spacing w:val="0"/>
          <w:sz w:val="24"/>
          <w:szCs w:val="24"/>
        </w:rPr>
        <w:t xml:space="preserve"> для учащихся и родителей;</w:t>
      </w:r>
    </w:p>
    <w:p w:rsidR="004C1A68" w:rsidRPr="0006715B" w:rsidRDefault="004C1A68" w:rsidP="0023242F">
      <w:pPr>
        <w:pStyle w:val="a5"/>
        <w:numPr>
          <w:ilvl w:val="0"/>
          <w:numId w:val="2"/>
        </w:numPr>
        <w:shd w:val="clear" w:color="auto" w:fill="auto"/>
        <w:tabs>
          <w:tab w:val="left" w:pos="929"/>
        </w:tabs>
        <w:spacing w:before="0" w:line="274" w:lineRule="exact"/>
        <w:ind w:left="20" w:right="20" w:firstLine="720"/>
        <w:jc w:val="center"/>
        <w:rPr>
          <w:sz w:val="24"/>
          <w:szCs w:val="24"/>
        </w:rPr>
      </w:pPr>
      <w:r w:rsidRPr="0006715B">
        <w:rPr>
          <w:rStyle w:val="a4"/>
          <w:color w:val="000000"/>
          <w:spacing w:val="0"/>
          <w:sz w:val="24"/>
          <w:szCs w:val="24"/>
        </w:rPr>
        <w:t>определены ответственные лица за организацию безопасности жизнедеятельности уча</w:t>
      </w:r>
      <w:r w:rsidRPr="0006715B">
        <w:rPr>
          <w:rStyle w:val="a4"/>
          <w:color w:val="000000"/>
          <w:spacing w:val="0"/>
          <w:sz w:val="24"/>
          <w:szCs w:val="24"/>
        </w:rPr>
        <w:softHyphen/>
        <w:t>щихся во время их пребывания в школе;</w:t>
      </w:r>
    </w:p>
    <w:p w:rsidR="004C1A68" w:rsidRPr="0006715B" w:rsidRDefault="004C1A68" w:rsidP="0023242F">
      <w:pPr>
        <w:pStyle w:val="a5"/>
        <w:numPr>
          <w:ilvl w:val="0"/>
          <w:numId w:val="2"/>
        </w:numPr>
        <w:shd w:val="clear" w:color="auto" w:fill="auto"/>
        <w:tabs>
          <w:tab w:val="left" w:pos="929"/>
        </w:tabs>
        <w:spacing w:before="0" w:line="274" w:lineRule="exact"/>
        <w:ind w:left="20" w:right="20" w:firstLine="720"/>
        <w:jc w:val="center"/>
        <w:rPr>
          <w:sz w:val="24"/>
          <w:szCs w:val="24"/>
        </w:rPr>
      </w:pPr>
      <w:r w:rsidRPr="0006715B">
        <w:rPr>
          <w:rStyle w:val="a4"/>
          <w:color w:val="000000"/>
          <w:spacing w:val="0"/>
          <w:sz w:val="24"/>
          <w:szCs w:val="24"/>
        </w:rPr>
        <w:t>проведено совещание педагогического коллектива с обсуждением «Памятки по действи</w:t>
      </w:r>
      <w:r w:rsidRPr="0006715B">
        <w:rPr>
          <w:rStyle w:val="a4"/>
          <w:color w:val="000000"/>
          <w:spacing w:val="0"/>
          <w:sz w:val="24"/>
          <w:szCs w:val="24"/>
        </w:rPr>
        <w:softHyphen/>
        <w:t>ям персонала по недопущению террористических актов в школе»;</w:t>
      </w:r>
    </w:p>
    <w:p w:rsidR="004C1A68" w:rsidRPr="0006715B" w:rsidRDefault="004C1A68" w:rsidP="0023242F">
      <w:pPr>
        <w:pStyle w:val="a5"/>
        <w:numPr>
          <w:ilvl w:val="0"/>
          <w:numId w:val="2"/>
        </w:numPr>
        <w:shd w:val="clear" w:color="auto" w:fill="auto"/>
        <w:tabs>
          <w:tab w:val="left" w:pos="929"/>
        </w:tabs>
        <w:spacing w:before="0" w:line="274" w:lineRule="exact"/>
        <w:ind w:left="20" w:right="20" w:firstLine="720"/>
        <w:jc w:val="center"/>
        <w:rPr>
          <w:sz w:val="24"/>
          <w:szCs w:val="24"/>
        </w:rPr>
      </w:pPr>
      <w:r w:rsidRPr="0006715B">
        <w:rPr>
          <w:rStyle w:val="a4"/>
          <w:color w:val="000000"/>
          <w:spacing w:val="0"/>
          <w:sz w:val="24"/>
          <w:szCs w:val="24"/>
        </w:rPr>
        <w:t>проводятся классные часы по обучению учащихся навыкам безопасного поведения в чрезвычайных ситуациях;</w:t>
      </w:r>
    </w:p>
    <w:p w:rsidR="004C1A68" w:rsidRPr="0006715B" w:rsidRDefault="004C1A68" w:rsidP="0023242F">
      <w:pPr>
        <w:pStyle w:val="a5"/>
        <w:numPr>
          <w:ilvl w:val="0"/>
          <w:numId w:val="2"/>
        </w:numPr>
        <w:shd w:val="clear" w:color="auto" w:fill="auto"/>
        <w:tabs>
          <w:tab w:val="left" w:pos="929"/>
        </w:tabs>
        <w:spacing w:before="0" w:line="274" w:lineRule="exact"/>
        <w:ind w:left="20" w:right="20" w:firstLine="720"/>
        <w:jc w:val="center"/>
        <w:rPr>
          <w:sz w:val="24"/>
          <w:szCs w:val="24"/>
        </w:rPr>
      </w:pPr>
      <w:r w:rsidRPr="0006715B">
        <w:rPr>
          <w:rStyle w:val="a4"/>
          <w:color w:val="000000"/>
          <w:spacing w:val="0"/>
          <w:sz w:val="24"/>
          <w:szCs w:val="24"/>
        </w:rPr>
        <w:t>не менее 2 раз в год проводятся тренировочные занятия по эвакуации учащихся из зда</w:t>
      </w:r>
      <w:r w:rsidRPr="0006715B">
        <w:rPr>
          <w:rStyle w:val="a4"/>
          <w:color w:val="000000"/>
          <w:spacing w:val="0"/>
          <w:sz w:val="24"/>
          <w:szCs w:val="24"/>
        </w:rPr>
        <w:softHyphen/>
        <w:t>ния;</w:t>
      </w:r>
    </w:p>
    <w:p w:rsidR="004C1A68" w:rsidRPr="0006715B" w:rsidRDefault="004C1A68" w:rsidP="0023242F">
      <w:pPr>
        <w:pStyle w:val="a5"/>
        <w:numPr>
          <w:ilvl w:val="0"/>
          <w:numId w:val="2"/>
        </w:numPr>
        <w:shd w:val="clear" w:color="auto" w:fill="auto"/>
        <w:tabs>
          <w:tab w:val="left" w:pos="929"/>
        </w:tabs>
        <w:spacing w:before="0" w:line="274" w:lineRule="exact"/>
        <w:ind w:left="20" w:firstLine="720"/>
        <w:jc w:val="center"/>
        <w:rPr>
          <w:sz w:val="24"/>
          <w:szCs w:val="24"/>
        </w:rPr>
      </w:pPr>
      <w:r w:rsidRPr="0006715B">
        <w:rPr>
          <w:rStyle w:val="a4"/>
          <w:color w:val="000000"/>
          <w:spacing w:val="0"/>
          <w:sz w:val="24"/>
          <w:szCs w:val="24"/>
        </w:rPr>
        <w:t>ежедневно осуществляется контроль и учет присутствующих;</w:t>
      </w:r>
    </w:p>
    <w:p w:rsidR="004C1A68" w:rsidRPr="0006715B" w:rsidRDefault="004C1A68" w:rsidP="0023242F">
      <w:pPr>
        <w:pStyle w:val="a5"/>
        <w:numPr>
          <w:ilvl w:val="0"/>
          <w:numId w:val="2"/>
        </w:numPr>
        <w:shd w:val="clear" w:color="auto" w:fill="auto"/>
        <w:tabs>
          <w:tab w:val="left" w:pos="896"/>
        </w:tabs>
        <w:spacing w:before="0" w:line="274" w:lineRule="exact"/>
        <w:ind w:left="20" w:right="20" w:firstLine="720"/>
        <w:jc w:val="center"/>
        <w:rPr>
          <w:sz w:val="24"/>
          <w:szCs w:val="24"/>
        </w:rPr>
      </w:pPr>
      <w:r w:rsidRPr="0006715B">
        <w:rPr>
          <w:rStyle w:val="a4"/>
          <w:color w:val="000000"/>
          <w:spacing w:val="0"/>
          <w:sz w:val="24"/>
          <w:szCs w:val="24"/>
        </w:rPr>
        <w:t>ежегодно проводится ревизия пожарного оборудования, уточнены планы эвакуации из здания школы</w:t>
      </w:r>
    </w:p>
    <w:p w:rsidR="004C1A68" w:rsidRPr="0006715B" w:rsidRDefault="004C1A68" w:rsidP="0023242F">
      <w:pPr>
        <w:pStyle w:val="a5"/>
        <w:numPr>
          <w:ilvl w:val="0"/>
          <w:numId w:val="2"/>
        </w:numPr>
        <w:shd w:val="clear" w:color="auto" w:fill="auto"/>
        <w:tabs>
          <w:tab w:val="left" w:pos="896"/>
        </w:tabs>
        <w:spacing w:before="0" w:line="274" w:lineRule="exact"/>
        <w:ind w:left="20" w:right="20" w:firstLine="720"/>
        <w:jc w:val="center"/>
        <w:rPr>
          <w:sz w:val="24"/>
          <w:szCs w:val="24"/>
        </w:rPr>
      </w:pPr>
      <w:r w:rsidRPr="0006715B">
        <w:rPr>
          <w:rStyle w:val="a4"/>
          <w:color w:val="000000"/>
          <w:spacing w:val="0"/>
          <w:sz w:val="24"/>
          <w:szCs w:val="24"/>
        </w:rPr>
        <w:t>разработаны инструкции по пожарной безопасности и антитеррористической защищен</w:t>
      </w:r>
      <w:r w:rsidRPr="0006715B">
        <w:rPr>
          <w:rStyle w:val="a4"/>
          <w:color w:val="000000"/>
          <w:spacing w:val="0"/>
          <w:sz w:val="24"/>
          <w:szCs w:val="24"/>
        </w:rPr>
        <w:softHyphen/>
        <w:t>ности школы.</w:t>
      </w:r>
    </w:p>
    <w:p w:rsidR="004C1A68" w:rsidRPr="0006715B" w:rsidRDefault="004C1A68" w:rsidP="0023242F">
      <w:pPr>
        <w:pStyle w:val="a5"/>
        <w:shd w:val="clear" w:color="auto" w:fill="auto"/>
        <w:spacing w:before="0" w:after="283" w:line="274" w:lineRule="exact"/>
        <w:ind w:left="20" w:right="20" w:firstLine="720"/>
        <w:jc w:val="center"/>
        <w:rPr>
          <w:sz w:val="24"/>
          <w:szCs w:val="24"/>
        </w:rPr>
      </w:pPr>
      <w:r w:rsidRPr="0006715B">
        <w:rPr>
          <w:rStyle w:val="a4"/>
          <w:color w:val="000000"/>
          <w:spacing w:val="0"/>
          <w:sz w:val="24"/>
          <w:szCs w:val="24"/>
        </w:rPr>
        <w:t>Со всеми положениями и инструкциями ознакомлены все работники и учащиеся школы под роспись.</w:t>
      </w:r>
    </w:p>
    <w:p w:rsidR="004C1A68" w:rsidRPr="0006715B" w:rsidRDefault="004C1A68" w:rsidP="0023242F">
      <w:pPr>
        <w:pStyle w:val="14"/>
        <w:keepNext/>
        <w:keepLines/>
        <w:numPr>
          <w:ilvl w:val="0"/>
          <w:numId w:val="5"/>
        </w:numPr>
        <w:shd w:val="clear" w:color="auto" w:fill="auto"/>
        <w:tabs>
          <w:tab w:val="left" w:pos="3142"/>
        </w:tabs>
        <w:spacing w:before="0" w:after="145" w:line="220" w:lineRule="exact"/>
        <w:ind w:left="2720"/>
        <w:jc w:val="center"/>
        <w:rPr>
          <w:sz w:val="24"/>
          <w:szCs w:val="24"/>
        </w:rPr>
      </w:pPr>
      <w:bookmarkStart w:id="1" w:name="bookmark1"/>
      <w:r w:rsidRPr="0006715B">
        <w:rPr>
          <w:rStyle w:val="13"/>
          <w:b/>
          <w:bCs/>
          <w:color w:val="000000"/>
          <w:sz w:val="24"/>
          <w:szCs w:val="24"/>
        </w:rPr>
        <w:t>Санитарно-гигиенические условия обучения</w:t>
      </w:r>
      <w:bookmarkEnd w:id="1"/>
    </w:p>
    <w:p w:rsidR="004C1A68" w:rsidRPr="0006715B" w:rsidRDefault="004C1A68" w:rsidP="0023242F">
      <w:pPr>
        <w:pStyle w:val="a5"/>
        <w:shd w:val="clear" w:color="auto" w:fill="auto"/>
        <w:spacing w:before="0" w:line="274" w:lineRule="exact"/>
        <w:ind w:left="20" w:right="20" w:firstLine="720"/>
        <w:jc w:val="center"/>
        <w:rPr>
          <w:sz w:val="24"/>
          <w:szCs w:val="24"/>
        </w:rPr>
      </w:pPr>
      <w:r>
        <w:rPr>
          <w:rStyle w:val="a4"/>
          <w:color w:val="000000"/>
          <w:spacing w:val="0"/>
          <w:sz w:val="24"/>
          <w:szCs w:val="24"/>
        </w:rPr>
        <w:t xml:space="preserve">В школе </w:t>
      </w:r>
      <w:r w:rsidR="000476E6">
        <w:rPr>
          <w:rStyle w:val="a4"/>
          <w:color w:val="000000"/>
          <w:spacing w:val="0"/>
          <w:sz w:val="24"/>
          <w:szCs w:val="24"/>
        </w:rPr>
        <w:t xml:space="preserve">имеется </w:t>
      </w:r>
      <w:r>
        <w:rPr>
          <w:rStyle w:val="a4"/>
          <w:color w:val="000000"/>
          <w:spacing w:val="0"/>
          <w:sz w:val="24"/>
          <w:szCs w:val="24"/>
        </w:rPr>
        <w:t>спортивная площадка.</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Соблюдение соответствующих гигиенических условий обучения в школе является неотъ</w:t>
      </w:r>
      <w:r w:rsidRPr="0006715B">
        <w:rPr>
          <w:rStyle w:val="a4"/>
          <w:color w:val="000000"/>
          <w:spacing w:val="0"/>
          <w:sz w:val="24"/>
          <w:szCs w:val="24"/>
        </w:rPr>
        <w:softHyphen/>
        <w:t xml:space="preserve">емлемой составной частью педагогического процесса, ведь от них во многом зависит создание </w:t>
      </w:r>
      <w:r w:rsidRPr="0006715B">
        <w:rPr>
          <w:rStyle w:val="a4"/>
          <w:color w:val="000000"/>
          <w:spacing w:val="0"/>
          <w:sz w:val="24"/>
          <w:szCs w:val="24"/>
        </w:rPr>
        <w:lastRenderedPageBreak/>
        <w:t>оптимальных условий обучения. В школе соблюдаются основополагающие требования к сани</w:t>
      </w:r>
      <w:r w:rsidRPr="0006715B">
        <w:rPr>
          <w:rStyle w:val="a4"/>
          <w:color w:val="000000"/>
          <w:spacing w:val="0"/>
          <w:sz w:val="24"/>
          <w:szCs w:val="24"/>
        </w:rPr>
        <w:softHyphen/>
        <w:t>тарно-гигиеническим условиям:</w:t>
      </w:r>
    </w:p>
    <w:p w:rsidR="004C1A68" w:rsidRPr="0006715B" w:rsidRDefault="004C1A68" w:rsidP="0023242F">
      <w:pPr>
        <w:pStyle w:val="a5"/>
        <w:numPr>
          <w:ilvl w:val="0"/>
          <w:numId w:val="6"/>
        </w:numPr>
        <w:shd w:val="clear" w:color="auto" w:fill="auto"/>
        <w:tabs>
          <w:tab w:val="left" w:pos="1406"/>
        </w:tabs>
        <w:spacing w:before="0" w:line="293" w:lineRule="exact"/>
        <w:ind w:left="20" w:firstLine="720"/>
        <w:jc w:val="center"/>
        <w:rPr>
          <w:sz w:val="24"/>
          <w:szCs w:val="24"/>
        </w:rPr>
      </w:pPr>
      <w:r w:rsidRPr="0006715B">
        <w:rPr>
          <w:rStyle w:val="a4"/>
          <w:color w:val="000000"/>
          <w:spacing w:val="0"/>
          <w:sz w:val="24"/>
          <w:szCs w:val="24"/>
        </w:rPr>
        <w:t>нормам воздушно-теплового режима;</w:t>
      </w:r>
    </w:p>
    <w:p w:rsidR="004C1A68" w:rsidRPr="0006715B" w:rsidRDefault="004C1A68" w:rsidP="0023242F">
      <w:pPr>
        <w:pStyle w:val="a5"/>
        <w:numPr>
          <w:ilvl w:val="0"/>
          <w:numId w:val="6"/>
        </w:numPr>
        <w:shd w:val="clear" w:color="auto" w:fill="auto"/>
        <w:tabs>
          <w:tab w:val="left" w:pos="1406"/>
        </w:tabs>
        <w:spacing w:before="0" w:line="293" w:lineRule="exact"/>
        <w:ind w:left="20" w:firstLine="720"/>
        <w:jc w:val="center"/>
        <w:rPr>
          <w:sz w:val="24"/>
          <w:szCs w:val="24"/>
        </w:rPr>
      </w:pPr>
      <w:r w:rsidRPr="0006715B">
        <w:rPr>
          <w:rStyle w:val="a4"/>
          <w:color w:val="000000"/>
          <w:spacing w:val="0"/>
          <w:sz w:val="24"/>
          <w:szCs w:val="24"/>
        </w:rPr>
        <w:t>нормам освещения классной комнаты;</w:t>
      </w:r>
    </w:p>
    <w:p w:rsidR="004C1A68" w:rsidRPr="0006715B" w:rsidRDefault="004C1A68" w:rsidP="0023242F">
      <w:pPr>
        <w:pStyle w:val="a5"/>
        <w:numPr>
          <w:ilvl w:val="0"/>
          <w:numId w:val="6"/>
        </w:numPr>
        <w:shd w:val="clear" w:color="auto" w:fill="auto"/>
        <w:tabs>
          <w:tab w:val="left" w:pos="1406"/>
        </w:tabs>
        <w:spacing w:before="0" w:line="293" w:lineRule="exact"/>
        <w:ind w:left="20" w:firstLine="720"/>
        <w:jc w:val="center"/>
        <w:rPr>
          <w:sz w:val="24"/>
          <w:szCs w:val="24"/>
        </w:rPr>
      </w:pPr>
      <w:r w:rsidRPr="0006715B">
        <w:rPr>
          <w:rStyle w:val="a4"/>
          <w:color w:val="000000"/>
          <w:spacing w:val="0"/>
          <w:sz w:val="24"/>
          <w:szCs w:val="24"/>
        </w:rPr>
        <w:t>к школьной мебели и оборудованию;</w:t>
      </w:r>
    </w:p>
    <w:p w:rsidR="004C1A68" w:rsidRPr="0006715B" w:rsidRDefault="004C1A68" w:rsidP="0023242F">
      <w:pPr>
        <w:pStyle w:val="a5"/>
        <w:numPr>
          <w:ilvl w:val="0"/>
          <w:numId w:val="6"/>
        </w:numPr>
        <w:shd w:val="clear" w:color="auto" w:fill="auto"/>
        <w:tabs>
          <w:tab w:val="left" w:pos="1406"/>
        </w:tabs>
        <w:spacing w:before="0" w:line="293" w:lineRule="exact"/>
        <w:ind w:left="20" w:firstLine="720"/>
        <w:jc w:val="center"/>
        <w:rPr>
          <w:sz w:val="24"/>
          <w:szCs w:val="24"/>
        </w:rPr>
      </w:pPr>
      <w:r w:rsidRPr="0006715B">
        <w:rPr>
          <w:rStyle w:val="a4"/>
          <w:color w:val="000000"/>
          <w:spacing w:val="0"/>
          <w:sz w:val="24"/>
          <w:szCs w:val="24"/>
        </w:rPr>
        <w:t>к гигиеническим нормам режима дня;</w:t>
      </w:r>
    </w:p>
    <w:p w:rsidR="004C1A68" w:rsidRPr="0006715B" w:rsidRDefault="004C1A68" w:rsidP="0023242F">
      <w:pPr>
        <w:pStyle w:val="a5"/>
        <w:numPr>
          <w:ilvl w:val="0"/>
          <w:numId w:val="6"/>
        </w:numPr>
        <w:shd w:val="clear" w:color="auto" w:fill="auto"/>
        <w:tabs>
          <w:tab w:val="left" w:pos="1406"/>
        </w:tabs>
        <w:spacing w:before="0" w:line="293" w:lineRule="exact"/>
        <w:ind w:left="20" w:firstLine="720"/>
        <w:jc w:val="center"/>
        <w:rPr>
          <w:sz w:val="24"/>
          <w:szCs w:val="24"/>
        </w:rPr>
      </w:pPr>
      <w:r w:rsidRPr="0006715B">
        <w:rPr>
          <w:rStyle w:val="a4"/>
          <w:color w:val="000000"/>
          <w:spacing w:val="0"/>
          <w:sz w:val="24"/>
          <w:szCs w:val="24"/>
        </w:rPr>
        <w:t>к нормам питания в школе;</w:t>
      </w:r>
    </w:p>
    <w:p w:rsidR="004C1A68" w:rsidRPr="0006715B" w:rsidRDefault="004C1A68" w:rsidP="0023242F">
      <w:pPr>
        <w:pStyle w:val="a5"/>
        <w:numPr>
          <w:ilvl w:val="0"/>
          <w:numId w:val="6"/>
        </w:numPr>
        <w:shd w:val="clear" w:color="auto" w:fill="auto"/>
        <w:tabs>
          <w:tab w:val="left" w:pos="1406"/>
        </w:tabs>
        <w:spacing w:before="0" w:line="293" w:lineRule="exact"/>
        <w:ind w:left="20" w:firstLine="720"/>
        <w:jc w:val="center"/>
        <w:rPr>
          <w:sz w:val="24"/>
          <w:szCs w:val="24"/>
        </w:rPr>
      </w:pPr>
      <w:r w:rsidRPr="0006715B">
        <w:rPr>
          <w:rStyle w:val="a4"/>
          <w:color w:val="000000"/>
          <w:spacing w:val="0"/>
          <w:sz w:val="24"/>
          <w:szCs w:val="24"/>
        </w:rPr>
        <w:t>к гигиеническим требованиям к организации учебно-воспитательного процесса;</w:t>
      </w:r>
    </w:p>
    <w:p w:rsidR="004C1A68" w:rsidRPr="0006715B" w:rsidRDefault="004C1A68" w:rsidP="0023242F">
      <w:pPr>
        <w:pStyle w:val="a5"/>
        <w:numPr>
          <w:ilvl w:val="0"/>
          <w:numId w:val="6"/>
        </w:numPr>
        <w:shd w:val="clear" w:color="auto" w:fill="auto"/>
        <w:tabs>
          <w:tab w:val="left" w:pos="1406"/>
        </w:tabs>
        <w:spacing w:before="0" w:line="274" w:lineRule="exact"/>
        <w:ind w:left="20" w:firstLine="720"/>
        <w:jc w:val="center"/>
        <w:rPr>
          <w:sz w:val="24"/>
          <w:szCs w:val="24"/>
        </w:rPr>
      </w:pPr>
      <w:r w:rsidRPr="0006715B">
        <w:rPr>
          <w:rStyle w:val="a4"/>
          <w:color w:val="000000"/>
          <w:spacing w:val="0"/>
          <w:sz w:val="24"/>
          <w:szCs w:val="24"/>
        </w:rPr>
        <w:t>к расписанию уроков.</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Искусственная освещенность осуществляется с помощью люминесцентных ламп. Замеры искусственной освещенности отвечают нормам СанПиН.</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Школьные занятия сочетают в себе достаточно высокие психические и физические, ста</w:t>
      </w:r>
      <w:r w:rsidRPr="0006715B">
        <w:rPr>
          <w:rStyle w:val="a4"/>
          <w:color w:val="000000"/>
          <w:spacing w:val="0"/>
          <w:sz w:val="24"/>
          <w:szCs w:val="24"/>
        </w:rPr>
        <w:softHyphen/>
        <w:t>тические и динамические нагрузки, поэтому режим школы предусматривает:</w:t>
      </w:r>
    </w:p>
    <w:p w:rsidR="004C1A68" w:rsidRPr="0006715B" w:rsidRDefault="004C1A68" w:rsidP="0023242F">
      <w:pPr>
        <w:pStyle w:val="a5"/>
        <w:numPr>
          <w:ilvl w:val="0"/>
          <w:numId w:val="6"/>
        </w:numPr>
        <w:shd w:val="clear" w:color="auto" w:fill="auto"/>
        <w:tabs>
          <w:tab w:val="left" w:pos="1406"/>
        </w:tabs>
        <w:spacing w:before="0" w:line="283" w:lineRule="exact"/>
        <w:ind w:left="20" w:right="20" w:firstLine="720"/>
        <w:jc w:val="center"/>
        <w:rPr>
          <w:sz w:val="24"/>
          <w:szCs w:val="24"/>
        </w:rPr>
      </w:pPr>
      <w:r w:rsidRPr="0006715B">
        <w:rPr>
          <w:rStyle w:val="a4"/>
          <w:color w:val="000000"/>
          <w:spacing w:val="0"/>
          <w:sz w:val="24"/>
          <w:szCs w:val="24"/>
        </w:rPr>
        <w:t>продолжит</w:t>
      </w:r>
      <w:r>
        <w:rPr>
          <w:rStyle w:val="a4"/>
          <w:color w:val="000000"/>
          <w:spacing w:val="0"/>
          <w:sz w:val="24"/>
          <w:szCs w:val="24"/>
        </w:rPr>
        <w:t>ельность перемен между уроками 1</w:t>
      </w:r>
      <w:r w:rsidRPr="0006715B">
        <w:rPr>
          <w:rStyle w:val="a4"/>
          <w:color w:val="000000"/>
          <w:spacing w:val="0"/>
          <w:sz w:val="24"/>
          <w:szCs w:val="24"/>
        </w:rPr>
        <w:t>0 минут, на большой перемене</w:t>
      </w:r>
      <w:r w:rsidR="000476E6">
        <w:rPr>
          <w:rStyle w:val="a4"/>
          <w:color w:val="000000"/>
          <w:spacing w:val="0"/>
          <w:sz w:val="24"/>
          <w:szCs w:val="24"/>
        </w:rPr>
        <w:t>(15 мин.)</w:t>
      </w:r>
      <w:r w:rsidRPr="0006715B">
        <w:rPr>
          <w:rStyle w:val="a4"/>
          <w:color w:val="000000"/>
          <w:spacing w:val="0"/>
          <w:sz w:val="24"/>
          <w:szCs w:val="24"/>
        </w:rPr>
        <w:t xml:space="preserve"> - по</w:t>
      </w:r>
      <w:r w:rsidRPr="0006715B">
        <w:rPr>
          <w:rStyle w:val="a4"/>
          <w:color w:val="000000"/>
          <w:spacing w:val="0"/>
          <w:sz w:val="24"/>
          <w:szCs w:val="24"/>
        </w:rPr>
        <w:softHyphen/>
        <w:t xml:space="preserve">сещение </w:t>
      </w:r>
      <w:r>
        <w:rPr>
          <w:rStyle w:val="a4"/>
          <w:color w:val="000000"/>
          <w:spacing w:val="0"/>
          <w:sz w:val="24"/>
          <w:szCs w:val="24"/>
        </w:rPr>
        <w:t>школьного буфета;</w:t>
      </w:r>
    </w:p>
    <w:p w:rsidR="004C1A68" w:rsidRPr="0006715B" w:rsidRDefault="004C1A68" w:rsidP="0023242F">
      <w:pPr>
        <w:pStyle w:val="a5"/>
        <w:numPr>
          <w:ilvl w:val="0"/>
          <w:numId w:val="6"/>
        </w:numPr>
        <w:shd w:val="clear" w:color="auto" w:fill="auto"/>
        <w:tabs>
          <w:tab w:val="left" w:pos="1406"/>
        </w:tabs>
        <w:spacing w:before="0" w:line="283" w:lineRule="exact"/>
        <w:ind w:left="20" w:firstLine="720"/>
        <w:jc w:val="center"/>
        <w:rPr>
          <w:sz w:val="24"/>
          <w:szCs w:val="24"/>
        </w:rPr>
      </w:pPr>
      <w:r w:rsidRPr="0006715B">
        <w:rPr>
          <w:rStyle w:val="a4"/>
          <w:color w:val="000000"/>
          <w:spacing w:val="0"/>
          <w:sz w:val="24"/>
          <w:szCs w:val="24"/>
        </w:rPr>
        <w:t>перемены проводятся при максимальном проветривании;</w:t>
      </w:r>
    </w:p>
    <w:p w:rsidR="004C1A68" w:rsidRPr="0006715B" w:rsidRDefault="004C1A68" w:rsidP="0023242F">
      <w:pPr>
        <w:pStyle w:val="a5"/>
        <w:numPr>
          <w:ilvl w:val="0"/>
          <w:numId w:val="6"/>
        </w:numPr>
        <w:shd w:val="clear" w:color="auto" w:fill="auto"/>
        <w:tabs>
          <w:tab w:val="left" w:pos="1406"/>
        </w:tabs>
        <w:spacing w:before="0" w:line="274" w:lineRule="exact"/>
        <w:ind w:left="20" w:right="20" w:firstLine="720"/>
        <w:jc w:val="center"/>
        <w:rPr>
          <w:sz w:val="24"/>
          <w:szCs w:val="24"/>
        </w:rPr>
      </w:pPr>
      <w:r w:rsidRPr="0006715B">
        <w:rPr>
          <w:rStyle w:val="a4"/>
          <w:color w:val="000000"/>
          <w:spacing w:val="0"/>
          <w:sz w:val="24"/>
          <w:szCs w:val="24"/>
        </w:rPr>
        <w:t>в оздоровительных целях создаются условия для удовлетворения естественной по</w:t>
      </w:r>
      <w:r w:rsidRPr="0006715B">
        <w:rPr>
          <w:rStyle w:val="a4"/>
          <w:color w:val="000000"/>
          <w:spacing w:val="0"/>
          <w:sz w:val="24"/>
          <w:szCs w:val="24"/>
        </w:rPr>
        <w:softHyphen/>
        <w:t>требности обучающихся в движении, которая реализуется посредством ежедневной двигатель</w:t>
      </w:r>
      <w:r w:rsidRPr="0006715B">
        <w:rPr>
          <w:rStyle w:val="a4"/>
          <w:color w:val="000000"/>
          <w:spacing w:val="0"/>
          <w:sz w:val="24"/>
          <w:szCs w:val="24"/>
        </w:rPr>
        <w:softHyphen/>
        <w:t>ной активности обучающихся, физкультминутки на уроках, подвижные игры на переменах, уроки физкультуры, внеклассные формы спортивных занятий (секции, общешкольные соревно</w:t>
      </w:r>
      <w:r w:rsidRPr="0006715B">
        <w:rPr>
          <w:rStyle w:val="a4"/>
          <w:color w:val="000000"/>
          <w:spacing w:val="0"/>
          <w:sz w:val="24"/>
          <w:szCs w:val="24"/>
        </w:rPr>
        <w:softHyphen/>
        <w:t>вания, дни здоровья).</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Все дополнительные занятия планируются на дни с наименьшим количеством обязатель</w:t>
      </w:r>
      <w:r w:rsidRPr="0006715B">
        <w:rPr>
          <w:rStyle w:val="a4"/>
          <w:color w:val="000000"/>
          <w:spacing w:val="0"/>
          <w:sz w:val="24"/>
          <w:szCs w:val="24"/>
        </w:rPr>
        <w:softHyphen/>
        <w:t xml:space="preserve">ных занятий. Между окончанием обязательных занятий и началом факультативных устраивается перерыв продолжительностью в </w:t>
      </w:r>
      <w:r w:rsidR="000476E6">
        <w:rPr>
          <w:rStyle w:val="a4"/>
          <w:color w:val="000000"/>
          <w:spacing w:val="0"/>
          <w:sz w:val="24"/>
          <w:szCs w:val="24"/>
        </w:rPr>
        <w:t>30</w:t>
      </w:r>
      <w:r w:rsidRPr="0006715B">
        <w:rPr>
          <w:rStyle w:val="a4"/>
          <w:color w:val="000000"/>
          <w:spacing w:val="0"/>
          <w:sz w:val="24"/>
          <w:szCs w:val="24"/>
        </w:rPr>
        <w:t xml:space="preserve"> минут.</w:t>
      </w:r>
    </w:p>
    <w:p w:rsidR="004C1A68" w:rsidRPr="0006715B" w:rsidRDefault="004C1A68" w:rsidP="0023242F">
      <w:pPr>
        <w:pStyle w:val="a5"/>
        <w:shd w:val="clear" w:color="auto" w:fill="auto"/>
        <w:spacing w:before="0" w:line="274" w:lineRule="exact"/>
        <w:ind w:left="20" w:right="20" w:firstLine="720"/>
        <w:jc w:val="center"/>
        <w:rPr>
          <w:sz w:val="24"/>
          <w:szCs w:val="24"/>
        </w:rPr>
      </w:pPr>
      <w:r w:rsidRPr="0006715B">
        <w:rPr>
          <w:rStyle w:val="a4"/>
          <w:color w:val="000000"/>
          <w:spacing w:val="0"/>
          <w:sz w:val="24"/>
          <w:szCs w:val="24"/>
        </w:rPr>
        <w:t xml:space="preserve">Правильно составленное расписание предупреждает появление переутомления, оказывает положительный эффект на </w:t>
      </w:r>
      <w:proofErr w:type="spellStart"/>
      <w:r w:rsidRPr="0006715B">
        <w:rPr>
          <w:rStyle w:val="a4"/>
          <w:color w:val="000000"/>
          <w:spacing w:val="0"/>
          <w:sz w:val="24"/>
          <w:szCs w:val="24"/>
        </w:rPr>
        <w:t>здоровьесбережение</w:t>
      </w:r>
      <w:proofErr w:type="spellEnd"/>
      <w:r w:rsidRPr="0006715B">
        <w:rPr>
          <w:rStyle w:val="a4"/>
          <w:color w:val="000000"/>
          <w:spacing w:val="0"/>
          <w:sz w:val="24"/>
          <w:szCs w:val="24"/>
        </w:rPr>
        <w:t>.</w:t>
      </w:r>
    </w:p>
    <w:p w:rsidR="004C1A68" w:rsidRPr="0006715B" w:rsidRDefault="004C1A68" w:rsidP="0023242F">
      <w:pPr>
        <w:pStyle w:val="a5"/>
        <w:shd w:val="clear" w:color="auto" w:fill="auto"/>
        <w:spacing w:before="0" w:line="274" w:lineRule="exact"/>
        <w:ind w:left="20" w:right="20" w:firstLine="720"/>
        <w:jc w:val="center"/>
        <w:rPr>
          <w:sz w:val="24"/>
          <w:szCs w:val="24"/>
        </w:rPr>
      </w:pPr>
      <w:r>
        <w:rPr>
          <w:rStyle w:val="a4"/>
          <w:color w:val="000000"/>
          <w:spacing w:val="0"/>
          <w:sz w:val="24"/>
          <w:szCs w:val="24"/>
        </w:rPr>
        <w:t xml:space="preserve">В школе </w:t>
      </w:r>
      <w:r w:rsidRPr="0006715B">
        <w:rPr>
          <w:rStyle w:val="a4"/>
          <w:color w:val="000000"/>
          <w:spacing w:val="0"/>
          <w:sz w:val="24"/>
          <w:szCs w:val="24"/>
        </w:rPr>
        <w:t xml:space="preserve"> осуществляется контакт с </w:t>
      </w:r>
      <w:r w:rsidR="000476E6">
        <w:rPr>
          <w:rStyle w:val="a4"/>
          <w:color w:val="000000"/>
          <w:spacing w:val="0"/>
          <w:sz w:val="24"/>
          <w:szCs w:val="24"/>
        </w:rPr>
        <w:t>ФП</w:t>
      </w:r>
      <w:r w:rsidRPr="0006715B">
        <w:rPr>
          <w:rStyle w:val="a4"/>
          <w:color w:val="000000"/>
          <w:spacing w:val="0"/>
          <w:sz w:val="24"/>
          <w:szCs w:val="24"/>
        </w:rPr>
        <w:t>, проводящей осмотры учащихся, проводятся профилактические беседы о здоровом образе жизни, делаются прививки.</w:t>
      </w:r>
    </w:p>
    <w:p w:rsidR="004C1A68" w:rsidRPr="0006715B" w:rsidRDefault="004C1A68" w:rsidP="0023242F">
      <w:pPr>
        <w:pStyle w:val="a5"/>
        <w:shd w:val="clear" w:color="auto" w:fill="auto"/>
        <w:spacing w:before="0" w:after="233" w:line="274" w:lineRule="exact"/>
        <w:ind w:left="20" w:right="20" w:firstLine="720"/>
        <w:jc w:val="center"/>
        <w:rPr>
          <w:sz w:val="24"/>
          <w:szCs w:val="24"/>
        </w:rPr>
      </w:pPr>
      <w:r w:rsidRPr="0006715B">
        <w:rPr>
          <w:rStyle w:val="a4"/>
          <w:color w:val="000000"/>
          <w:spacing w:val="0"/>
          <w:sz w:val="24"/>
          <w:szCs w:val="24"/>
        </w:rPr>
        <w:t>Одну из основных задач сотрудники школы видят в обеспечении взаимодействия специа</w:t>
      </w:r>
      <w:r w:rsidRPr="0006715B">
        <w:rPr>
          <w:rStyle w:val="a4"/>
          <w:color w:val="000000"/>
          <w:spacing w:val="0"/>
          <w:sz w:val="24"/>
          <w:szCs w:val="24"/>
        </w:rPr>
        <w:softHyphen/>
        <w:t>листов (администрации, педагогов, медицинских работников, практических психологов) в со</w:t>
      </w:r>
      <w:r w:rsidRPr="0006715B">
        <w:rPr>
          <w:rStyle w:val="a4"/>
          <w:color w:val="000000"/>
          <w:spacing w:val="0"/>
          <w:sz w:val="24"/>
          <w:szCs w:val="24"/>
        </w:rPr>
        <w:softHyphen/>
        <w:t>хранении и укреплении здоровья учащихся.</w:t>
      </w:r>
    </w:p>
    <w:p w:rsidR="004C1A68" w:rsidRPr="0006715B" w:rsidRDefault="004C1A68" w:rsidP="0023242F">
      <w:pPr>
        <w:pStyle w:val="14"/>
        <w:keepNext/>
        <w:keepLines/>
        <w:shd w:val="clear" w:color="auto" w:fill="auto"/>
        <w:spacing w:before="0" w:after="0" w:line="283" w:lineRule="exact"/>
        <w:ind w:left="20"/>
        <w:jc w:val="center"/>
        <w:rPr>
          <w:sz w:val="24"/>
          <w:szCs w:val="24"/>
        </w:rPr>
      </w:pPr>
      <w:bookmarkStart w:id="2" w:name="bookmark2"/>
      <w:r w:rsidRPr="0006715B">
        <w:rPr>
          <w:rStyle w:val="13"/>
          <w:b/>
          <w:bCs/>
          <w:color w:val="000000"/>
          <w:sz w:val="24"/>
          <w:szCs w:val="24"/>
        </w:rPr>
        <w:t>Лечебно-профилактические мероприятия:</w:t>
      </w:r>
      <w:bookmarkEnd w:id="2"/>
    </w:p>
    <w:p w:rsidR="004C1A68" w:rsidRPr="0006715B" w:rsidRDefault="004C1A68" w:rsidP="0023242F">
      <w:pPr>
        <w:pStyle w:val="a5"/>
        <w:numPr>
          <w:ilvl w:val="0"/>
          <w:numId w:val="6"/>
        </w:numPr>
        <w:shd w:val="clear" w:color="auto" w:fill="auto"/>
        <w:tabs>
          <w:tab w:val="left" w:pos="730"/>
        </w:tabs>
        <w:spacing w:before="0" w:line="283" w:lineRule="exact"/>
        <w:ind w:left="720" w:right="20" w:hanging="340"/>
        <w:jc w:val="center"/>
        <w:rPr>
          <w:sz w:val="24"/>
          <w:szCs w:val="24"/>
        </w:rPr>
      </w:pPr>
      <w:r w:rsidRPr="0006715B">
        <w:rPr>
          <w:rStyle w:val="a4"/>
          <w:color w:val="000000"/>
          <w:spacing w:val="0"/>
          <w:sz w:val="24"/>
          <w:szCs w:val="24"/>
        </w:rPr>
        <w:t>Ежегодный профилактический осмотр обучающихся педиатром и последующими реко</w:t>
      </w:r>
      <w:r w:rsidRPr="0006715B">
        <w:rPr>
          <w:rStyle w:val="a4"/>
          <w:color w:val="000000"/>
          <w:spacing w:val="0"/>
          <w:sz w:val="24"/>
          <w:szCs w:val="24"/>
        </w:rPr>
        <w:softHyphen/>
        <w:t>мендациями для родителей и педагогов.</w:t>
      </w:r>
    </w:p>
    <w:p w:rsidR="004C1A68" w:rsidRPr="0006715B" w:rsidRDefault="004C1A68" w:rsidP="0023242F">
      <w:pPr>
        <w:pStyle w:val="a5"/>
        <w:numPr>
          <w:ilvl w:val="0"/>
          <w:numId w:val="6"/>
        </w:numPr>
        <w:shd w:val="clear" w:color="auto" w:fill="auto"/>
        <w:tabs>
          <w:tab w:val="left" w:pos="897"/>
        </w:tabs>
        <w:spacing w:before="0" w:line="274" w:lineRule="exact"/>
        <w:ind w:left="720" w:right="20" w:hanging="180"/>
        <w:jc w:val="center"/>
        <w:rPr>
          <w:sz w:val="24"/>
          <w:szCs w:val="24"/>
        </w:rPr>
      </w:pPr>
      <w:r w:rsidRPr="0006715B">
        <w:rPr>
          <w:rStyle w:val="a4"/>
          <w:color w:val="000000"/>
          <w:spacing w:val="0"/>
          <w:sz w:val="24"/>
          <w:szCs w:val="24"/>
        </w:rPr>
        <w:t>Проведение систематических упражнений на уроках, по профилактике близорукости учащихся.</w:t>
      </w:r>
    </w:p>
    <w:p w:rsidR="004C1A68" w:rsidRPr="0006715B" w:rsidRDefault="004C1A68" w:rsidP="0023242F">
      <w:pPr>
        <w:pStyle w:val="a5"/>
        <w:numPr>
          <w:ilvl w:val="0"/>
          <w:numId w:val="6"/>
        </w:numPr>
        <w:shd w:val="clear" w:color="auto" w:fill="auto"/>
        <w:tabs>
          <w:tab w:val="left" w:pos="897"/>
        </w:tabs>
        <w:spacing w:before="0" w:line="293" w:lineRule="exact"/>
        <w:ind w:left="20" w:firstLine="520"/>
        <w:jc w:val="center"/>
        <w:rPr>
          <w:sz w:val="24"/>
          <w:szCs w:val="24"/>
        </w:rPr>
      </w:pPr>
      <w:r w:rsidRPr="0006715B">
        <w:rPr>
          <w:rStyle w:val="a4"/>
          <w:color w:val="000000"/>
          <w:spacing w:val="0"/>
          <w:sz w:val="24"/>
          <w:szCs w:val="24"/>
        </w:rPr>
        <w:t>Профилактика простудных заболеваний.</w:t>
      </w:r>
    </w:p>
    <w:p w:rsidR="004C1A68" w:rsidRPr="0006715B" w:rsidRDefault="004C1A68" w:rsidP="0023242F">
      <w:pPr>
        <w:pStyle w:val="a5"/>
        <w:numPr>
          <w:ilvl w:val="0"/>
          <w:numId w:val="6"/>
        </w:numPr>
        <w:shd w:val="clear" w:color="auto" w:fill="auto"/>
        <w:tabs>
          <w:tab w:val="left" w:pos="897"/>
        </w:tabs>
        <w:spacing w:before="0" w:line="293" w:lineRule="exact"/>
        <w:ind w:left="20" w:firstLine="520"/>
        <w:jc w:val="center"/>
        <w:rPr>
          <w:sz w:val="24"/>
          <w:szCs w:val="24"/>
        </w:rPr>
      </w:pPr>
      <w:r w:rsidRPr="0006715B">
        <w:rPr>
          <w:rStyle w:val="a4"/>
          <w:color w:val="000000"/>
          <w:spacing w:val="0"/>
          <w:sz w:val="24"/>
          <w:szCs w:val="24"/>
        </w:rPr>
        <w:t>Работа по профилактике детского травматизма.</w:t>
      </w:r>
    </w:p>
    <w:p w:rsidR="004C1A68" w:rsidRPr="0006715B" w:rsidRDefault="004C1A68" w:rsidP="0023242F">
      <w:pPr>
        <w:pStyle w:val="a5"/>
        <w:numPr>
          <w:ilvl w:val="0"/>
          <w:numId w:val="6"/>
        </w:numPr>
        <w:shd w:val="clear" w:color="auto" w:fill="auto"/>
        <w:tabs>
          <w:tab w:val="left" w:pos="897"/>
        </w:tabs>
        <w:spacing w:before="0" w:line="293" w:lineRule="exact"/>
        <w:ind w:left="20" w:firstLine="520"/>
        <w:jc w:val="center"/>
        <w:rPr>
          <w:sz w:val="24"/>
          <w:szCs w:val="24"/>
        </w:rPr>
      </w:pPr>
      <w:r w:rsidRPr="0006715B">
        <w:rPr>
          <w:rStyle w:val="a4"/>
          <w:color w:val="000000"/>
          <w:spacing w:val="0"/>
          <w:sz w:val="24"/>
          <w:szCs w:val="24"/>
        </w:rPr>
        <w:t>Своевременное проведение профилактических прививок.</w:t>
      </w:r>
    </w:p>
    <w:p w:rsidR="004C1A68" w:rsidRPr="0006715B" w:rsidRDefault="004C1A68" w:rsidP="0023242F">
      <w:pPr>
        <w:pStyle w:val="a5"/>
        <w:numPr>
          <w:ilvl w:val="0"/>
          <w:numId w:val="6"/>
        </w:numPr>
        <w:shd w:val="clear" w:color="auto" w:fill="auto"/>
        <w:tabs>
          <w:tab w:val="left" w:pos="897"/>
        </w:tabs>
        <w:spacing w:before="0" w:line="274" w:lineRule="exact"/>
        <w:ind w:left="20" w:firstLine="520"/>
        <w:jc w:val="center"/>
        <w:rPr>
          <w:sz w:val="24"/>
          <w:szCs w:val="24"/>
        </w:rPr>
      </w:pPr>
      <w:r w:rsidRPr="0006715B">
        <w:rPr>
          <w:rStyle w:val="a4"/>
          <w:color w:val="000000"/>
          <w:spacing w:val="0"/>
          <w:sz w:val="24"/>
          <w:szCs w:val="24"/>
        </w:rPr>
        <w:t>Работа по профилактике туберкулеза.</w:t>
      </w:r>
    </w:p>
    <w:p w:rsidR="004C1A68" w:rsidRPr="0006715B" w:rsidRDefault="004C1A68" w:rsidP="0023242F">
      <w:pPr>
        <w:pStyle w:val="a5"/>
        <w:shd w:val="clear" w:color="auto" w:fill="auto"/>
        <w:spacing w:before="0" w:line="274" w:lineRule="exact"/>
        <w:ind w:left="20" w:right="20" w:firstLine="0"/>
        <w:jc w:val="center"/>
        <w:rPr>
          <w:sz w:val="24"/>
          <w:szCs w:val="24"/>
        </w:rPr>
      </w:pPr>
      <w:r w:rsidRPr="0006715B">
        <w:rPr>
          <w:rStyle w:val="a4"/>
          <w:color w:val="000000"/>
          <w:spacing w:val="0"/>
          <w:sz w:val="24"/>
          <w:szCs w:val="24"/>
        </w:rPr>
        <w:t>Для укрепления здоровья детей проводятся следующие мероприятия: организован активный отдых на переменах, физкультминутки на уроках, проведение бесед, классных часов, внекласс</w:t>
      </w:r>
      <w:r w:rsidRPr="0006715B">
        <w:rPr>
          <w:rStyle w:val="a4"/>
          <w:color w:val="000000"/>
          <w:spacing w:val="0"/>
          <w:sz w:val="24"/>
          <w:szCs w:val="24"/>
        </w:rPr>
        <w:softHyphen/>
        <w:t>ных мероприятий, посвященных здоровому образу жизни. На уроках физкультуры вводятся уп</w:t>
      </w:r>
      <w:r w:rsidRPr="0006715B">
        <w:rPr>
          <w:rStyle w:val="a4"/>
          <w:color w:val="000000"/>
          <w:spacing w:val="0"/>
          <w:sz w:val="24"/>
          <w:szCs w:val="24"/>
        </w:rPr>
        <w:softHyphen/>
        <w:t>ражнения, способствующие укреплению здоровья. Регулярно проводятся проветривания и влаж</w:t>
      </w:r>
      <w:r w:rsidRPr="0006715B">
        <w:rPr>
          <w:rStyle w:val="a4"/>
          <w:color w:val="000000"/>
          <w:spacing w:val="0"/>
          <w:sz w:val="24"/>
          <w:szCs w:val="24"/>
        </w:rPr>
        <w:softHyphen/>
        <w:t>ная уборка классных ко</w:t>
      </w:r>
      <w:r>
        <w:rPr>
          <w:rStyle w:val="a4"/>
          <w:color w:val="000000"/>
          <w:spacing w:val="0"/>
          <w:sz w:val="24"/>
          <w:szCs w:val="24"/>
        </w:rPr>
        <w:t xml:space="preserve">мнат, ведется </w:t>
      </w:r>
      <w:proofErr w:type="spellStart"/>
      <w:r>
        <w:rPr>
          <w:rStyle w:val="a4"/>
          <w:color w:val="000000"/>
          <w:spacing w:val="0"/>
          <w:sz w:val="24"/>
          <w:szCs w:val="24"/>
        </w:rPr>
        <w:t>внеклассно</w:t>
      </w:r>
      <w:proofErr w:type="spellEnd"/>
      <w:r w:rsidR="000476E6">
        <w:rPr>
          <w:rStyle w:val="a4"/>
          <w:color w:val="000000"/>
          <w:spacing w:val="0"/>
          <w:sz w:val="24"/>
          <w:szCs w:val="24"/>
        </w:rPr>
        <w:t>-</w:t>
      </w:r>
      <w:r>
        <w:rPr>
          <w:rStyle w:val="a4"/>
          <w:color w:val="000000"/>
          <w:spacing w:val="0"/>
          <w:sz w:val="24"/>
          <w:szCs w:val="24"/>
        </w:rPr>
        <w:t xml:space="preserve"> спортивная работа </w:t>
      </w:r>
      <w:r w:rsidRPr="0006715B">
        <w:rPr>
          <w:rStyle w:val="a4"/>
          <w:color w:val="000000"/>
          <w:spacing w:val="0"/>
          <w:sz w:val="24"/>
          <w:szCs w:val="24"/>
        </w:rPr>
        <w:t xml:space="preserve"> по </w:t>
      </w:r>
      <w:r>
        <w:rPr>
          <w:rStyle w:val="a4"/>
          <w:color w:val="000000"/>
          <w:spacing w:val="0"/>
          <w:sz w:val="24"/>
          <w:szCs w:val="24"/>
        </w:rPr>
        <w:t>волейболу, футболу, баскетболу</w:t>
      </w:r>
      <w:r w:rsidRPr="0006715B">
        <w:rPr>
          <w:rStyle w:val="a4"/>
          <w:color w:val="000000"/>
          <w:spacing w:val="0"/>
          <w:sz w:val="24"/>
          <w:szCs w:val="24"/>
        </w:rPr>
        <w:t>. В школе регулярно проводятся спортивные мероприятия, организуются Дни здоровья, пополняется мате</w:t>
      </w:r>
      <w:r w:rsidRPr="0006715B">
        <w:rPr>
          <w:rStyle w:val="a4"/>
          <w:color w:val="000000"/>
          <w:spacing w:val="0"/>
          <w:sz w:val="24"/>
          <w:szCs w:val="24"/>
        </w:rPr>
        <w:softHyphen/>
        <w:t xml:space="preserve">риально-техническая база по физкультуре, проведена большая работа по приведению кабинетов в соответствие с требованиями </w:t>
      </w:r>
      <w:proofErr w:type="spellStart"/>
      <w:r w:rsidRPr="0006715B">
        <w:rPr>
          <w:rStyle w:val="a4"/>
          <w:color w:val="000000"/>
          <w:spacing w:val="0"/>
          <w:sz w:val="24"/>
          <w:szCs w:val="24"/>
        </w:rPr>
        <w:t>СанПиН</w:t>
      </w:r>
      <w:proofErr w:type="spellEnd"/>
      <w:r w:rsidRPr="0006715B">
        <w:rPr>
          <w:rStyle w:val="a4"/>
          <w:color w:val="000000"/>
          <w:spacing w:val="0"/>
          <w:sz w:val="24"/>
          <w:szCs w:val="24"/>
        </w:rPr>
        <w:t xml:space="preserve">, установлены </w:t>
      </w:r>
      <w:proofErr w:type="spellStart"/>
      <w:r w:rsidRPr="0006715B">
        <w:rPr>
          <w:rStyle w:val="a4"/>
          <w:color w:val="000000"/>
          <w:spacing w:val="0"/>
          <w:sz w:val="24"/>
          <w:szCs w:val="24"/>
        </w:rPr>
        <w:t>разноуровневые</w:t>
      </w:r>
      <w:proofErr w:type="spellEnd"/>
      <w:r w:rsidRPr="0006715B">
        <w:rPr>
          <w:rStyle w:val="a4"/>
          <w:color w:val="000000"/>
          <w:spacing w:val="0"/>
          <w:sz w:val="24"/>
          <w:szCs w:val="24"/>
        </w:rPr>
        <w:t xml:space="preserve"> парты.</w:t>
      </w:r>
    </w:p>
    <w:p w:rsidR="004C1A68" w:rsidRPr="0006715B" w:rsidRDefault="004C1A68" w:rsidP="0023242F">
      <w:pPr>
        <w:pStyle w:val="a5"/>
        <w:shd w:val="clear" w:color="auto" w:fill="auto"/>
        <w:spacing w:before="0" w:line="274" w:lineRule="exact"/>
        <w:ind w:left="20" w:right="20" w:firstLine="520"/>
        <w:jc w:val="center"/>
        <w:rPr>
          <w:sz w:val="24"/>
          <w:szCs w:val="24"/>
        </w:rPr>
      </w:pPr>
      <w:r w:rsidRPr="0006715B">
        <w:rPr>
          <w:rStyle w:val="a4"/>
          <w:color w:val="000000"/>
          <w:spacing w:val="0"/>
          <w:sz w:val="24"/>
          <w:szCs w:val="24"/>
        </w:rPr>
        <w:t>В течение го</w:t>
      </w:r>
      <w:r w:rsidR="000476E6">
        <w:rPr>
          <w:rStyle w:val="a4"/>
          <w:color w:val="000000"/>
          <w:spacing w:val="0"/>
          <w:sz w:val="24"/>
          <w:szCs w:val="24"/>
        </w:rPr>
        <w:t>да администрацией школы ведет</w:t>
      </w:r>
      <w:r w:rsidRPr="0006715B">
        <w:rPr>
          <w:rStyle w:val="a4"/>
          <w:color w:val="000000"/>
          <w:spacing w:val="0"/>
          <w:sz w:val="24"/>
          <w:szCs w:val="24"/>
        </w:rPr>
        <w:t>ся контроль за функциональным состоянием учащихся в динамике учебного дня, осуществлялся контроль за выполнением санитарно</w:t>
      </w:r>
      <w:r w:rsidR="000476E6">
        <w:rPr>
          <w:rStyle w:val="a4"/>
          <w:color w:val="000000"/>
          <w:spacing w:val="0"/>
          <w:sz w:val="24"/>
          <w:szCs w:val="24"/>
        </w:rPr>
        <w:t>-</w:t>
      </w:r>
      <w:r w:rsidRPr="0006715B">
        <w:rPr>
          <w:rStyle w:val="a4"/>
          <w:color w:val="000000"/>
          <w:spacing w:val="0"/>
          <w:sz w:val="24"/>
          <w:szCs w:val="24"/>
        </w:rPr>
        <w:softHyphen/>
        <w:t>гигиенических требований.</w:t>
      </w:r>
    </w:p>
    <w:p w:rsidR="004C1A68" w:rsidRPr="0006715B" w:rsidRDefault="004C1A68" w:rsidP="0023242F">
      <w:pPr>
        <w:pStyle w:val="a5"/>
        <w:shd w:val="clear" w:color="auto" w:fill="auto"/>
        <w:spacing w:before="0" w:line="274" w:lineRule="exact"/>
        <w:ind w:left="20" w:firstLine="520"/>
        <w:jc w:val="center"/>
        <w:rPr>
          <w:sz w:val="24"/>
          <w:szCs w:val="24"/>
        </w:rPr>
      </w:pPr>
      <w:r w:rsidRPr="0006715B">
        <w:rPr>
          <w:rStyle w:val="a4"/>
          <w:color w:val="000000"/>
          <w:spacing w:val="0"/>
          <w:sz w:val="24"/>
          <w:szCs w:val="24"/>
        </w:rPr>
        <w:t>Было установлено:</w:t>
      </w:r>
    </w:p>
    <w:p w:rsidR="004C1A68" w:rsidRPr="0006715B" w:rsidRDefault="004C1A68" w:rsidP="0023242F">
      <w:pPr>
        <w:pStyle w:val="a5"/>
        <w:shd w:val="clear" w:color="auto" w:fill="auto"/>
        <w:spacing w:before="0" w:line="274" w:lineRule="exact"/>
        <w:ind w:left="20" w:right="20" w:firstLine="520"/>
        <w:jc w:val="center"/>
        <w:rPr>
          <w:sz w:val="24"/>
          <w:szCs w:val="24"/>
        </w:rPr>
      </w:pPr>
      <w:r w:rsidRPr="0006715B">
        <w:rPr>
          <w:rStyle w:val="a4"/>
          <w:color w:val="000000"/>
          <w:spacing w:val="0"/>
          <w:sz w:val="24"/>
          <w:szCs w:val="24"/>
        </w:rPr>
        <w:t xml:space="preserve">-учащиеся 5-11 классов занимаются в режиме кабинетной системы, которая соответствует </w:t>
      </w:r>
      <w:r w:rsidRPr="0006715B">
        <w:rPr>
          <w:rStyle w:val="a4"/>
          <w:color w:val="000000"/>
          <w:spacing w:val="0"/>
          <w:sz w:val="24"/>
          <w:szCs w:val="24"/>
        </w:rPr>
        <w:lastRenderedPageBreak/>
        <w:t>требованиям СанПиНа и целям образовательного процесса;</w:t>
      </w:r>
    </w:p>
    <w:p w:rsidR="004C1A68" w:rsidRPr="0006715B" w:rsidRDefault="004C1A68" w:rsidP="0023242F">
      <w:pPr>
        <w:pStyle w:val="a5"/>
        <w:shd w:val="clear" w:color="auto" w:fill="auto"/>
        <w:spacing w:before="0" w:line="274" w:lineRule="exact"/>
        <w:ind w:left="20" w:firstLine="520"/>
        <w:jc w:val="center"/>
        <w:rPr>
          <w:sz w:val="24"/>
          <w:szCs w:val="24"/>
        </w:rPr>
      </w:pPr>
      <w:r w:rsidRPr="0006715B">
        <w:rPr>
          <w:rStyle w:val="a4"/>
          <w:color w:val="000000"/>
          <w:spacing w:val="0"/>
          <w:sz w:val="24"/>
          <w:szCs w:val="24"/>
        </w:rPr>
        <w:t>-учебная нагрузка в основном соответствует реальному уровню развития личности в УВП;</w:t>
      </w:r>
    </w:p>
    <w:p w:rsidR="004C1A68" w:rsidRPr="0006715B" w:rsidRDefault="004C1A68" w:rsidP="0023242F">
      <w:pPr>
        <w:pStyle w:val="a5"/>
        <w:shd w:val="clear" w:color="auto" w:fill="auto"/>
        <w:spacing w:before="0" w:line="274" w:lineRule="exact"/>
        <w:ind w:left="20" w:right="20" w:firstLine="520"/>
        <w:jc w:val="center"/>
        <w:rPr>
          <w:sz w:val="24"/>
          <w:szCs w:val="24"/>
        </w:rPr>
      </w:pPr>
      <w:r w:rsidRPr="0006715B">
        <w:rPr>
          <w:rStyle w:val="a4"/>
          <w:color w:val="000000"/>
          <w:spacing w:val="0"/>
          <w:sz w:val="24"/>
          <w:szCs w:val="24"/>
        </w:rPr>
        <w:t>-максимальный объем учебной нагрузки обучающихся соответствует максимально допустимому количеству часов;</w:t>
      </w:r>
    </w:p>
    <w:p w:rsidR="004C1A68" w:rsidRPr="0006715B" w:rsidRDefault="004C1A68" w:rsidP="0023242F">
      <w:pPr>
        <w:pStyle w:val="a5"/>
        <w:shd w:val="clear" w:color="auto" w:fill="auto"/>
        <w:spacing w:before="0" w:line="274" w:lineRule="exact"/>
        <w:ind w:left="20" w:firstLine="520"/>
        <w:jc w:val="center"/>
        <w:rPr>
          <w:sz w:val="24"/>
          <w:szCs w:val="24"/>
        </w:rPr>
      </w:pPr>
      <w:r w:rsidRPr="0006715B">
        <w:rPr>
          <w:rStyle w:val="a4"/>
          <w:color w:val="000000"/>
          <w:spacing w:val="0"/>
          <w:sz w:val="24"/>
          <w:szCs w:val="24"/>
        </w:rPr>
        <w:t>-перегрузка на учебных занятиях отсутствует;</w:t>
      </w:r>
    </w:p>
    <w:p w:rsidR="004C1A68" w:rsidRPr="0006715B" w:rsidRDefault="004C1A68" w:rsidP="0023242F">
      <w:pPr>
        <w:pStyle w:val="a5"/>
        <w:shd w:val="clear" w:color="auto" w:fill="auto"/>
        <w:spacing w:before="0" w:line="274" w:lineRule="exact"/>
        <w:ind w:left="20" w:firstLine="520"/>
        <w:jc w:val="center"/>
        <w:rPr>
          <w:sz w:val="24"/>
          <w:szCs w:val="24"/>
        </w:rPr>
      </w:pPr>
      <w:r w:rsidRPr="0006715B">
        <w:rPr>
          <w:rStyle w:val="a4"/>
          <w:color w:val="000000"/>
          <w:spacing w:val="0"/>
          <w:sz w:val="24"/>
          <w:szCs w:val="24"/>
        </w:rPr>
        <w:t>-санитарно-гигиенический режим в школе соответствует нормам СанПиН;</w:t>
      </w:r>
    </w:p>
    <w:p w:rsidR="004C1A68" w:rsidRPr="0006715B" w:rsidRDefault="004C1A68" w:rsidP="0023242F">
      <w:pPr>
        <w:pStyle w:val="a5"/>
        <w:shd w:val="clear" w:color="auto" w:fill="auto"/>
        <w:spacing w:before="0" w:line="274" w:lineRule="exact"/>
        <w:ind w:left="20" w:firstLine="520"/>
        <w:jc w:val="center"/>
        <w:rPr>
          <w:sz w:val="24"/>
          <w:szCs w:val="24"/>
        </w:rPr>
      </w:pPr>
      <w:r w:rsidRPr="0006715B">
        <w:rPr>
          <w:rStyle w:val="a4"/>
          <w:color w:val="000000"/>
          <w:spacing w:val="0"/>
          <w:sz w:val="24"/>
          <w:szCs w:val="24"/>
        </w:rPr>
        <w:t>-объем домашних заданий соответствует возрастным особенностям учащихся;</w:t>
      </w:r>
    </w:p>
    <w:p w:rsidR="004C1A68" w:rsidRPr="0006715B" w:rsidRDefault="004C1A68" w:rsidP="0023242F">
      <w:pPr>
        <w:pStyle w:val="a5"/>
        <w:shd w:val="clear" w:color="auto" w:fill="auto"/>
        <w:spacing w:before="0" w:line="274" w:lineRule="exact"/>
        <w:ind w:left="20" w:firstLine="520"/>
        <w:jc w:val="center"/>
        <w:rPr>
          <w:sz w:val="24"/>
          <w:szCs w:val="24"/>
        </w:rPr>
      </w:pPr>
      <w:r w:rsidRPr="0006715B">
        <w:rPr>
          <w:rStyle w:val="a4"/>
          <w:color w:val="000000"/>
          <w:spacing w:val="0"/>
          <w:sz w:val="24"/>
          <w:szCs w:val="24"/>
        </w:rPr>
        <w:t>-организация питания учащихся удовлетворительная.</w:t>
      </w:r>
    </w:p>
    <w:p w:rsidR="004C1A68" w:rsidRPr="0006715B" w:rsidRDefault="004C1A68" w:rsidP="0023242F">
      <w:pPr>
        <w:pStyle w:val="a5"/>
        <w:shd w:val="clear" w:color="auto" w:fill="auto"/>
        <w:spacing w:before="0" w:after="240" w:line="274" w:lineRule="exact"/>
        <w:ind w:left="720" w:firstLine="0"/>
        <w:jc w:val="center"/>
        <w:rPr>
          <w:sz w:val="24"/>
          <w:szCs w:val="24"/>
        </w:rPr>
      </w:pPr>
      <w:r w:rsidRPr="0006715B">
        <w:rPr>
          <w:rStyle w:val="a4"/>
          <w:color w:val="000000"/>
          <w:spacing w:val="0"/>
          <w:sz w:val="24"/>
          <w:szCs w:val="24"/>
        </w:rPr>
        <w:t>Большое внимание уделяется организации горячего питания.</w:t>
      </w:r>
    </w:p>
    <w:p w:rsidR="004C1A68" w:rsidRPr="0006715B" w:rsidRDefault="004C1A68" w:rsidP="0023242F">
      <w:pPr>
        <w:pStyle w:val="14"/>
        <w:keepNext/>
        <w:keepLines/>
        <w:shd w:val="clear" w:color="auto" w:fill="auto"/>
        <w:spacing w:before="0" w:after="0" w:line="274" w:lineRule="exact"/>
        <w:ind w:left="3260"/>
        <w:jc w:val="center"/>
        <w:rPr>
          <w:sz w:val="24"/>
          <w:szCs w:val="24"/>
        </w:rPr>
      </w:pPr>
      <w:bookmarkStart w:id="3" w:name="bookmark3"/>
      <w:r w:rsidRPr="0006715B">
        <w:rPr>
          <w:rStyle w:val="13"/>
          <w:b/>
          <w:bCs/>
          <w:color w:val="000000"/>
          <w:sz w:val="24"/>
          <w:szCs w:val="24"/>
        </w:rPr>
        <w:t>Организация горячего питания в ОУ</w:t>
      </w:r>
      <w:bookmarkEnd w:id="3"/>
    </w:p>
    <w:p w:rsidR="004C1A68" w:rsidRPr="0006715B" w:rsidRDefault="004C1A68" w:rsidP="0023242F">
      <w:pPr>
        <w:pStyle w:val="a5"/>
        <w:shd w:val="clear" w:color="auto" w:fill="auto"/>
        <w:spacing w:before="0" w:line="274" w:lineRule="exact"/>
        <w:ind w:left="20" w:right="20" w:firstLine="520"/>
        <w:jc w:val="center"/>
        <w:rPr>
          <w:sz w:val="24"/>
          <w:szCs w:val="24"/>
        </w:rPr>
      </w:pPr>
      <w:r w:rsidRPr="0006715B">
        <w:rPr>
          <w:rStyle w:val="a4"/>
          <w:color w:val="000000"/>
          <w:spacing w:val="0"/>
          <w:sz w:val="24"/>
          <w:szCs w:val="24"/>
        </w:rPr>
        <w:t>Немаловажным фактором сохранения здоровья детей являются условия их обучения в школе, выполнения СанПиН, организация горячего</w:t>
      </w:r>
      <w:r w:rsidR="00195487">
        <w:rPr>
          <w:rStyle w:val="a4"/>
          <w:color w:val="000000"/>
          <w:spacing w:val="0"/>
          <w:sz w:val="24"/>
          <w:szCs w:val="24"/>
        </w:rPr>
        <w:t>(буфетного)</w:t>
      </w:r>
      <w:r w:rsidRPr="0006715B">
        <w:rPr>
          <w:rStyle w:val="a4"/>
          <w:color w:val="000000"/>
          <w:spacing w:val="0"/>
          <w:sz w:val="24"/>
          <w:szCs w:val="24"/>
        </w:rPr>
        <w:t xml:space="preserve"> питания.</w:t>
      </w:r>
    </w:p>
    <w:p w:rsidR="004C1A68" w:rsidRPr="0006715B" w:rsidRDefault="004C1A68" w:rsidP="0023242F">
      <w:pPr>
        <w:pStyle w:val="a5"/>
        <w:shd w:val="clear" w:color="auto" w:fill="auto"/>
        <w:spacing w:before="0" w:line="274" w:lineRule="exact"/>
        <w:ind w:left="20" w:right="20" w:firstLine="520"/>
        <w:jc w:val="center"/>
        <w:rPr>
          <w:sz w:val="24"/>
          <w:szCs w:val="24"/>
        </w:rPr>
      </w:pPr>
      <w:r w:rsidRPr="0006715B">
        <w:rPr>
          <w:rStyle w:val="a4"/>
          <w:color w:val="000000"/>
          <w:spacing w:val="0"/>
          <w:sz w:val="24"/>
          <w:szCs w:val="24"/>
        </w:rPr>
        <w:t>Отличительные особенности пищеблока - наличие всех производственных и администра</w:t>
      </w:r>
      <w:r w:rsidRPr="0006715B">
        <w:rPr>
          <w:rStyle w:val="a4"/>
          <w:color w:val="000000"/>
          <w:spacing w:val="0"/>
          <w:sz w:val="24"/>
          <w:szCs w:val="24"/>
        </w:rPr>
        <w:softHyphen/>
        <w:t>тивно-бытовых помещений, позволяющих осуществлять выпуск безопасной и сохраняющей пи</w:t>
      </w:r>
      <w:r w:rsidRPr="0006715B">
        <w:rPr>
          <w:rStyle w:val="a4"/>
          <w:color w:val="000000"/>
          <w:spacing w:val="0"/>
          <w:sz w:val="24"/>
          <w:szCs w:val="24"/>
        </w:rPr>
        <w:softHyphen/>
        <w:t>щевую ценность кулинарной продукции и её реализации согласно требованиям СанПиН; нали</w:t>
      </w:r>
      <w:r w:rsidRPr="0006715B">
        <w:rPr>
          <w:rStyle w:val="a4"/>
          <w:color w:val="000000"/>
          <w:spacing w:val="0"/>
          <w:sz w:val="24"/>
          <w:szCs w:val="24"/>
        </w:rPr>
        <w:softHyphen/>
        <w:t>чие систем кондиционирования и бактерицидных ламп; соблюдение всех требований к условиям и технологии изготовления продукции, а также технологии раздачи блюд; соблюдение всех тре</w:t>
      </w:r>
      <w:r w:rsidRPr="0006715B">
        <w:rPr>
          <w:rStyle w:val="a4"/>
          <w:color w:val="000000"/>
          <w:spacing w:val="0"/>
          <w:sz w:val="24"/>
          <w:szCs w:val="24"/>
        </w:rPr>
        <w:softHyphen/>
        <w:t xml:space="preserve">бований к организации здорового питания и организации примерного меню. </w:t>
      </w:r>
    </w:p>
    <w:p w:rsidR="004C1A68" w:rsidRPr="0006715B" w:rsidRDefault="004C1A68" w:rsidP="0023242F">
      <w:pPr>
        <w:pStyle w:val="a5"/>
        <w:shd w:val="clear" w:color="auto" w:fill="auto"/>
        <w:spacing w:before="0" w:line="274" w:lineRule="exact"/>
        <w:ind w:left="20" w:right="20" w:firstLine="520"/>
        <w:jc w:val="center"/>
        <w:rPr>
          <w:sz w:val="24"/>
          <w:szCs w:val="24"/>
        </w:rPr>
      </w:pPr>
      <w:r w:rsidRPr="0006715B">
        <w:rPr>
          <w:rStyle w:val="a4"/>
          <w:color w:val="000000"/>
          <w:spacing w:val="0"/>
          <w:sz w:val="24"/>
          <w:szCs w:val="24"/>
        </w:rPr>
        <w:t>В 201</w:t>
      </w:r>
      <w:r>
        <w:rPr>
          <w:rStyle w:val="a4"/>
          <w:color w:val="000000"/>
          <w:spacing w:val="0"/>
          <w:sz w:val="24"/>
          <w:szCs w:val="24"/>
        </w:rPr>
        <w:t>7</w:t>
      </w:r>
      <w:r w:rsidRPr="0006715B">
        <w:rPr>
          <w:rStyle w:val="a4"/>
          <w:color w:val="000000"/>
          <w:spacing w:val="0"/>
          <w:sz w:val="24"/>
          <w:szCs w:val="24"/>
        </w:rPr>
        <w:t>/201</w:t>
      </w:r>
      <w:r>
        <w:rPr>
          <w:rStyle w:val="a4"/>
          <w:color w:val="000000"/>
          <w:spacing w:val="0"/>
          <w:sz w:val="24"/>
          <w:szCs w:val="24"/>
        </w:rPr>
        <w:t>8</w:t>
      </w:r>
      <w:r w:rsidRPr="0006715B">
        <w:rPr>
          <w:rStyle w:val="a4"/>
          <w:color w:val="000000"/>
          <w:spacing w:val="0"/>
          <w:sz w:val="24"/>
          <w:szCs w:val="24"/>
        </w:rPr>
        <w:t xml:space="preserve"> учебном году горячим</w:t>
      </w:r>
      <w:r w:rsidR="00195487">
        <w:rPr>
          <w:rStyle w:val="a4"/>
          <w:color w:val="000000"/>
          <w:spacing w:val="0"/>
          <w:sz w:val="24"/>
          <w:szCs w:val="24"/>
        </w:rPr>
        <w:t>(буфетным)</w:t>
      </w:r>
      <w:r w:rsidRPr="0006715B">
        <w:rPr>
          <w:rStyle w:val="a4"/>
          <w:color w:val="000000"/>
          <w:spacing w:val="0"/>
          <w:sz w:val="24"/>
          <w:szCs w:val="24"/>
        </w:rPr>
        <w:t xml:space="preserve"> питанием было охвачено </w:t>
      </w:r>
      <w:r w:rsidR="004C639B">
        <w:rPr>
          <w:rStyle w:val="a9"/>
          <w:color w:val="000000"/>
          <w:sz w:val="24"/>
          <w:szCs w:val="24"/>
        </w:rPr>
        <w:t>100</w:t>
      </w:r>
      <w:r w:rsidRPr="0006715B">
        <w:rPr>
          <w:rStyle w:val="a9"/>
          <w:color w:val="000000"/>
          <w:sz w:val="24"/>
          <w:szCs w:val="24"/>
        </w:rPr>
        <w:t xml:space="preserve">% </w:t>
      </w:r>
      <w:r>
        <w:rPr>
          <w:rStyle w:val="a4"/>
          <w:color w:val="000000"/>
          <w:spacing w:val="0"/>
          <w:sz w:val="24"/>
          <w:szCs w:val="24"/>
        </w:rPr>
        <w:t>учащихся,</w:t>
      </w:r>
      <w:r w:rsidRPr="0006715B">
        <w:rPr>
          <w:rStyle w:val="a4"/>
          <w:color w:val="000000"/>
          <w:spacing w:val="0"/>
          <w:sz w:val="24"/>
          <w:szCs w:val="24"/>
        </w:rPr>
        <w:t xml:space="preserve">  пита</w:t>
      </w:r>
      <w:r w:rsidR="00195487">
        <w:rPr>
          <w:rStyle w:val="a4"/>
          <w:color w:val="000000"/>
          <w:spacing w:val="0"/>
          <w:sz w:val="24"/>
          <w:szCs w:val="24"/>
        </w:rPr>
        <w:t>ние</w:t>
      </w:r>
      <w:r w:rsidRPr="0006715B">
        <w:rPr>
          <w:rStyle w:val="a4"/>
          <w:color w:val="000000"/>
          <w:spacing w:val="0"/>
          <w:sz w:val="24"/>
          <w:szCs w:val="24"/>
        </w:rPr>
        <w:t xml:space="preserve"> организовано</w:t>
      </w:r>
      <w:r w:rsidR="00195487">
        <w:rPr>
          <w:rStyle w:val="a4"/>
          <w:color w:val="000000"/>
          <w:spacing w:val="0"/>
          <w:sz w:val="24"/>
          <w:szCs w:val="24"/>
        </w:rPr>
        <w:t xml:space="preserve"> для </w:t>
      </w:r>
      <w:r>
        <w:rPr>
          <w:rStyle w:val="a4"/>
          <w:color w:val="000000"/>
          <w:spacing w:val="0"/>
          <w:sz w:val="24"/>
          <w:szCs w:val="24"/>
        </w:rPr>
        <w:t>1-4  классы</w:t>
      </w:r>
      <w:r w:rsidRPr="0006715B">
        <w:rPr>
          <w:rStyle w:val="a4"/>
          <w:color w:val="000000"/>
          <w:spacing w:val="0"/>
          <w:sz w:val="24"/>
          <w:szCs w:val="24"/>
        </w:rPr>
        <w:t>.</w:t>
      </w:r>
    </w:p>
    <w:p w:rsidR="004C1A68" w:rsidRPr="0006715B" w:rsidRDefault="004C1A68" w:rsidP="0023242F">
      <w:pPr>
        <w:pStyle w:val="a5"/>
        <w:shd w:val="clear" w:color="auto" w:fill="auto"/>
        <w:spacing w:before="0" w:line="274" w:lineRule="exact"/>
        <w:ind w:left="20" w:firstLine="520"/>
        <w:jc w:val="center"/>
        <w:rPr>
          <w:sz w:val="24"/>
          <w:szCs w:val="24"/>
        </w:rPr>
      </w:pPr>
      <w:r w:rsidRPr="0006715B">
        <w:rPr>
          <w:rStyle w:val="a4"/>
          <w:color w:val="000000"/>
          <w:spacing w:val="0"/>
          <w:sz w:val="24"/>
          <w:szCs w:val="24"/>
        </w:rPr>
        <w:t xml:space="preserve">Школьная столовая работает с </w:t>
      </w:r>
      <w:r w:rsidR="00195487">
        <w:rPr>
          <w:rStyle w:val="a4"/>
          <w:color w:val="000000"/>
          <w:spacing w:val="0"/>
          <w:sz w:val="24"/>
          <w:szCs w:val="24"/>
        </w:rPr>
        <w:t>9</w:t>
      </w:r>
      <w:r>
        <w:rPr>
          <w:rStyle w:val="a4"/>
          <w:color w:val="000000"/>
          <w:spacing w:val="0"/>
          <w:sz w:val="24"/>
          <w:szCs w:val="24"/>
        </w:rPr>
        <w:t>-</w:t>
      </w:r>
      <w:r w:rsidR="00195487">
        <w:rPr>
          <w:rStyle w:val="a4"/>
          <w:color w:val="000000"/>
          <w:spacing w:val="0"/>
          <w:sz w:val="24"/>
          <w:szCs w:val="24"/>
        </w:rPr>
        <w:t>00</w:t>
      </w:r>
      <w:r w:rsidRPr="0006715B">
        <w:rPr>
          <w:rStyle w:val="a4"/>
          <w:color w:val="000000"/>
          <w:spacing w:val="0"/>
          <w:sz w:val="24"/>
          <w:szCs w:val="24"/>
        </w:rPr>
        <w:t>до 1</w:t>
      </w:r>
      <w:r w:rsidR="000F277D">
        <w:rPr>
          <w:rStyle w:val="a4"/>
          <w:color w:val="000000"/>
          <w:spacing w:val="0"/>
          <w:sz w:val="24"/>
          <w:szCs w:val="24"/>
        </w:rPr>
        <w:t>2-0</w:t>
      </w:r>
      <w:r>
        <w:rPr>
          <w:rStyle w:val="a4"/>
          <w:color w:val="000000"/>
          <w:spacing w:val="0"/>
          <w:sz w:val="24"/>
          <w:szCs w:val="24"/>
        </w:rPr>
        <w:t>0</w:t>
      </w:r>
      <w:r w:rsidRPr="0006715B">
        <w:rPr>
          <w:rStyle w:val="a4"/>
          <w:color w:val="000000"/>
          <w:spacing w:val="0"/>
          <w:sz w:val="24"/>
          <w:szCs w:val="24"/>
        </w:rPr>
        <w:t>.</w:t>
      </w:r>
    </w:p>
    <w:p w:rsidR="004C1A68" w:rsidRPr="0006715B" w:rsidRDefault="004C1A68" w:rsidP="0023242F">
      <w:pPr>
        <w:pStyle w:val="a5"/>
        <w:shd w:val="clear" w:color="auto" w:fill="auto"/>
        <w:spacing w:before="0" w:line="274" w:lineRule="exact"/>
        <w:ind w:left="20" w:right="20" w:firstLine="520"/>
        <w:jc w:val="center"/>
        <w:rPr>
          <w:sz w:val="24"/>
          <w:szCs w:val="24"/>
        </w:rPr>
      </w:pPr>
      <w:r w:rsidRPr="0006715B">
        <w:rPr>
          <w:rStyle w:val="a4"/>
          <w:color w:val="000000"/>
          <w:spacing w:val="0"/>
          <w:sz w:val="24"/>
          <w:szCs w:val="24"/>
        </w:rPr>
        <w:t>Беседы классных руководителей с родителями о необходимости горячего питания и с са</w:t>
      </w:r>
      <w:r w:rsidRPr="0006715B">
        <w:rPr>
          <w:rStyle w:val="a4"/>
          <w:color w:val="000000"/>
          <w:spacing w:val="0"/>
          <w:sz w:val="24"/>
          <w:szCs w:val="24"/>
        </w:rPr>
        <w:softHyphen/>
        <w:t>мими обучающимися на классных часах о культуре питания и соблюдении личной гигиены про</w:t>
      </w:r>
      <w:r w:rsidRPr="0006715B">
        <w:rPr>
          <w:rStyle w:val="a4"/>
          <w:color w:val="000000"/>
          <w:spacing w:val="0"/>
          <w:sz w:val="24"/>
          <w:szCs w:val="24"/>
        </w:rPr>
        <w:softHyphen/>
        <w:t>водятся регулярно.</w:t>
      </w:r>
    </w:p>
    <w:p w:rsidR="004C1A68" w:rsidRDefault="004C1A68" w:rsidP="0023242F">
      <w:pPr>
        <w:pStyle w:val="a5"/>
        <w:shd w:val="clear" w:color="auto" w:fill="auto"/>
        <w:spacing w:before="0" w:line="274" w:lineRule="exact"/>
        <w:ind w:left="20" w:right="20" w:firstLine="520"/>
        <w:jc w:val="center"/>
        <w:rPr>
          <w:rStyle w:val="a4"/>
          <w:color w:val="000000"/>
          <w:spacing w:val="0"/>
          <w:sz w:val="24"/>
          <w:szCs w:val="24"/>
        </w:rPr>
      </w:pPr>
      <w:r>
        <w:rPr>
          <w:rStyle w:val="a4"/>
          <w:color w:val="000000"/>
          <w:spacing w:val="0"/>
          <w:sz w:val="24"/>
          <w:szCs w:val="24"/>
        </w:rPr>
        <w:t>Дети питаются на одной перемене</w:t>
      </w:r>
      <w:r w:rsidRPr="0006715B">
        <w:rPr>
          <w:rStyle w:val="a4"/>
          <w:color w:val="000000"/>
          <w:spacing w:val="0"/>
          <w:sz w:val="24"/>
          <w:szCs w:val="24"/>
        </w:rPr>
        <w:t>. Времени для питания достаточно. Столы накрывают де</w:t>
      </w:r>
      <w:r w:rsidRPr="0006715B">
        <w:rPr>
          <w:rStyle w:val="a4"/>
          <w:color w:val="000000"/>
          <w:spacing w:val="0"/>
          <w:sz w:val="24"/>
          <w:szCs w:val="24"/>
        </w:rPr>
        <w:softHyphen/>
        <w:t>журные зара</w:t>
      </w:r>
      <w:r>
        <w:rPr>
          <w:rStyle w:val="a4"/>
          <w:color w:val="000000"/>
          <w:spacing w:val="0"/>
          <w:sz w:val="24"/>
          <w:szCs w:val="24"/>
        </w:rPr>
        <w:t>нее, до прихода детей в буфет</w:t>
      </w:r>
      <w:r w:rsidRPr="0006715B">
        <w:rPr>
          <w:rStyle w:val="a4"/>
          <w:color w:val="000000"/>
          <w:spacing w:val="0"/>
          <w:sz w:val="24"/>
          <w:szCs w:val="24"/>
        </w:rPr>
        <w:t>. Классные руководители и дежурный учитель присутствуют во время питания детей. Контроль за калорийностью и доброкачественностью пи</w:t>
      </w:r>
      <w:r w:rsidRPr="0006715B">
        <w:rPr>
          <w:rStyle w:val="a4"/>
          <w:color w:val="000000"/>
          <w:spacing w:val="0"/>
          <w:sz w:val="24"/>
          <w:szCs w:val="24"/>
        </w:rPr>
        <w:softHyphen/>
        <w:t>тания осуществляется медицинским работником. Особое внимание уделяется в школе пропаган</w:t>
      </w:r>
      <w:r w:rsidRPr="0006715B">
        <w:rPr>
          <w:rStyle w:val="a4"/>
          <w:color w:val="000000"/>
          <w:spacing w:val="0"/>
          <w:sz w:val="24"/>
          <w:szCs w:val="24"/>
        </w:rPr>
        <w:softHyphen/>
        <w:t>де здорового питания.</w:t>
      </w:r>
    </w:p>
    <w:p w:rsidR="004C1A68" w:rsidRPr="0006715B" w:rsidRDefault="004C1A68" w:rsidP="0023242F">
      <w:pPr>
        <w:pStyle w:val="a5"/>
        <w:shd w:val="clear" w:color="auto" w:fill="auto"/>
        <w:spacing w:before="0" w:line="274" w:lineRule="exact"/>
        <w:ind w:left="20" w:right="20" w:firstLine="520"/>
        <w:jc w:val="center"/>
        <w:rPr>
          <w:sz w:val="24"/>
          <w:szCs w:val="24"/>
        </w:rPr>
      </w:pPr>
    </w:p>
    <w:p w:rsidR="004C1A68" w:rsidRPr="0006715B" w:rsidRDefault="004C1A68" w:rsidP="0023242F">
      <w:pPr>
        <w:pStyle w:val="32"/>
        <w:numPr>
          <w:ilvl w:val="0"/>
          <w:numId w:val="1"/>
        </w:numPr>
        <w:shd w:val="clear" w:color="auto" w:fill="auto"/>
        <w:tabs>
          <w:tab w:val="left" w:pos="3981"/>
        </w:tabs>
        <w:spacing w:before="0" w:after="0" w:line="274" w:lineRule="exact"/>
        <w:ind w:left="3760" w:firstLine="0"/>
        <w:jc w:val="center"/>
        <w:rPr>
          <w:sz w:val="24"/>
          <w:szCs w:val="24"/>
        </w:rPr>
      </w:pPr>
      <w:r w:rsidRPr="0006715B">
        <w:rPr>
          <w:rStyle w:val="31"/>
          <w:b/>
          <w:bCs/>
          <w:i/>
          <w:iCs/>
          <w:color w:val="000000"/>
          <w:sz w:val="24"/>
          <w:szCs w:val="24"/>
        </w:rPr>
        <w:t>Кадровые ресурсы ОУ</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В школе создан стабильный, высокопрофессиональный коллектив учителей, способных на современном уровне решать общую педагогическую задачу обучения и воспитания в соответ</w:t>
      </w:r>
      <w:r w:rsidRPr="0006715B">
        <w:rPr>
          <w:rStyle w:val="a4"/>
          <w:color w:val="000000"/>
          <w:spacing w:val="0"/>
          <w:sz w:val="24"/>
          <w:szCs w:val="24"/>
        </w:rPr>
        <w:softHyphen/>
        <w:t>ствии с приоритетными направлениями развития образовательной системы Российской Федера</w:t>
      </w:r>
      <w:r w:rsidRPr="0006715B">
        <w:rPr>
          <w:rStyle w:val="a4"/>
          <w:color w:val="000000"/>
          <w:spacing w:val="0"/>
          <w:sz w:val="24"/>
          <w:szCs w:val="24"/>
        </w:rPr>
        <w:softHyphen/>
        <w:t>ции. Опросы родителей и учащихся показывают достаточно высокую степень удовлетворенно</w:t>
      </w:r>
      <w:r w:rsidRPr="0006715B">
        <w:rPr>
          <w:rStyle w:val="a4"/>
          <w:color w:val="000000"/>
          <w:spacing w:val="0"/>
          <w:sz w:val="24"/>
          <w:szCs w:val="24"/>
        </w:rPr>
        <w:softHyphen/>
        <w:t>сти качеством оказываемых образовательных услуг, уровнем требований к учащимся, стилем взаимоотношений «учитель-ученик», перспективами развития образовательного учреждения, определенными руководством школы.</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Педагогами школы используются наиболее продуктивные технологии обучения, обеспе</w:t>
      </w:r>
      <w:r w:rsidRPr="0006715B">
        <w:rPr>
          <w:rStyle w:val="a4"/>
          <w:color w:val="000000"/>
          <w:spacing w:val="0"/>
          <w:sz w:val="24"/>
          <w:szCs w:val="24"/>
        </w:rPr>
        <w:softHyphen/>
        <w:t>чивающие развитие творческого, самостоятельного мышления школьников, формирование уме</w:t>
      </w:r>
      <w:r w:rsidRPr="0006715B">
        <w:rPr>
          <w:rStyle w:val="a4"/>
          <w:color w:val="000000"/>
          <w:spacing w:val="0"/>
          <w:sz w:val="24"/>
          <w:szCs w:val="24"/>
        </w:rPr>
        <w:softHyphen/>
        <w:t xml:space="preserve">ний и навыков, необходимых для самостоятельного поиска, анализа: технология </w:t>
      </w:r>
      <w:proofErr w:type="spellStart"/>
      <w:r w:rsidRPr="0006715B">
        <w:rPr>
          <w:rStyle w:val="a4"/>
          <w:color w:val="000000"/>
          <w:spacing w:val="0"/>
          <w:sz w:val="24"/>
          <w:szCs w:val="24"/>
        </w:rPr>
        <w:t>разноуровнево</w:t>
      </w:r>
      <w:r w:rsidRPr="0006715B">
        <w:rPr>
          <w:rStyle w:val="a4"/>
          <w:color w:val="000000"/>
          <w:spacing w:val="0"/>
          <w:sz w:val="24"/>
          <w:szCs w:val="24"/>
        </w:rPr>
        <w:softHyphen/>
        <w:t>го</w:t>
      </w:r>
      <w:proofErr w:type="spellEnd"/>
      <w:r w:rsidRPr="0006715B">
        <w:rPr>
          <w:rStyle w:val="a4"/>
          <w:color w:val="000000"/>
          <w:spacing w:val="0"/>
          <w:sz w:val="24"/>
          <w:szCs w:val="24"/>
        </w:rPr>
        <w:t xml:space="preserve"> обучения, информационно-коммуникационная технология, проектная технология, технология коллективного творческого дела, проблемное обучение, личностно-ориентированное обучение, </w:t>
      </w:r>
      <w:proofErr w:type="spellStart"/>
      <w:r w:rsidRPr="0006715B">
        <w:rPr>
          <w:rStyle w:val="a4"/>
          <w:color w:val="000000"/>
          <w:spacing w:val="0"/>
          <w:sz w:val="24"/>
          <w:szCs w:val="24"/>
        </w:rPr>
        <w:t>здоровьесберегающие</w:t>
      </w:r>
      <w:proofErr w:type="spellEnd"/>
      <w:r w:rsidRPr="0006715B">
        <w:rPr>
          <w:rStyle w:val="a4"/>
          <w:color w:val="000000"/>
          <w:spacing w:val="0"/>
          <w:sz w:val="24"/>
          <w:szCs w:val="24"/>
        </w:rPr>
        <w:t xml:space="preserve"> технологии, игровые методы в обучении, обучение в сотрудничестве.</w:t>
      </w:r>
    </w:p>
    <w:p w:rsidR="004C1A68" w:rsidRPr="0006715B" w:rsidRDefault="004C1A68" w:rsidP="0023242F">
      <w:pPr>
        <w:pStyle w:val="a5"/>
        <w:shd w:val="clear" w:color="auto" w:fill="auto"/>
        <w:tabs>
          <w:tab w:val="right" w:pos="10032"/>
        </w:tabs>
        <w:spacing w:before="0" w:line="274" w:lineRule="exact"/>
        <w:ind w:left="20" w:firstLine="700"/>
        <w:jc w:val="center"/>
        <w:rPr>
          <w:sz w:val="24"/>
          <w:szCs w:val="24"/>
        </w:rPr>
      </w:pPr>
      <w:r w:rsidRPr="0006715B">
        <w:rPr>
          <w:rStyle w:val="a4"/>
          <w:color w:val="000000"/>
          <w:spacing w:val="0"/>
          <w:sz w:val="24"/>
          <w:szCs w:val="24"/>
        </w:rPr>
        <w:t>Формы распространения передового педагогического опыта различны:практико</w:t>
      </w:r>
      <w:r w:rsidRPr="0006715B">
        <w:rPr>
          <w:rStyle w:val="a4"/>
          <w:color w:val="000000"/>
          <w:spacing w:val="0"/>
          <w:sz w:val="24"/>
          <w:szCs w:val="24"/>
        </w:rPr>
        <w:softHyphen/>
      </w:r>
      <w:r>
        <w:rPr>
          <w:rStyle w:val="a4"/>
          <w:color w:val="000000"/>
          <w:spacing w:val="0"/>
          <w:sz w:val="24"/>
          <w:szCs w:val="24"/>
        </w:rPr>
        <w:t>-</w:t>
      </w:r>
      <w:r w:rsidRPr="0006715B">
        <w:rPr>
          <w:rStyle w:val="a4"/>
          <w:color w:val="000000"/>
          <w:spacing w:val="0"/>
          <w:sz w:val="24"/>
          <w:szCs w:val="24"/>
        </w:rPr>
        <w:t>ориенти</w:t>
      </w:r>
      <w:r>
        <w:rPr>
          <w:rStyle w:val="a4"/>
          <w:color w:val="000000"/>
          <w:spacing w:val="0"/>
          <w:sz w:val="24"/>
          <w:szCs w:val="24"/>
        </w:rPr>
        <w:t>рованные семинары</w:t>
      </w:r>
      <w:r w:rsidRPr="0006715B">
        <w:rPr>
          <w:rStyle w:val="a4"/>
          <w:color w:val="000000"/>
          <w:spacing w:val="0"/>
          <w:sz w:val="24"/>
          <w:szCs w:val="24"/>
        </w:rPr>
        <w:t>, открытые уроки, работа методических объедине</w:t>
      </w:r>
      <w:r w:rsidRPr="0006715B">
        <w:rPr>
          <w:rStyle w:val="a4"/>
          <w:color w:val="000000"/>
          <w:spacing w:val="0"/>
          <w:sz w:val="24"/>
          <w:szCs w:val="24"/>
        </w:rPr>
        <w:softHyphen/>
        <w:t>ний, презентации новых поступлений учебных программ, образовательных ресурсов Интер</w:t>
      </w:r>
      <w:r w:rsidRPr="0006715B">
        <w:rPr>
          <w:rStyle w:val="a4"/>
          <w:color w:val="000000"/>
          <w:spacing w:val="0"/>
          <w:sz w:val="24"/>
          <w:szCs w:val="24"/>
        </w:rPr>
        <w:softHyphen/>
        <w:t>нет и мультимедийных обучающих программ.</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 xml:space="preserve">Кадровая политика школы направлена на </w:t>
      </w:r>
      <w:proofErr w:type="spellStart"/>
      <w:r w:rsidRPr="0006715B">
        <w:rPr>
          <w:rStyle w:val="a4"/>
          <w:color w:val="000000"/>
          <w:spacing w:val="0"/>
          <w:sz w:val="24"/>
          <w:szCs w:val="24"/>
        </w:rPr>
        <w:t>гуманизацию</w:t>
      </w:r>
      <w:proofErr w:type="spellEnd"/>
      <w:r w:rsidRPr="0006715B">
        <w:rPr>
          <w:rStyle w:val="a4"/>
          <w:color w:val="000000"/>
          <w:spacing w:val="0"/>
          <w:sz w:val="24"/>
          <w:szCs w:val="24"/>
        </w:rPr>
        <w:t xml:space="preserve"> и демократизацию образователь</w:t>
      </w:r>
      <w:r w:rsidRPr="0006715B">
        <w:rPr>
          <w:rStyle w:val="a4"/>
          <w:color w:val="000000"/>
          <w:spacing w:val="0"/>
          <w:sz w:val="24"/>
          <w:szCs w:val="24"/>
        </w:rPr>
        <w:softHyphen/>
        <w:t>ного процесса, повышение уровня профессионализма учителей.</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Образовательны</w:t>
      </w:r>
      <w:r>
        <w:rPr>
          <w:rStyle w:val="a4"/>
          <w:color w:val="000000"/>
          <w:spacing w:val="0"/>
          <w:sz w:val="24"/>
          <w:szCs w:val="24"/>
        </w:rPr>
        <w:t>й процесс в школе осуществляют 1</w:t>
      </w:r>
      <w:r w:rsidR="00195487">
        <w:rPr>
          <w:rStyle w:val="a4"/>
          <w:color w:val="000000"/>
          <w:spacing w:val="0"/>
          <w:sz w:val="24"/>
          <w:szCs w:val="24"/>
        </w:rPr>
        <w:t>2</w:t>
      </w:r>
      <w:r>
        <w:rPr>
          <w:rStyle w:val="a4"/>
          <w:color w:val="000000"/>
          <w:spacing w:val="0"/>
          <w:sz w:val="24"/>
          <w:szCs w:val="24"/>
        </w:rPr>
        <w:t xml:space="preserve"> педагог</w:t>
      </w:r>
      <w:r w:rsidR="00195487">
        <w:rPr>
          <w:rStyle w:val="a4"/>
          <w:color w:val="000000"/>
          <w:spacing w:val="0"/>
          <w:sz w:val="24"/>
          <w:szCs w:val="24"/>
        </w:rPr>
        <w:t>ов</w:t>
      </w:r>
      <w:r>
        <w:rPr>
          <w:rStyle w:val="a4"/>
          <w:color w:val="000000"/>
          <w:spacing w:val="0"/>
          <w:sz w:val="24"/>
          <w:szCs w:val="24"/>
        </w:rPr>
        <w:t>.</w:t>
      </w:r>
    </w:p>
    <w:p w:rsidR="004C1A68" w:rsidRPr="0006715B" w:rsidRDefault="004C1A68" w:rsidP="0023242F">
      <w:pPr>
        <w:pStyle w:val="a5"/>
        <w:shd w:val="clear" w:color="auto" w:fill="auto"/>
        <w:spacing w:before="0" w:line="274" w:lineRule="exact"/>
        <w:ind w:left="20" w:firstLine="700"/>
        <w:jc w:val="center"/>
        <w:rPr>
          <w:sz w:val="24"/>
          <w:szCs w:val="24"/>
        </w:rPr>
      </w:pPr>
      <w:r>
        <w:rPr>
          <w:rStyle w:val="a4"/>
          <w:color w:val="000000"/>
          <w:spacing w:val="0"/>
          <w:sz w:val="24"/>
          <w:szCs w:val="24"/>
        </w:rPr>
        <w:t xml:space="preserve">Имеют высшее образование </w:t>
      </w:r>
      <w:r w:rsidR="00195487">
        <w:rPr>
          <w:rStyle w:val="a4"/>
          <w:color w:val="000000"/>
          <w:spacing w:val="0"/>
          <w:sz w:val="24"/>
          <w:szCs w:val="24"/>
        </w:rPr>
        <w:t>6</w:t>
      </w:r>
      <w:r>
        <w:rPr>
          <w:rStyle w:val="a4"/>
          <w:color w:val="000000"/>
          <w:spacing w:val="0"/>
          <w:sz w:val="24"/>
          <w:szCs w:val="24"/>
        </w:rPr>
        <w:t xml:space="preserve"> человек (</w:t>
      </w:r>
      <w:r w:rsidR="00195487">
        <w:rPr>
          <w:rStyle w:val="a4"/>
          <w:color w:val="000000"/>
          <w:spacing w:val="0"/>
          <w:sz w:val="24"/>
          <w:szCs w:val="24"/>
        </w:rPr>
        <w:t>50</w:t>
      </w:r>
      <w:r w:rsidRPr="0006715B">
        <w:rPr>
          <w:rStyle w:val="a4"/>
          <w:color w:val="000000"/>
          <w:spacing w:val="0"/>
          <w:sz w:val="24"/>
          <w:szCs w:val="24"/>
        </w:rPr>
        <w:t xml:space="preserve">%), среднее-специальное - </w:t>
      </w:r>
      <w:r w:rsidR="00195487">
        <w:rPr>
          <w:rStyle w:val="a4"/>
          <w:color w:val="000000"/>
          <w:spacing w:val="0"/>
          <w:sz w:val="24"/>
          <w:szCs w:val="24"/>
        </w:rPr>
        <w:t>6</w:t>
      </w:r>
      <w:r w:rsidRPr="0006715B">
        <w:rPr>
          <w:rStyle w:val="a4"/>
          <w:color w:val="000000"/>
          <w:spacing w:val="0"/>
          <w:sz w:val="24"/>
          <w:szCs w:val="24"/>
        </w:rPr>
        <w:t xml:space="preserve"> человек (</w:t>
      </w:r>
      <w:r w:rsidR="00195487">
        <w:rPr>
          <w:rStyle w:val="a4"/>
          <w:color w:val="000000"/>
          <w:spacing w:val="0"/>
          <w:sz w:val="24"/>
          <w:szCs w:val="24"/>
        </w:rPr>
        <w:t>50</w:t>
      </w:r>
      <w:r w:rsidRPr="0006715B">
        <w:rPr>
          <w:rStyle w:val="a4"/>
          <w:color w:val="000000"/>
          <w:spacing w:val="0"/>
          <w:sz w:val="24"/>
          <w:szCs w:val="24"/>
        </w:rPr>
        <w:t>%).</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Имеют квалиф</w:t>
      </w:r>
      <w:r>
        <w:rPr>
          <w:rStyle w:val="a4"/>
          <w:color w:val="000000"/>
          <w:spacing w:val="0"/>
          <w:sz w:val="24"/>
          <w:szCs w:val="24"/>
        </w:rPr>
        <w:t xml:space="preserve">икационные категории: высшую - </w:t>
      </w:r>
      <w:r w:rsidR="00195487">
        <w:rPr>
          <w:rStyle w:val="a4"/>
          <w:color w:val="000000"/>
          <w:spacing w:val="0"/>
          <w:sz w:val="24"/>
          <w:szCs w:val="24"/>
        </w:rPr>
        <w:t>1</w:t>
      </w:r>
      <w:r>
        <w:rPr>
          <w:rStyle w:val="a4"/>
          <w:color w:val="000000"/>
          <w:spacing w:val="0"/>
          <w:sz w:val="24"/>
          <w:szCs w:val="24"/>
        </w:rPr>
        <w:t xml:space="preserve"> педагогов (</w:t>
      </w:r>
      <w:r w:rsidR="00195487">
        <w:rPr>
          <w:rStyle w:val="a4"/>
          <w:color w:val="000000"/>
          <w:spacing w:val="0"/>
          <w:sz w:val="24"/>
          <w:szCs w:val="24"/>
        </w:rPr>
        <w:t>8,3</w:t>
      </w:r>
      <w:r>
        <w:rPr>
          <w:rStyle w:val="a4"/>
          <w:color w:val="000000"/>
          <w:spacing w:val="0"/>
          <w:sz w:val="24"/>
          <w:szCs w:val="24"/>
        </w:rPr>
        <w:t xml:space="preserve">%), первую - </w:t>
      </w:r>
      <w:r w:rsidR="00195487">
        <w:rPr>
          <w:rStyle w:val="a4"/>
          <w:color w:val="000000"/>
          <w:spacing w:val="0"/>
          <w:sz w:val="24"/>
          <w:szCs w:val="24"/>
        </w:rPr>
        <w:t>2</w:t>
      </w:r>
      <w:r w:rsidRPr="0006715B">
        <w:rPr>
          <w:rStyle w:val="a4"/>
          <w:color w:val="000000"/>
          <w:spacing w:val="0"/>
          <w:sz w:val="24"/>
          <w:szCs w:val="24"/>
        </w:rPr>
        <w:t xml:space="preserve"> чело</w:t>
      </w:r>
      <w:r w:rsidRPr="0006715B">
        <w:rPr>
          <w:rStyle w:val="a4"/>
          <w:color w:val="000000"/>
          <w:spacing w:val="0"/>
          <w:sz w:val="24"/>
          <w:szCs w:val="24"/>
        </w:rPr>
        <w:softHyphen/>
        <w:t>век</w:t>
      </w:r>
      <w:r>
        <w:rPr>
          <w:rStyle w:val="a4"/>
          <w:color w:val="000000"/>
          <w:spacing w:val="0"/>
          <w:sz w:val="24"/>
          <w:szCs w:val="24"/>
        </w:rPr>
        <w:t>а</w:t>
      </w:r>
      <w:r w:rsidRPr="0006715B">
        <w:rPr>
          <w:rStyle w:val="a4"/>
          <w:color w:val="000000"/>
          <w:spacing w:val="0"/>
          <w:sz w:val="24"/>
          <w:szCs w:val="24"/>
        </w:rPr>
        <w:t xml:space="preserve"> (</w:t>
      </w:r>
      <w:r w:rsidR="00195487">
        <w:rPr>
          <w:rStyle w:val="a4"/>
          <w:color w:val="000000"/>
          <w:spacing w:val="0"/>
          <w:sz w:val="24"/>
          <w:szCs w:val="24"/>
        </w:rPr>
        <w:t>16,6</w:t>
      </w:r>
      <w:r w:rsidRPr="0006715B">
        <w:rPr>
          <w:rStyle w:val="a4"/>
          <w:color w:val="000000"/>
          <w:spacing w:val="0"/>
          <w:sz w:val="24"/>
          <w:szCs w:val="24"/>
        </w:rPr>
        <w:t xml:space="preserve">%), соответствие занимаемой должности </w:t>
      </w:r>
      <w:r>
        <w:rPr>
          <w:rStyle w:val="a4"/>
          <w:color w:val="000000"/>
          <w:spacing w:val="0"/>
          <w:sz w:val="24"/>
          <w:szCs w:val="24"/>
        </w:rPr>
        <w:t>–</w:t>
      </w:r>
      <w:r w:rsidR="00195487">
        <w:rPr>
          <w:rStyle w:val="a4"/>
          <w:color w:val="000000"/>
          <w:spacing w:val="0"/>
          <w:sz w:val="24"/>
          <w:szCs w:val="24"/>
        </w:rPr>
        <w:t>9</w:t>
      </w:r>
      <w:r>
        <w:rPr>
          <w:rStyle w:val="a4"/>
          <w:color w:val="000000"/>
          <w:spacing w:val="0"/>
          <w:sz w:val="24"/>
          <w:szCs w:val="24"/>
        </w:rPr>
        <w:t xml:space="preserve"> (вторая)</w:t>
      </w:r>
      <w:r w:rsidRPr="0006715B">
        <w:rPr>
          <w:rStyle w:val="a4"/>
          <w:color w:val="000000"/>
          <w:spacing w:val="0"/>
          <w:sz w:val="24"/>
          <w:szCs w:val="24"/>
        </w:rPr>
        <w:t xml:space="preserve"> человек (</w:t>
      </w:r>
      <w:r w:rsidR="00195487">
        <w:rPr>
          <w:rStyle w:val="a4"/>
          <w:color w:val="000000"/>
          <w:spacing w:val="0"/>
          <w:sz w:val="24"/>
          <w:szCs w:val="24"/>
        </w:rPr>
        <w:t>74,9</w:t>
      </w:r>
      <w:r w:rsidRPr="0006715B">
        <w:rPr>
          <w:rStyle w:val="a4"/>
          <w:color w:val="000000"/>
          <w:spacing w:val="0"/>
          <w:sz w:val="24"/>
          <w:szCs w:val="24"/>
        </w:rPr>
        <w:t xml:space="preserve">%). Стаж работы до 5 лет - </w:t>
      </w:r>
      <w:r w:rsidR="00195487">
        <w:rPr>
          <w:rStyle w:val="a4"/>
          <w:color w:val="000000"/>
          <w:spacing w:val="0"/>
          <w:sz w:val="24"/>
          <w:szCs w:val="24"/>
        </w:rPr>
        <w:lastRenderedPageBreak/>
        <w:t>1</w:t>
      </w:r>
      <w:r w:rsidRPr="0006715B">
        <w:rPr>
          <w:rStyle w:val="a4"/>
          <w:color w:val="000000"/>
          <w:spacing w:val="0"/>
          <w:sz w:val="24"/>
          <w:szCs w:val="24"/>
        </w:rPr>
        <w:t>человек (</w:t>
      </w:r>
      <w:r w:rsidR="00195487">
        <w:rPr>
          <w:rStyle w:val="a4"/>
          <w:color w:val="000000"/>
          <w:spacing w:val="0"/>
          <w:sz w:val="24"/>
          <w:szCs w:val="24"/>
        </w:rPr>
        <w:t>8,3</w:t>
      </w:r>
      <w:r w:rsidRPr="0006715B">
        <w:rPr>
          <w:rStyle w:val="a4"/>
          <w:color w:val="000000"/>
          <w:spacing w:val="0"/>
          <w:sz w:val="24"/>
          <w:szCs w:val="24"/>
        </w:rPr>
        <w:t xml:space="preserve">%), </w:t>
      </w:r>
      <w:r w:rsidR="00195487">
        <w:rPr>
          <w:rStyle w:val="a4"/>
          <w:color w:val="000000"/>
          <w:spacing w:val="0"/>
          <w:sz w:val="24"/>
          <w:szCs w:val="24"/>
        </w:rPr>
        <w:t>от 5 до 20 – 4 человека (33,3</w:t>
      </w:r>
      <w:r w:rsidR="00AE3DED">
        <w:rPr>
          <w:rStyle w:val="a4"/>
          <w:color w:val="000000"/>
          <w:spacing w:val="0"/>
          <w:sz w:val="24"/>
          <w:szCs w:val="24"/>
        </w:rPr>
        <w:t>%),</w:t>
      </w:r>
      <w:r w:rsidRPr="0006715B">
        <w:rPr>
          <w:rStyle w:val="a4"/>
          <w:color w:val="000000"/>
          <w:spacing w:val="0"/>
          <w:sz w:val="24"/>
          <w:szCs w:val="24"/>
        </w:rPr>
        <w:t xml:space="preserve">свыше </w:t>
      </w:r>
      <w:r w:rsidR="00AE3DED">
        <w:rPr>
          <w:rStyle w:val="a4"/>
          <w:color w:val="000000"/>
          <w:spacing w:val="0"/>
          <w:sz w:val="24"/>
          <w:szCs w:val="24"/>
        </w:rPr>
        <w:t>2</w:t>
      </w:r>
      <w:r w:rsidRPr="0006715B">
        <w:rPr>
          <w:rStyle w:val="a4"/>
          <w:color w:val="000000"/>
          <w:spacing w:val="0"/>
          <w:sz w:val="24"/>
          <w:szCs w:val="24"/>
        </w:rPr>
        <w:t xml:space="preserve">0 лет - </w:t>
      </w:r>
      <w:r w:rsidR="00AE3DED">
        <w:rPr>
          <w:rStyle w:val="a4"/>
          <w:color w:val="000000"/>
          <w:spacing w:val="0"/>
          <w:sz w:val="24"/>
          <w:szCs w:val="24"/>
        </w:rPr>
        <w:t>7</w:t>
      </w:r>
      <w:r w:rsidRPr="0006715B">
        <w:rPr>
          <w:rStyle w:val="a4"/>
          <w:color w:val="000000"/>
          <w:spacing w:val="0"/>
          <w:sz w:val="24"/>
          <w:szCs w:val="24"/>
        </w:rPr>
        <w:t xml:space="preserve"> человек (</w:t>
      </w:r>
      <w:r w:rsidR="00AE3DED">
        <w:rPr>
          <w:rStyle w:val="a4"/>
          <w:color w:val="000000"/>
          <w:spacing w:val="0"/>
          <w:sz w:val="24"/>
          <w:szCs w:val="24"/>
        </w:rPr>
        <w:t>58,3</w:t>
      </w:r>
      <w:r w:rsidRPr="0006715B">
        <w:rPr>
          <w:rStyle w:val="a4"/>
          <w:color w:val="000000"/>
          <w:spacing w:val="0"/>
          <w:sz w:val="24"/>
          <w:szCs w:val="24"/>
        </w:rPr>
        <w:t>%).</w:t>
      </w:r>
    </w:p>
    <w:p w:rsidR="004C1A68" w:rsidRPr="0006715B" w:rsidRDefault="004C1A68" w:rsidP="0023242F">
      <w:pPr>
        <w:pStyle w:val="a5"/>
        <w:shd w:val="clear" w:color="auto" w:fill="auto"/>
        <w:spacing w:before="0" w:after="275" w:line="274" w:lineRule="exact"/>
        <w:ind w:left="20" w:right="20" w:firstLine="700"/>
        <w:jc w:val="center"/>
        <w:rPr>
          <w:sz w:val="24"/>
          <w:szCs w:val="24"/>
        </w:rPr>
      </w:pPr>
      <w:r w:rsidRPr="0006715B">
        <w:rPr>
          <w:rStyle w:val="a4"/>
          <w:color w:val="000000"/>
          <w:spacing w:val="0"/>
          <w:sz w:val="24"/>
          <w:szCs w:val="24"/>
        </w:rPr>
        <w:t>В 201</w:t>
      </w:r>
      <w:r>
        <w:rPr>
          <w:rStyle w:val="a4"/>
          <w:color w:val="000000"/>
          <w:spacing w:val="0"/>
          <w:sz w:val="24"/>
          <w:szCs w:val="24"/>
        </w:rPr>
        <w:t>7</w:t>
      </w:r>
      <w:r w:rsidRPr="0006715B">
        <w:rPr>
          <w:rStyle w:val="a4"/>
          <w:color w:val="000000"/>
          <w:spacing w:val="0"/>
          <w:sz w:val="24"/>
          <w:szCs w:val="24"/>
        </w:rPr>
        <w:t>/201</w:t>
      </w:r>
      <w:r>
        <w:rPr>
          <w:rStyle w:val="a4"/>
          <w:color w:val="000000"/>
          <w:spacing w:val="0"/>
          <w:sz w:val="24"/>
          <w:szCs w:val="24"/>
        </w:rPr>
        <w:t>8</w:t>
      </w:r>
      <w:r w:rsidRPr="0006715B">
        <w:rPr>
          <w:rStyle w:val="a4"/>
          <w:color w:val="000000"/>
          <w:spacing w:val="0"/>
          <w:sz w:val="24"/>
          <w:szCs w:val="24"/>
        </w:rPr>
        <w:t xml:space="preserve"> учебном году ведущими формами повышения уровня педагогического мас</w:t>
      </w:r>
      <w:r w:rsidRPr="0006715B">
        <w:rPr>
          <w:rStyle w:val="a4"/>
          <w:color w:val="000000"/>
          <w:spacing w:val="0"/>
          <w:sz w:val="24"/>
          <w:szCs w:val="24"/>
        </w:rPr>
        <w:softHyphen/>
        <w:t>терства являлись самообразовательная работа, курсовая переподготовка, изучение передового опыта к</w:t>
      </w:r>
      <w:r>
        <w:rPr>
          <w:rStyle w:val="a4"/>
          <w:color w:val="000000"/>
          <w:spacing w:val="0"/>
          <w:sz w:val="24"/>
          <w:szCs w:val="24"/>
        </w:rPr>
        <w:t>оллег, аттестация</w:t>
      </w:r>
      <w:r w:rsidRPr="0006715B">
        <w:rPr>
          <w:rStyle w:val="a4"/>
          <w:color w:val="000000"/>
          <w:spacing w:val="0"/>
          <w:sz w:val="24"/>
          <w:szCs w:val="24"/>
        </w:rPr>
        <w:t>, участие в работе районных методических объединений.</w:t>
      </w:r>
    </w:p>
    <w:p w:rsidR="004C1A68" w:rsidRPr="0006715B" w:rsidRDefault="004C1A68" w:rsidP="0023242F">
      <w:pPr>
        <w:pStyle w:val="32"/>
        <w:shd w:val="clear" w:color="auto" w:fill="auto"/>
        <w:spacing w:before="0" w:after="208" w:line="230" w:lineRule="exact"/>
        <w:ind w:left="3420" w:firstLine="0"/>
        <w:jc w:val="center"/>
        <w:rPr>
          <w:sz w:val="24"/>
          <w:szCs w:val="24"/>
        </w:rPr>
      </w:pPr>
      <w:r w:rsidRPr="0006715B">
        <w:rPr>
          <w:rStyle w:val="31"/>
          <w:b/>
          <w:bCs/>
          <w:i/>
          <w:iCs/>
          <w:color w:val="000000"/>
          <w:sz w:val="24"/>
          <w:szCs w:val="24"/>
        </w:rPr>
        <w:t>Организация методической работы.</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Методическая работа в школе организована как целостная система. В структуру управле</w:t>
      </w:r>
      <w:r w:rsidRPr="0006715B">
        <w:rPr>
          <w:rStyle w:val="a4"/>
          <w:color w:val="000000"/>
          <w:spacing w:val="0"/>
          <w:sz w:val="24"/>
          <w:szCs w:val="24"/>
        </w:rPr>
        <w:softHyphen/>
        <w:t>ния научно-методической, инновационной и экспериментальной работы в образовательном уч</w:t>
      </w:r>
      <w:r w:rsidRPr="0006715B">
        <w:rPr>
          <w:rStyle w:val="a4"/>
          <w:color w:val="000000"/>
          <w:spacing w:val="0"/>
          <w:sz w:val="24"/>
          <w:szCs w:val="24"/>
        </w:rPr>
        <w:softHyphen/>
        <w:t>реждении входят: методический Совет, директор, заместители директора по УВР и методические объединения.</w:t>
      </w:r>
    </w:p>
    <w:p w:rsidR="004C1A68" w:rsidRDefault="004C1A68" w:rsidP="0023242F">
      <w:pPr>
        <w:pStyle w:val="a5"/>
        <w:shd w:val="clear" w:color="auto" w:fill="auto"/>
        <w:spacing w:before="0" w:line="274" w:lineRule="exact"/>
        <w:ind w:left="20" w:right="20" w:firstLine="700"/>
        <w:jc w:val="center"/>
        <w:rPr>
          <w:rStyle w:val="a4"/>
          <w:color w:val="000000"/>
          <w:spacing w:val="0"/>
          <w:sz w:val="24"/>
          <w:szCs w:val="24"/>
        </w:rPr>
      </w:pPr>
      <w:r w:rsidRPr="0006715B">
        <w:rPr>
          <w:rStyle w:val="a4"/>
          <w:color w:val="000000"/>
          <w:spacing w:val="0"/>
          <w:sz w:val="24"/>
          <w:szCs w:val="24"/>
        </w:rPr>
        <w:t>Планирование работы Методического Совета строится через планирование отдельных его заседаний. В течение учебного года планируется не менее 3-х заседаний Методического Совета. Традиционно проводятся заседания по подведению итогов методической работы за предыдущий учебный год и планированию работы методического совета в новом учебном году. В конце учебного года проводится оценка работы методической работы школы за прошедший год, и под</w:t>
      </w:r>
      <w:r w:rsidRPr="0006715B">
        <w:rPr>
          <w:rStyle w:val="a4"/>
          <w:color w:val="000000"/>
          <w:spacing w:val="0"/>
          <w:sz w:val="24"/>
          <w:szCs w:val="24"/>
        </w:rPr>
        <w:softHyphen/>
        <w:t>водятся итоги курсовой системы повышения квалификации педагогов школы.</w:t>
      </w:r>
    </w:p>
    <w:p w:rsidR="004C1A68" w:rsidRPr="0091701F" w:rsidRDefault="004C1A68" w:rsidP="0023242F">
      <w:pPr>
        <w:suppressAutoHyphens/>
        <w:jc w:val="center"/>
        <w:rPr>
          <w:rFonts w:ascii="Times New Roman" w:hAnsi="Times New Roman" w:cs="Times New Roman"/>
          <w:lang w:eastAsia="ar-SA"/>
        </w:rPr>
      </w:pPr>
      <w:r w:rsidRPr="0091701F">
        <w:rPr>
          <w:rFonts w:ascii="Times New Roman" w:hAnsi="Times New Roman" w:cs="Times New Roman"/>
          <w:lang w:eastAsia="ar-SA"/>
        </w:rPr>
        <w:t xml:space="preserve">Высшая форма коллективной методической работы - 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w:t>
      </w:r>
      <w:proofErr w:type="spellStart"/>
      <w:r w:rsidRPr="0091701F">
        <w:rPr>
          <w:rFonts w:ascii="Times New Roman" w:hAnsi="Times New Roman" w:cs="Times New Roman"/>
          <w:lang w:eastAsia="ar-SA"/>
        </w:rPr>
        <w:t>внутришкольного</w:t>
      </w:r>
      <w:proofErr w:type="spellEnd"/>
      <w:r w:rsidRPr="0091701F">
        <w:rPr>
          <w:rFonts w:ascii="Times New Roman" w:hAnsi="Times New Roman" w:cs="Times New Roman"/>
          <w:lang w:eastAsia="ar-SA"/>
        </w:rPr>
        <w:t xml:space="preserve">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w:t>
      </w:r>
    </w:p>
    <w:p w:rsidR="004C1A68" w:rsidRPr="0091701F" w:rsidRDefault="004C1A68" w:rsidP="0023242F">
      <w:pPr>
        <w:shd w:val="clear" w:color="auto" w:fill="FFFFFF"/>
        <w:spacing w:after="75"/>
        <w:jc w:val="center"/>
        <w:outlineLvl w:val="0"/>
        <w:rPr>
          <w:rFonts w:ascii="Times New Roman" w:hAnsi="Times New Roman" w:cs="Times New Roman"/>
          <w:color w:val="371D10"/>
          <w:kern w:val="36"/>
        </w:rPr>
      </w:pPr>
      <w:r w:rsidRPr="0091701F">
        <w:rPr>
          <w:rStyle w:val="af"/>
          <w:rFonts w:ascii="Times New Roman" w:hAnsi="Times New Roman"/>
          <w:sz w:val="24"/>
          <w:szCs w:val="24"/>
        </w:rPr>
        <w:t>В текущем году были проведены тематические заседания педсовета «Формирование исследовательской компетенции у учащихся в рамках внедрения ФГО</w:t>
      </w:r>
      <w:proofErr w:type="gramStart"/>
      <w:r w:rsidRPr="0091701F">
        <w:rPr>
          <w:rStyle w:val="af"/>
          <w:rFonts w:ascii="Times New Roman" w:hAnsi="Times New Roman"/>
          <w:sz w:val="24"/>
          <w:szCs w:val="24"/>
        </w:rPr>
        <w:t>С(</w:t>
      </w:r>
      <w:proofErr w:type="gramEnd"/>
      <w:r w:rsidRPr="0091701F">
        <w:rPr>
          <w:rStyle w:val="af"/>
          <w:rFonts w:ascii="Times New Roman" w:hAnsi="Times New Roman"/>
          <w:sz w:val="24"/>
          <w:szCs w:val="24"/>
        </w:rPr>
        <w:t>в условиях экспериментальной деятельности)»в форме семинара- практикума, «Организация внеурочной деятельности в условиях внедрения ФГОС ОО» в форме КТД, «Современные п</w:t>
      </w:r>
      <w:r>
        <w:rPr>
          <w:rStyle w:val="af"/>
          <w:rFonts w:ascii="Times New Roman" w:hAnsi="Times New Roman"/>
          <w:sz w:val="24"/>
          <w:szCs w:val="24"/>
        </w:rPr>
        <w:t xml:space="preserve">одходы к преподаванию </w:t>
      </w:r>
      <w:proofErr w:type="spellStart"/>
      <w:r>
        <w:rPr>
          <w:rStyle w:val="af"/>
          <w:rFonts w:ascii="Times New Roman" w:hAnsi="Times New Roman"/>
          <w:sz w:val="24"/>
          <w:szCs w:val="24"/>
        </w:rPr>
        <w:t>лакского</w:t>
      </w:r>
      <w:proofErr w:type="spellEnd"/>
      <w:r w:rsidR="00AE3DED">
        <w:rPr>
          <w:rStyle w:val="af"/>
          <w:rFonts w:ascii="Times New Roman" w:hAnsi="Times New Roman"/>
          <w:sz w:val="24"/>
          <w:szCs w:val="24"/>
        </w:rPr>
        <w:t xml:space="preserve"> и</w:t>
      </w:r>
      <w:r w:rsidRPr="0091701F">
        <w:rPr>
          <w:rStyle w:val="af"/>
          <w:rFonts w:ascii="Times New Roman" w:hAnsi="Times New Roman"/>
          <w:sz w:val="24"/>
          <w:szCs w:val="24"/>
        </w:rPr>
        <w:t xml:space="preserve"> русского</w:t>
      </w:r>
      <w:r w:rsidR="00AE3DED">
        <w:rPr>
          <w:rStyle w:val="af"/>
          <w:rFonts w:ascii="Times New Roman" w:hAnsi="Times New Roman"/>
          <w:sz w:val="24"/>
          <w:szCs w:val="24"/>
        </w:rPr>
        <w:t xml:space="preserve"> языков</w:t>
      </w:r>
      <w:r w:rsidRPr="0091701F">
        <w:rPr>
          <w:rStyle w:val="af"/>
          <w:rFonts w:ascii="Times New Roman" w:hAnsi="Times New Roman"/>
          <w:sz w:val="24"/>
          <w:szCs w:val="24"/>
        </w:rPr>
        <w:t xml:space="preserve"> в условиях введения и реализации ФГОС» в форме семинара- практикума. К подготовке педсоветов, к выработке их решений прив</w:t>
      </w:r>
      <w:r>
        <w:rPr>
          <w:rStyle w:val="af"/>
          <w:rFonts w:ascii="Times New Roman" w:hAnsi="Times New Roman"/>
          <w:sz w:val="24"/>
          <w:szCs w:val="24"/>
        </w:rPr>
        <w:t>лекались учителя</w:t>
      </w:r>
      <w:r w:rsidRPr="0091701F">
        <w:rPr>
          <w:rStyle w:val="af"/>
          <w:rFonts w:ascii="Times New Roman" w:hAnsi="Times New Roman"/>
          <w:sz w:val="24"/>
          <w:szCs w:val="24"/>
        </w:rPr>
        <w:t>, что способствовало повышению эффективности</w:t>
      </w:r>
      <w:r w:rsidRPr="0091701F">
        <w:rPr>
          <w:rFonts w:ascii="Times New Roman" w:hAnsi="Times New Roman" w:cs="Times New Roman"/>
        </w:rPr>
        <w:t xml:space="preserve"> заседаний, созданию атмосферы заинтересованного обсуждения. </w:t>
      </w:r>
      <w:proofErr w:type="gramStart"/>
      <w:r w:rsidRPr="0091701F">
        <w:rPr>
          <w:rFonts w:ascii="Times New Roman" w:hAnsi="Times New Roman" w:cs="Times New Roman"/>
        </w:rPr>
        <w:t xml:space="preserve">Помимо аналитических материалов, включающих в себя результаты контроля по направлениям деятельности школы, вынесенным в тематику педсовета, основной акцент был сделан на раскрытие и осмысление понятия </w:t>
      </w:r>
      <w:proofErr w:type="spellStart"/>
      <w:r w:rsidRPr="0091701F">
        <w:rPr>
          <w:rFonts w:ascii="Times New Roman" w:hAnsi="Times New Roman" w:cs="Times New Roman"/>
        </w:rPr>
        <w:t>метапредметные</w:t>
      </w:r>
      <w:proofErr w:type="spellEnd"/>
      <w:r w:rsidRPr="0091701F">
        <w:rPr>
          <w:rFonts w:ascii="Times New Roman" w:hAnsi="Times New Roman" w:cs="Times New Roman"/>
        </w:rPr>
        <w:t xml:space="preserve"> результаты, на систематизацию знаний учителей о путях и способах формирования </w:t>
      </w:r>
      <w:proofErr w:type="spellStart"/>
      <w:r w:rsidRPr="0091701F">
        <w:rPr>
          <w:rFonts w:ascii="Times New Roman" w:hAnsi="Times New Roman" w:cs="Times New Roman"/>
        </w:rPr>
        <w:t>метапредметных</w:t>
      </w:r>
      <w:proofErr w:type="spellEnd"/>
      <w:r w:rsidRPr="0091701F">
        <w:rPr>
          <w:rFonts w:ascii="Times New Roman" w:hAnsi="Times New Roman" w:cs="Times New Roman"/>
        </w:rPr>
        <w:t xml:space="preserve"> результатов, на активизацию творческой и самообразовательной деятельности педагогов, на выявление и совершенствование системы работы внеурочной деятельности, на анализ, изучение эффективных путей взаимодействия с</w:t>
      </w:r>
      <w:proofErr w:type="gramEnd"/>
      <w:r w:rsidRPr="0091701F">
        <w:rPr>
          <w:rFonts w:ascii="Times New Roman" w:hAnsi="Times New Roman" w:cs="Times New Roman"/>
        </w:rPr>
        <w:t xml:space="preserve"> родителями в условиях современной школы.</w:t>
      </w:r>
    </w:p>
    <w:p w:rsidR="004C1A68" w:rsidRPr="0091701F" w:rsidRDefault="004C1A68" w:rsidP="0023242F">
      <w:pPr>
        <w:suppressAutoHyphens/>
        <w:ind w:firstLine="708"/>
        <w:jc w:val="center"/>
        <w:rPr>
          <w:rFonts w:ascii="Times New Roman" w:hAnsi="Times New Roman" w:cs="Times New Roman"/>
        </w:rPr>
      </w:pPr>
      <w:r w:rsidRPr="0091701F">
        <w:rPr>
          <w:rFonts w:ascii="Times New Roman" w:hAnsi="Times New Roman" w:cs="Times New Roman"/>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4C1A68" w:rsidRPr="0091701F" w:rsidRDefault="004C1A68" w:rsidP="0023242F">
      <w:pPr>
        <w:suppressAutoHyphens/>
        <w:ind w:firstLine="708"/>
        <w:jc w:val="center"/>
        <w:rPr>
          <w:rFonts w:ascii="Times New Roman" w:hAnsi="Times New Roman" w:cs="Times New Roman"/>
        </w:rPr>
      </w:pPr>
      <w:r w:rsidRPr="0091701F">
        <w:rPr>
          <w:rFonts w:ascii="Times New Roman" w:hAnsi="Times New Roman" w:cs="Times New Roman"/>
          <w:b/>
        </w:rPr>
        <w:t>Выводы:</w:t>
      </w:r>
      <w:r w:rsidRPr="0091701F">
        <w:rPr>
          <w:rFonts w:ascii="Times New Roman" w:hAnsi="Times New Roman" w:cs="Times New Roman"/>
        </w:rPr>
        <w:t xml:space="preserve"> 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w:t>
      </w:r>
    </w:p>
    <w:p w:rsidR="004C1A68" w:rsidRPr="0091701F" w:rsidRDefault="004C1A68" w:rsidP="0023242F">
      <w:pPr>
        <w:ind w:firstLine="709"/>
        <w:jc w:val="center"/>
        <w:rPr>
          <w:rFonts w:ascii="Times New Roman" w:hAnsi="Times New Roman" w:cs="Times New Roman"/>
        </w:rPr>
      </w:pPr>
      <w:r w:rsidRPr="0091701F">
        <w:rPr>
          <w:rFonts w:ascii="Times New Roman" w:hAnsi="Times New Roman" w:cs="Times New Roman"/>
          <w:b/>
          <w:bCs/>
        </w:rPr>
        <w:t>Рекомендации</w:t>
      </w:r>
      <w:r>
        <w:rPr>
          <w:rFonts w:ascii="Times New Roman" w:hAnsi="Times New Roman" w:cs="Times New Roman"/>
        </w:rPr>
        <w:t>: в 2018-2019</w:t>
      </w:r>
      <w:r w:rsidRPr="0091701F">
        <w:rPr>
          <w:rFonts w:ascii="Times New Roman" w:hAnsi="Times New Roman" w:cs="Times New Roman"/>
        </w:rPr>
        <w:t xml:space="preserve"> учебном году продолжить использование нестандартных форм проведения педсоветов.</w:t>
      </w:r>
    </w:p>
    <w:p w:rsidR="004C1A68" w:rsidRPr="0091701F" w:rsidRDefault="004C1A68" w:rsidP="0023242F">
      <w:pPr>
        <w:ind w:firstLine="709"/>
        <w:jc w:val="center"/>
        <w:rPr>
          <w:rFonts w:ascii="Times New Roman" w:hAnsi="Times New Roman" w:cs="Times New Roman"/>
        </w:rPr>
      </w:pPr>
    </w:p>
    <w:p w:rsidR="004C1A68" w:rsidRPr="0091701F" w:rsidRDefault="004C1A68" w:rsidP="0023242F">
      <w:pPr>
        <w:jc w:val="center"/>
        <w:rPr>
          <w:rFonts w:ascii="Times New Roman" w:hAnsi="Times New Roman" w:cs="Times New Roman"/>
          <w:b/>
        </w:rPr>
      </w:pPr>
      <w:r w:rsidRPr="0091701F">
        <w:rPr>
          <w:rFonts w:ascii="Times New Roman" w:hAnsi="Times New Roman" w:cs="Times New Roman"/>
          <w:b/>
          <w:iCs/>
          <w:lang w:eastAsia="ar-SA"/>
        </w:rPr>
        <w:t>Работа методического совета школы</w:t>
      </w:r>
    </w:p>
    <w:p w:rsidR="004C1A68" w:rsidRPr="0091701F" w:rsidRDefault="004C1A68" w:rsidP="0023242F">
      <w:pPr>
        <w:shd w:val="clear" w:color="auto" w:fill="FFFFFF"/>
        <w:suppressAutoHyphens/>
        <w:ind w:firstLine="539"/>
        <w:jc w:val="center"/>
        <w:rPr>
          <w:rFonts w:ascii="Times New Roman" w:hAnsi="Times New Roman" w:cs="Times New Roman"/>
          <w:spacing w:val="-1"/>
          <w:lang w:eastAsia="ar-SA"/>
        </w:rPr>
      </w:pPr>
      <w:r w:rsidRPr="0091701F">
        <w:rPr>
          <w:rFonts w:ascii="Times New Roman" w:hAnsi="Times New Roman" w:cs="Times New Roman"/>
          <w:spacing w:val="-1"/>
          <w:lang w:eastAsia="ar-SA"/>
        </w:rPr>
        <w:t>Ведущая роль в упра</w:t>
      </w:r>
      <w:r>
        <w:rPr>
          <w:rFonts w:ascii="Times New Roman" w:hAnsi="Times New Roman" w:cs="Times New Roman"/>
          <w:spacing w:val="-1"/>
          <w:lang w:eastAsia="ar-SA"/>
        </w:rPr>
        <w:t>влении методической работой в МКОУ «</w:t>
      </w:r>
      <w:proofErr w:type="spellStart"/>
      <w:r w:rsidR="00AE3DED">
        <w:rPr>
          <w:rFonts w:ascii="Times New Roman" w:hAnsi="Times New Roman" w:cs="Times New Roman"/>
          <w:spacing w:val="-1"/>
          <w:lang w:eastAsia="ar-SA"/>
        </w:rPr>
        <w:t>Аракульская</w:t>
      </w:r>
      <w:proofErr w:type="spellEnd"/>
      <w:r>
        <w:rPr>
          <w:rFonts w:ascii="Times New Roman" w:hAnsi="Times New Roman" w:cs="Times New Roman"/>
          <w:spacing w:val="-1"/>
          <w:lang w:eastAsia="ar-SA"/>
        </w:rPr>
        <w:t xml:space="preserve"> СОШ</w:t>
      </w:r>
      <w:r w:rsidRPr="0091701F">
        <w:rPr>
          <w:rFonts w:ascii="Times New Roman" w:hAnsi="Times New Roman" w:cs="Times New Roman"/>
          <w:spacing w:val="-1"/>
          <w:lang w:eastAsia="ar-SA"/>
        </w:rPr>
        <w:t xml:space="preserve">» принадлежит методическому </w:t>
      </w:r>
      <w:proofErr w:type="gramStart"/>
      <w:r w:rsidRPr="0091701F">
        <w:rPr>
          <w:rFonts w:ascii="Times New Roman" w:hAnsi="Times New Roman" w:cs="Times New Roman"/>
          <w:spacing w:val="-1"/>
          <w:lang w:eastAsia="ar-SA"/>
        </w:rPr>
        <w:t>совету–</w:t>
      </w:r>
      <w:proofErr w:type="spellStart"/>
      <w:r w:rsidRPr="0091701F">
        <w:rPr>
          <w:rFonts w:ascii="Times New Roman" w:hAnsi="Times New Roman" w:cs="Times New Roman"/>
          <w:spacing w:val="-1"/>
          <w:lang w:eastAsia="ar-SA"/>
        </w:rPr>
        <w:t>совещательн</w:t>
      </w:r>
      <w:proofErr w:type="spellEnd"/>
      <w:r w:rsidRPr="0091701F">
        <w:rPr>
          <w:rFonts w:ascii="Times New Roman" w:hAnsi="Times New Roman" w:cs="Times New Roman"/>
          <w:spacing w:val="-1"/>
          <w:lang w:val="tt-RU" w:eastAsia="ar-SA"/>
        </w:rPr>
        <w:t>ому</w:t>
      </w:r>
      <w:proofErr w:type="gramEnd"/>
      <w:r w:rsidRPr="0091701F">
        <w:rPr>
          <w:rFonts w:ascii="Times New Roman" w:hAnsi="Times New Roman" w:cs="Times New Roman"/>
          <w:spacing w:val="-1"/>
          <w:lang w:val="tt-RU" w:eastAsia="ar-SA"/>
        </w:rPr>
        <w:t xml:space="preserve"> </w:t>
      </w:r>
      <w:r w:rsidRPr="0091701F">
        <w:rPr>
          <w:rFonts w:ascii="Times New Roman" w:hAnsi="Times New Roman" w:cs="Times New Roman"/>
          <w:spacing w:val="-1"/>
          <w:lang w:eastAsia="ar-SA"/>
        </w:rPr>
        <w:t xml:space="preserve"> и </w:t>
      </w:r>
      <w:proofErr w:type="spellStart"/>
      <w:r w:rsidRPr="0091701F">
        <w:rPr>
          <w:rFonts w:ascii="Times New Roman" w:hAnsi="Times New Roman" w:cs="Times New Roman"/>
          <w:spacing w:val="-1"/>
          <w:lang w:eastAsia="ar-SA"/>
        </w:rPr>
        <w:t>коллегиальн</w:t>
      </w:r>
      <w:proofErr w:type="spellEnd"/>
      <w:r w:rsidRPr="0091701F">
        <w:rPr>
          <w:rFonts w:ascii="Times New Roman" w:hAnsi="Times New Roman" w:cs="Times New Roman"/>
          <w:spacing w:val="-1"/>
          <w:lang w:val="tt-RU" w:eastAsia="ar-SA"/>
        </w:rPr>
        <w:t>ому</w:t>
      </w:r>
      <w:r w:rsidRPr="0091701F">
        <w:rPr>
          <w:rFonts w:ascii="Times New Roman" w:hAnsi="Times New Roman" w:cs="Times New Roman"/>
          <w:spacing w:val="-1"/>
          <w:lang w:eastAsia="ar-SA"/>
        </w:rPr>
        <w:t xml:space="preserve"> орган</w:t>
      </w:r>
      <w:r w:rsidRPr="0091701F">
        <w:rPr>
          <w:rFonts w:ascii="Times New Roman" w:hAnsi="Times New Roman" w:cs="Times New Roman"/>
          <w:spacing w:val="-1"/>
          <w:lang w:val="tt-RU" w:eastAsia="ar-SA"/>
        </w:rPr>
        <w:t>у</w:t>
      </w:r>
      <w:r w:rsidRPr="0091701F">
        <w:rPr>
          <w:rFonts w:ascii="Times New Roman" w:hAnsi="Times New Roman" w:cs="Times New Roman"/>
          <w:spacing w:val="-1"/>
          <w:lang w:eastAsia="ar-SA"/>
        </w:rPr>
        <w:t xml:space="preserve"> при педагогическом совете, который организует, направляет работу учителей, создает условия для развития их творчества. Состав  ежегодно утверждается  директором школы</w:t>
      </w:r>
      <w:r w:rsidRPr="0091701F">
        <w:rPr>
          <w:rFonts w:ascii="Times New Roman" w:hAnsi="Times New Roman" w:cs="Times New Roman"/>
          <w:spacing w:val="-1"/>
          <w:lang w:val="tt-RU" w:eastAsia="ar-SA"/>
        </w:rPr>
        <w:t>, р</w:t>
      </w:r>
      <w:proofErr w:type="spellStart"/>
      <w:r w:rsidRPr="0091701F">
        <w:rPr>
          <w:rFonts w:ascii="Times New Roman" w:hAnsi="Times New Roman" w:cs="Times New Roman"/>
          <w:spacing w:val="-1"/>
          <w:lang w:eastAsia="ar-SA"/>
        </w:rPr>
        <w:t>абота</w:t>
      </w:r>
      <w:proofErr w:type="spellEnd"/>
      <w:r w:rsidRPr="0091701F">
        <w:rPr>
          <w:rFonts w:ascii="Times New Roman" w:hAnsi="Times New Roman" w:cs="Times New Roman"/>
          <w:spacing w:val="-1"/>
          <w:lang w:eastAsia="ar-SA"/>
        </w:rPr>
        <w:t xml:space="preserve"> Совета осуществляется  на основе годового плана.</w:t>
      </w:r>
    </w:p>
    <w:p w:rsidR="004C1A68" w:rsidRPr="0091701F" w:rsidRDefault="004C1A68" w:rsidP="0023242F">
      <w:pPr>
        <w:shd w:val="clear" w:color="auto" w:fill="FFFFFF"/>
        <w:suppressAutoHyphens/>
        <w:ind w:firstLine="539"/>
        <w:jc w:val="center"/>
        <w:rPr>
          <w:rFonts w:ascii="Times New Roman" w:hAnsi="Times New Roman" w:cs="Times New Roman"/>
          <w:lang w:eastAsia="ar-SA"/>
        </w:rPr>
      </w:pPr>
      <w:r w:rsidRPr="0091701F">
        <w:rPr>
          <w:rFonts w:ascii="Times New Roman" w:hAnsi="Times New Roman" w:cs="Times New Roman"/>
          <w:spacing w:val="-1"/>
          <w:lang w:eastAsia="ar-SA"/>
        </w:rPr>
        <w:t>Методический совет координирует  профессиональную деятельность всего педагогического коллектива   школы, школьных методических объединений (ШМО) и творческих групп учителей (ТГ).</w:t>
      </w:r>
    </w:p>
    <w:p w:rsidR="004C1A68" w:rsidRPr="0091701F" w:rsidRDefault="004C1A68" w:rsidP="0023242F">
      <w:pPr>
        <w:ind w:firstLine="539"/>
        <w:jc w:val="center"/>
        <w:rPr>
          <w:rFonts w:ascii="Times New Roman" w:hAnsi="Times New Roman" w:cs="Times New Roman"/>
          <w:lang w:eastAsia="ar-SA"/>
        </w:rPr>
      </w:pPr>
      <w:r w:rsidRPr="0091701F">
        <w:rPr>
          <w:rFonts w:ascii="Times New Roman" w:hAnsi="Times New Roman" w:cs="Times New Roman"/>
          <w:lang w:eastAsia="ar-SA"/>
        </w:rPr>
        <w:t>Методический совет школы воз</w:t>
      </w:r>
      <w:r>
        <w:rPr>
          <w:rFonts w:ascii="Times New Roman" w:hAnsi="Times New Roman" w:cs="Times New Roman"/>
          <w:lang w:eastAsia="ar-SA"/>
        </w:rPr>
        <w:t xml:space="preserve">главляет зам. директора по </w:t>
      </w:r>
      <w:proofErr w:type="spellStart"/>
      <w:r>
        <w:rPr>
          <w:rFonts w:ascii="Times New Roman" w:hAnsi="Times New Roman" w:cs="Times New Roman"/>
          <w:lang w:eastAsia="ar-SA"/>
        </w:rPr>
        <w:t>учебно</w:t>
      </w:r>
      <w:proofErr w:type="spellEnd"/>
      <w:r>
        <w:rPr>
          <w:rFonts w:ascii="Times New Roman" w:hAnsi="Times New Roman" w:cs="Times New Roman"/>
          <w:lang w:eastAsia="ar-SA"/>
        </w:rPr>
        <w:t xml:space="preserve"> воспитательной работе </w:t>
      </w:r>
      <w:proofErr w:type="spellStart"/>
      <w:r w:rsidR="00AE3DED">
        <w:rPr>
          <w:rFonts w:ascii="Times New Roman" w:hAnsi="Times New Roman" w:cs="Times New Roman"/>
          <w:lang w:eastAsia="ar-SA"/>
        </w:rPr>
        <w:t>Нурадинов</w:t>
      </w:r>
      <w:proofErr w:type="spellEnd"/>
      <w:r w:rsidR="00AE3DED">
        <w:rPr>
          <w:rFonts w:ascii="Times New Roman" w:hAnsi="Times New Roman" w:cs="Times New Roman"/>
          <w:lang w:eastAsia="ar-SA"/>
        </w:rPr>
        <w:t xml:space="preserve"> К. Ш.</w:t>
      </w:r>
      <w:r w:rsidRPr="0091701F">
        <w:rPr>
          <w:rFonts w:ascii="Times New Roman" w:hAnsi="Times New Roman" w:cs="Times New Roman"/>
          <w:lang w:eastAsia="ar-SA"/>
        </w:rPr>
        <w:t xml:space="preserve"> В него </w:t>
      </w:r>
      <w:r>
        <w:rPr>
          <w:rFonts w:ascii="Times New Roman" w:hAnsi="Times New Roman" w:cs="Times New Roman"/>
          <w:lang w:eastAsia="ar-SA"/>
        </w:rPr>
        <w:t>входят руководители ШМО. За 2017-2018</w:t>
      </w:r>
      <w:r w:rsidRPr="0091701F">
        <w:rPr>
          <w:rFonts w:ascii="Times New Roman" w:hAnsi="Times New Roman" w:cs="Times New Roman"/>
          <w:lang w:eastAsia="ar-SA"/>
        </w:rPr>
        <w:t xml:space="preserve"> учебный год в соответствии с планом работы проведено 4 заседания МС, на которых рассматривались следующие вопросы:</w:t>
      </w:r>
    </w:p>
    <w:p w:rsidR="004C1A68" w:rsidRPr="0091701F" w:rsidRDefault="004C1A68" w:rsidP="0023242F">
      <w:pPr>
        <w:jc w:val="center"/>
        <w:rPr>
          <w:rFonts w:ascii="Times New Roman" w:hAnsi="Times New Roman" w:cs="Times New Roman"/>
          <w:u w:val="single"/>
        </w:rPr>
      </w:pPr>
    </w:p>
    <w:p w:rsidR="004C1A68" w:rsidRPr="0091701F" w:rsidRDefault="004C1A68" w:rsidP="0023242F">
      <w:pPr>
        <w:ind w:firstLine="539"/>
        <w:jc w:val="center"/>
        <w:rPr>
          <w:rFonts w:ascii="Times New Roman" w:eastAsia="Calibri" w:hAnsi="Times New Roman" w:cs="Times New Roman"/>
        </w:rPr>
      </w:pPr>
      <w:r w:rsidRPr="0091701F">
        <w:rPr>
          <w:rFonts w:ascii="Times New Roman" w:hAnsi="Times New Roman" w:cs="Times New Roman"/>
          <w:u w:val="single"/>
        </w:rPr>
        <w:t>Заседание 1- сентябрь</w:t>
      </w:r>
      <w:r w:rsidRPr="0091701F">
        <w:rPr>
          <w:rFonts w:ascii="Times New Roman" w:hAnsi="Times New Roman" w:cs="Times New Roman"/>
        </w:rPr>
        <w:t>: Инструктивный семинар «Приоритетные направления методической работы в новом учебном году и отражение их в планах ШМО»:</w:t>
      </w:r>
    </w:p>
    <w:p w:rsidR="004C1A68" w:rsidRPr="0091701F" w:rsidRDefault="004C1A68" w:rsidP="0023242F">
      <w:pPr>
        <w:ind w:left="567"/>
        <w:jc w:val="center"/>
        <w:rPr>
          <w:rFonts w:ascii="Times New Roman" w:hAnsi="Times New Roman" w:cs="Times New Roman"/>
        </w:rPr>
      </w:pPr>
      <w:r w:rsidRPr="0091701F">
        <w:rPr>
          <w:rFonts w:ascii="Times New Roman" w:hAnsi="Times New Roman" w:cs="Times New Roman"/>
        </w:rPr>
        <w:t xml:space="preserve">1)Утверждение плана работы МС, </w:t>
      </w:r>
      <w:r>
        <w:rPr>
          <w:rFonts w:ascii="Times New Roman" w:hAnsi="Times New Roman" w:cs="Times New Roman"/>
        </w:rPr>
        <w:t>методической темы школы  на 2017-2018</w:t>
      </w:r>
      <w:r w:rsidRPr="0091701F">
        <w:rPr>
          <w:rFonts w:ascii="Times New Roman" w:hAnsi="Times New Roman" w:cs="Times New Roman"/>
        </w:rPr>
        <w:t xml:space="preserve"> учебный год.</w:t>
      </w:r>
    </w:p>
    <w:p w:rsidR="004C1A68" w:rsidRPr="0091701F" w:rsidRDefault="004C1A68" w:rsidP="0023242F">
      <w:pPr>
        <w:ind w:left="567"/>
        <w:jc w:val="center"/>
        <w:rPr>
          <w:rFonts w:ascii="Times New Roman" w:hAnsi="Times New Roman" w:cs="Times New Roman"/>
        </w:rPr>
      </w:pPr>
      <w:r w:rsidRPr="0091701F">
        <w:rPr>
          <w:rFonts w:ascii="Times New Roman" w:hAnsi="Times New Roman" w:cs="Times New Roman"/>
        </w:rPr>
        <w:t>2) Рассмотрение рабочих программ, программ факультативных курсов, элективных курсов, кружков, программ внеурочной деятельности.</w:t>
      </w:r>
    </w:p>
    <w:p w:rsidR="004C1A68" w:rsidRPr="0091701F" w:rsidRDefault="004C1A68" w:rsidP="0023242F">
      <w:pPr>
        <w:ind w:left="567"/>
        <w:jc w:val="center"/>
        <w:rPr>
          <w:rFonts w:ascii="Times New Roman" w:hAnsi="Times New Roman" w:cs="Times New Roman"/>
        </w:rPr>
      </w:pPr>
      <w:r w:rsidRPr="0091701F">
        <w:rPr>
          <w:rFonts w:ascii="Times New Roman" w:hAnsi="Times New Roman" w:cs="Times New Roman"/>
        </w:rPr>
        <w:t>3)Определение содержания, форм и методов повышения квалификации и а</w:t>
      </w:r>
      <w:r>
        <w:rPr>
          <w:rFonts w:ascii="Times New Roman" w:hAnsi="Times New Roman" w:cs="Times New Roman"/>
        </w:rPr>
        <w:t>ттестации педагогов школы в 2017- 2018</w:t>
      </w:r>
      <w:r w:rsidRPr="0091701F">
        <w:rPr>
          <w:rFonts w:ascii="Times New Roman" w:hAnsi="Times New Roman" w:cs="Times New Roman"/>
        </w:rPr>
        <w:t xml:space="preserve"> учебном году.</w:t>
      </w:r>
    </w:p>
    <w:p w:rsidR="004C1A68" w:rsidRPr="0091701F" w:rsidRDefault="004C1A68" w:rsidP="0023242F">
      <w:pPr>
        <w:ind w:left="567"/>
        <w:jc w:val="center"/>
        <w:rPr>
          <w:rFonts w:ascii="Times New Roman" w:hAnsi="Times New Roman" w:cs="Times New Roman"/>
        </w:rPr>
      </w:pPr>
      <w:r w:rsidRPr="0091701F">
        <w:rPr>
          <w:rFonts w:ascii="Times New Roman" w:hAnsi="Times New Roman" w:cs="Times New Roman"/>
        </w:rPr>
        <w:t xml:space="preserve">4) Работа над школьными предметными, </w:t>
      </w:r>
      <w:proofErr w:type="spellStart"/>
      <w:r w:rsidRPr="0091701F">
        <w:rPr>
          <w:rFonts w:ascii="Times New Roman" w:hAnsi="Times New Roman" w:cs="Times New Roman"/>
        </w:rPr>
        <w:t>межпредметными</w:t>
      </w:r>
      <w:proofErr w:type="spellEnd"/>
      <w:r w:rsidRPr="0091701F">
        <w:rPr>
          <w:rFonts w:ascii="Times New Roman" w:hAnsi="Times New Roman" w:cs="Times New Roman"/>
        </w:rPr>
        <w:t xml:space="preserve"> и социальными проектами в рамках экспериментальной площадки.</w:t>
      </w:r>
    </w:p>
    <w:p w:rsidR="004C1A68" w:rsidRPr="0091701F" w:rsidRDefault="004C1A68" w:rsidP="0023242F">
      <w:pPr>
        <w:ind w:left="567"/>
        <w:jc w:val="center"/>
        <w:rPr>
          <w:rFonts w:ascii="Times New Roman" w:hAnsi="Times New Roman" w:cs="Times New Roman"/>
        </w:rPr>
      </w:pPr>
      <w:r w:rsidRPr="0091701F">
        <w:rPr>
          <w:rFonts w:ascii="Times New Roman" w:hAnsi="Times New Roman" w:cs="Times New Roman"/>
        </w:rPr>
        <w:t>5) О про</w:t>
      </w:r>
      <w:r>
        <w:rPr>
          <w:rFonts w:ascii="Times New Roman" w:hAnsi="Times New Roman" w:cs="Times New Roman"/>
        </w:rPr>
        <w:t>ведении предметных недель в 2017-2018</w:t>
      </w:r>
      <w:r w:rsidRPr="0091701F">
        <w:rPr>
          <w:rFonts w:ascii="Times New Roman" w:hAnsi="Times New Roman" w:cs="Times New Roman"/>
        </w:rPr>
        <w:t xml:space="preserve"> учебном году.</w:t>
      </w:r>
    </w:p>
    <w:p w:rsidR="004C1A68" w:rsidRPr="0091701F" w:rsidRDefault="004C1A68" w:rsidP="0023242F">
      <w:pPr>
        <w:ind w:left="567"/>
        <w:jc w:val="center"/>
        <w:rPr>
          <w:rFonts w:ascii="Times New Roman" w:hAnsi="Times New Roman" w:cs="Times New Roman"/>
        </w:rPr>
      </w:pPr>
      <w:r w:rsidRPr="0091701F">
        <w:rPr>
          <w:rFonts w:ascii="Times New Roman" w:hAnsi="Times New Roman" w:cs="Times New Roman"/>
        </w:rPr>
        <w:t>6) О ходе подготовки к школьному туру предметных олимпиад.</w:t>
      </w:r>
    </w:p>
    <w:p w:rsidR="004C1A68" w:rsidRPr="0091701F" w:rsidRDefault="004C1A68" w:rsidP="0023242F">
      <w:pPr>
        <w:ind w:left="567"/>
        <w:jc w:val="center"/>
        <w:rPr>
          <w:rFonts w:ascii="Times New Roman" w:hAnsi="Times New Roman" w:cs="Times New Roman"/>
        </w:rPr>
      </w:pPr>
      <w:r w:rsidRPr="0091701F">
        <w:rPr>
          <w:rFonts w:ascii="Times New Roman" w:hAnsi="Times New Roman" w:cs="Times New Roman"/>
        </w:rPr>
        <w:t>7) Рассмотрение графика входного контроля по предметам.</w:t>
      </w:r>
    </w:p>
    <w:p w:rsidR="004C1A68" w:rsidRPr="0091701F" w:rsidRDefault="004C1A68" w:rsidP="0023242F">
      <w:pPr>
        <w:ind w:left="567"/>
        <w:jc w:val="center"/>
        <w:rPr>
          <w:rFonts w:ascii="Times New Roman" w:hAnsi="Times New Roman" w:cs="Times New Roman"/>
        </w:rPr>
      </w:pPr>
      <w:r w:rsidRPr="0091701F">
        <w:rPr>
          <w:rFonts w:ascii="Times New Roman" w:hAnsi="Times New Roman" w:cs="Times New Roman"/>
        </w:rPr>
        <w:t>8. Создание рабочей группы (координационного совета) школы по вопросам внеурочной деятельности</w:t>
      </w:r>
    </w:p>
    <w:p w:rsidR="004C1A68" w:rsidRPr="0091701F" w:rsidRDefault="004C1A68" w:rsidP="0023242F">
      <w:pPr>
        <w:ind w:firstLine="539"/>
        <w:jc w:val="center"/>
        <w:rPr>
          <w:rStyle w:val="af4"/>
          <w:rFonts w:ascii="Times New Roman" w:hAnsi="Times New Roman" w:cs="Times New Roman"/>
          <w:b w:val="0"/>
          <w:u w:val="single"/>
        </w:rPr>
      </w:pPr>
    </w:p>
    <w:p w:rsidR="004C1A68" w:rsidRPr="0091701F" w:rsidRDefault="004C1A68" w:rsidP="0023242F">
      <w:pPr>
        <w:ind w:firstLine="539"/>
        <w:jc w:val="center"/>
        <w:rPr>
          <w:rStyle w:val="af4"/>
          <w:rFonts w:ascii="Times New Roman" w:hAnsi="Times New Roman" w:cs="Times New Roman"/>
          <w:b w:val="0"/>
        </w:rPr>
      </w:pPr>
      <w:r w:rsidRPr="0091701F">
        <w:rPr>
          <w:rStyle w:val="af4"/>
          <w:rFonts w:ascii="Times New Roman" w:hAnsi="Times New Roman" w:cs="Times New Roman"/>
          <w:b w:val="0"/>
          <w:u w:val="single"/>
        </w:rPr>
        <w:t>Заседание 2 - ноябрь:</w:t>
      </w:r>
      <w:r w:rsidRPr="0091701F">
        <w:rPr>
          <w:rStyle w:val="af4"/>
          <w:rFonts w:ascii="Times New Roman" w:hAnsi="Times New Roman" w:cs="Times New Roman"/>
          <w:b w:val="0"/>
        </w:rPr>
        <w:t xml:space="preserve">   Управление качеством образования в школе</w:t>
      </w:r>
    </w:p>
    <w:p w:rsidR="004C1A68" w:rsidRPr="0091701F" w:rsidRDefault="004C1A68" w:rsidP="0023242F">
      <w:pPr>
        <w:widowControl/>
        <w:numPr>
          <w:ilvl w:val="0"/>
          <w:numId w:val="24"/>
        </w:numPr>
        <w:jc w:val="center"/>
        <w:rPr>
          <w:rStyle w:val="af4"/>
          <w:rFonts w:ascii="Times New Roman" w:hAnsi="Times New Roman" w:cs="Times New Roman"/>
          <w:b w:val="0"/>
        </w:rPr>
      </w:pPr>
      <w:r w:rsidRPr="0091701F">
        <w:rPr>
          <w:rStyle w:val="af4"/>
          <w:rFonts w:ascii="Times New Roman" w:hAnsi="Times New Roman" w:cs="Times New Roman"/>
          <w:b w:val="0"/>
        </w:rPr>
        <w:t xml:space="preserve">Результаты диагностики уровня </w:t>
      </w:r>
      <w:proofErr w:type="spellStart"/>
      <w:r w:rsidRPr="0091701F">
        <w:rPr>
          <w:rStyle w:val="af4"/>
          <w:rFonts w:ascii="Times New Roman" w:hAnsi="Times New Roman" w:cs="Times New Roman"/>
          <w:b w:val="0"/>
        </w:rPr>
        <w:t>обученности</w:t>
      </w:r>
      <w:proofErr w:type="spellEnd"/>
      <w:r w:rsidRPr="0091701F">
        <w:rPr>
          <w:rStyle w:val="af4"/>
          <w:rFonts w:ascii="Times New Roman" w:hAnsi="Times New Roman" w:cs="Times New Roman"/>
          <w:b w:val="0"/>
        </w:rPr>
        <w:t xml:space="preserve"> учащихся по итогам 1 –го полугодия</w:t>
      </w:r>
    </w:p>
    <w:p w:rsidR="004C1A68" w:rsidRPr="0091701F" w:rsidRDefault="004C1A68" w:rsidP="0023242F">
      <w:pPr>
        <w:widowControl/>
        <w:numPr>
          <w:ilvl w:val="0"/>
          <w:numId w:val="24"/>
        </w:numPr>
        <w:jc w:val="center"/>
        <w:rPr>
          <w:rStyle w:val="af4"/>
          <w:rFonts w:ascii="Times New Roman" w:hAnsi="Times New Roman" w:cs="Times New Roman"/>
          <w:b w:val="0"/>
        </w:rPr>
      </w:pPr>
      <w:r w:rsidRPr="0091701F">
        <w:rPr>
          <w:rStyle w:val="af4"/>
          <w:rFonts w:ascii="Times New Roman" w:hAnsi="Times New Roman" w:cs="Times New Roman"/>
          <w:b w:val="0"/>
        </w:rPr>
        <w:t xml:space="preserve">Сравнительная характеристика мониторинга качества образования в </w:t>
      </w:r>
      <w:r w:rsidR="00AE3DED">
        <w:rPr>
          <w:rStyle w:val="af4"/>
          <w:rFonts w:ascii="Times New Roman" w:hAnsi="Times New Roman" w:cs="Times New Roman"/>
          <w:b w:val="0"/>
        </w:rPr>
        <w:t>5</w:t>
      </w:r>
      <w:r w:rsidRPr="0091701F">
        <w:rPr>
          <w:rStyle w:val="af4"/>
          <w:rFonts w:ascii="Times New Roman" w:hAnsi="Times New Roman" w:cs="Times New Roman"/>
          <w:b w:val="0"/>
        </w:rPr>
        <w:t xml:space="preserve"> и </w:t>
      </w:r>
      <w:r w:rsidR="00AE3DED">
        <w:rPr>
          <w:rStyle w:val="af4"/>
          <w:rFonts w:ascii="Times New Roman" w:hAnsi="Times New Roman" w:cs="Times New Roman"/>
          <w:b w:val="0"/>
        </w:rPr>
        <w:t>9</w:t>
      </w:r>
      <w:r w:rsidRPr="0091701F">
        <w:rPr>
          <w:rStyle w:val="af4"/>
          <w:rFonts w:ascii="Times New Roman" w:hAnsi="Times New Roman" w:cs="Times New Roman"/>
          <w:b w:val="0"/>
        </w:rPr>
        <w:t xml:space="preserve"> классах</w:t>
      </w:r>
    </w:p>
    <w:p w:rsidR="004C1A68" w:rsidRPr="0091701F" w:rsidRDefault="004C1A68" w:rsidP="0023242F">
      <w:pPr>
        <w:widowControl/>
        <w:numPr>
          <w:ilvl w:val="0"/>
          <w:numId w:val="24"/>
        </w:numPr>
        <w:jc w:val="center"/>
        <w:rPr>
          <w:rStyle w:val="af4"/>
          <w:rFonts w:ascii="Times New Roman" w:hAnsi="Times New Roman" w:cs="Times New Roman"/>
          <w:b w:val="0"/>
        </w:rPr>
      </w:pPr>
      <w:r w:rsidRPr="0091701F">
        <w:rPr>
          <w:rStyle w:val="af4"/>
          <w:rFonts w:ascii="Times New Roman" w:hAnsi="Times New Roman" w:cs="Times New Roman"/>
          <w:b w:val="0"/>
        </w:rPr>
        <w:t xml:space="preserve">Содержание подготовки учащихся к сдаче </w:t>
      </w:r>
      <w:r w:rsidR="00AE3DED">
        <w:rPr>
          <w:rStyle w:val="af4"/>
          <w:rFonts w:ascii="Times New Roman" w:hAnsi="Times New Roman" w:cs="Times New Roman"/>
          <w:b w:val="0"/>
        </w:rPr>
        <w:t>ГИА (</w:t>
      </w:r>
      <w:r w:rsidRPr="0091701F">
        <w:rPr>
          <w:rStyle w:val="af4"/>
          <w:rFonts w:ascii="Times New Roman" w:hAnsi="Times New Roman" w:cs="Times New Roman"/>
          <w:b w:val="0"/>
        </w:rPr>
        <w:t>ОГЭ,ЕГЭ</w:t>
      </w:r>
      <w:r w:rsidR="00AE3DED">
        <w:rPr>
          <w:rStyle w:val="af4"/>
          <w:rFonts w:ascii="Times New Roman" w:hAnsi="Times New Roman" w:cs="Times New Roman"/>
          <w:b w:val="0"/>
        </w:rPr>
        <w:t>).</w:t>
      </w:r>
    </w:p>
    <w:p w:rsidR="004C1A68" w:rsidRPr="0091701F" w:rsidRDefault="004C1A68" w:rsidP="0023242F">
      <w:pPr>
        <w:widowControl/>
        <w:numPr>
          <w:ilvl w:val="0"/>
          <w:numId w:val="24"/>
        </w:numPr>
        <w:jc w:val="center"/>
        <w:rPr>
          <w:rStyle w:val="af4"/>
          <w:rFonts w:ascii="Times New Roman" w:hAnsi="Times New Roman" w:cs="Times New Roman"/>
          <w:b w:val="0"/>
        </w:rPr>
      </w:pPr>
      <w:r w:rsidRPr="0091701F">
        <w:rPr>
          <w:rStyle w:val="af4"/>
          <w:rFonts w:ascii="Times New Roman" w:hAnsi="Times New Roman" w:cs="Times New Roman"/>
          <w:b w:val="0"/>
        </w:rPr>
        <w:t xml:space="preserve">Работа над школьными предметными, </w:t>
      </w:r>
      <w:proofErr w:type="spellStart"/>
      <w:r w:rsidRPr="0091701F">
        <w:rPr>
          <w:rStyle w:val="af4"/>
          <w:rFonts w:ascii="Times New Roman" w:hAnsi="Times New Roman" w:cs="Times New Roman"/>
          <w:b w:val="0"/>
        </w:rPr>
        <w:t>межпредметными</w:t>
      </w:r>
      <w:proofErr w:type="spellEnd"/>
      <w:r w:rsidRPr="0091701F">
        <w:rPr>
          <w:rStyle w:val="af4"/>
          <w:rFonts w:ascii="Times New Roman" w:hAnsi="Times New Roman" w:cs="Times New Roman"/>
          <w:b w:val="0"/>
        </w:rPr>
        <w:t xml:space="preserve"> и социальными проектами в условиях эксперимента.</w:t>
      </w:r>
    </w:p>
    <w:p w:rsidR="004C1A68" w:rsidRPr="0091701F" w:rsidRDefault="004C1A68" w:rsidP="00AE3DED">
      <w:pPr>
        <w:rPr>
          <w:rFonts w:ascii="Times New Roman" w:hAnsi="Times New Roman" w:cs="Times New Roman"/>
        </w:rPr>
      </w:pPr>
    </w:p>
    <w:p w:rsidR="004C1A68" w:rsidRPr="0091701F" w:rsidRDefault="004C1A68" w:rsidP="0023242F">
      <w:pPr>
        <w:ind w:firstLine="539"/>
        <w:jc w:val="center"/>
        <w:rPr>
          <w:rFonts w:ascii="Times New Roman" w:hAnsi="Times New Roman" w:cs="Times New Roman"/>
        </w:rPr>
      </w:pPr>
      <w:r w:rsidRPr="0091701F">
        <w:rPr>
          <w:rFonts w:ascii="Times New Roman" w:hAnsi="Times New Roman" w:cs="Times New Roman"/>
          <w:u w:val="single"/>
        </w:rPr>
        <w:t xml:space="preserve">Заседание 3- апрель: </w:t>
      </w:r>
      <w:r w:rsidRPr="0091701F">
        <w:rPr>
          <w:rFonts w:ascii="Times New Roman" w:hAnsi="Times New Roman" w:cs="Times New Roman"/>
        </w:rPr>
        <w:t>Методическая выставка «Школа в условиях реализации ФГОС»:</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1) Эффективность формирования УУД в соответствии с ФГОС.</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2) О рассмотрени</w:t>
      </w:r>
      <w:r>
        <w:rPr>
          <w:rFonts w:ascii="Times New Roman" w:hAnsi="Times New Roman" w:cs="Times New Roman"/>
        </w:rPr>
        <w:t>е проекта учебного плана на 2018-2019</w:t>
      </w:r>
      <w:r w:rsidR="00AE3DED">
        <w:rPr>
          <w:rFonts w:ascii="Times New Roman" w:hAnsi="Times New Roman" w:cs="Times New Roman"/>
        </w:rPr>
        <w:t xml:space="preserve"> учебный </w:t>
      </w:r>
      <w:r w:rsidRPr="0091701F">
        <w:rPr>
          <w:rFonts w:ascii="Times New Roman" w:hAnsi="Times New Roman" w:cs="Times New Roman"/>
        </w:rPr>
        <w:t>год.</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3)Рабочие вопросы:</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 xml:space="preserve">- о проведении </w:t>
      </w:r>
      <w:r w:rsidR="00AE3DED">
        <w:rPr>
          <w:rFonts w:ascii="Times New Roman" w:hAnsi="Times New Roman" w:cs="Times New Roman"/>
        </w:rPr>
        <w:t>пробных</w:t>
      </w:r>
      <w:r w:rsidRPr="0091701F">
        <w:rPr>
          <w:rFonts w:ascii="Times New Roman" w:hAnsi="Times New Roman" w:cs="Times New Roman"/>
        </w:rPr>
        <w:t xml:space="preserve"> экзаменов по математике и русскому языку в 9 </w:t>
      </w:r>
      <w:r w:rsidR="00AE3DED">
        <w:rPr>
          <w:rFonts w:ascii="Times New Roman" w:hAnsi="Times New Roman" w:cs="Times New Roman"/>
        </w:rPr>
        <w:t>классе</w:t>
      </w:r>
      <w:r w:rsidRPr="0091701F">
        <w:rPr>
          <w:rFonts w:ascii="Times New Roman" w:hAnsi="Times New Roman" w:cs="Times New Roman"/>
        </w:rPr>
        <w:t>;</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 о проведение пробных экзаменов по предметам по выбору в 9 класс</w:t>
      </w:r>
      <w:r w:rsidR="00AE3DED">
        <w:rPr>
          <w:rFonts w:ascii="Times New Roman" w:hAnsi="Times New Roman" w:cs="Times New Roman"/>
        </w:rPr>
        <w:t>е</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 о ходе подготовки к ОГЭ, ЕГЭ</w:t>
      </w:r>
      <w:r w:rsidR="00AE3DED">
        <w:rPr>
          <w:rFonts w:ascii="Times New Roman" w:hAnsi="Times New Roman" w:cs="Times New Roman"/>
        </w:rPr>
        <w:t>.</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 об итогах ВСОШ</w:t>
      </w:r>
      <w:r w:rsidR="00AE3DED">
        <w:rPr>
          <w:rFonts w:ascii="Times New Roman" w:hAnsi="Times New Roman" w:cs="Times New Roman"/>
        </w:rPr>
        <w:t>.</w:t>
      </w:r>
    </w:p>
    <w:p w:rsidR="004C1A68" w:rsidRPr="0091701F" w:rsidRDefault="004C1A68" w:rsidP="0023242F">
      <w:pPr>
        <w:jc w:val="center"/>
        <w:rPr>
          <w:rFonts w:ascii="Times New Roman" w:hAnsi="Times New Roman" w:cs="Times New Roman"/>
        </w:rPr>
      </w:pPr>
    </w:p>
    <w:p w:rsidR="004C1A68" w:rsidRPr="0091701F" w:rsidRDefault="004C1A68" w:rsidP="0023242F">
      <w:pPr>
        <w:ind w:firstLine="708"/>
        <w:jc w:val="center"/>
        <w:rPr>
          <w:rFonts w:ascii="Times New Roman" w:eastAsia="Calibri" w:hAnsi="Times New Roman" w:cs="Times New Roman"/>
        </w:rPr>
      </w:pPr>
      <w:r w:rsidRPr="0091701F">
        <w:rPr>
          <w:rFonts w:ascii="Times New Roman" w:hAnsi="Times New Roman" w:cs="Times New Roman"/>
          <w:u w:val="single"/>
        </w:rPr>
        <w:t xml:space="preserve">Заседание 4- май: </w:t>
      </w:r>
      <w:r w:rsidRPr="0091701F">
        <w:rPr>
          <w:rFonts w:ascii="Times New Roman" w:hAnsi="Times New Roman" w:cs="Times New Roman"/>
        </w:rPr>
        <w:t>Круглый стол « Ан</w:t>
      </w:r>
      <w:r>
        <w:rPr>
          <w:rFonts w:ascii="Times New Roman" w:hAnsi="Times New Roman" w:cs="Times New Roman"/>
        </w:rPr>
        <w:t>ализ методической работы за 2017-2018</w:t>
      </w:r>
      <w:r w:rsidRPr="0091701F">
        <w:rPr>
          <w:rFonts w:ascii="Times New Roman" w:hAnsi="Times New Roman" w:cs="Times New Roman"/>
        </w:rPr>
        <w:t xml:space="preserve"> учебный год»:</w:t>
      </w:r>
    </w:p>
    <w:p w:rsidR="004C1A68" w:rsidRPr="0091701F" w:rsidRDefault="004C1A68" w:rsidP="0023242F">
      <w:pPr>
        <w:jc w:val="center"/>
        <w:rPr>
          <w:rFonts w:ascii="Times New Roman" w:hAnsi="Times New Roman" w:cs="Times New Roman"/>
          <w:lang w:eastAsia="en-US"/>
        </w:rPr>
      </w:pPr>
      <w:r w:rsidRPr="0091701F">
        <w:rPr>
          <w:rFonts w:ascii="Times New Roman" w:hAnsi="Times New Roman" w:cs="Times New Roman"/>
        </w:rPr>
        <w:t>1)Отчет о реализации плана методической работы за год.</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2)Обсуждение проекта п</w:t>
      </w:r>
      <w:r>
        <w:rPr>
          <w:rFonts w:ascii="Times New Roman" w:hAnsi="Times New Roman" w:cs="Times New Roman"/>
        </w:rPr>
        <w:t>лана методической работы на 2018-2019</w:t>
      </w:r>
      <w:r w:rsidRPr="0091701F">
        <w:rPr>
          <w:rFonts w:ascii="Times New Roman" w:hAnsi="Times New Roman" w:cs="Times New Roman"/>
        </w:rPr>
        <w:t xml:space="preserve"> учебный год.</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3)Обсуждение результатов рейтинговой оценки качества и эффективности педагогического труда учителей школы.</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 xml:space="preserve">4) Итоги </w:t>
      </w:r>
      <w:proofErr w:type="spellStart"/>
      <w:r w:rsidRPr="0091701F">
        <w:rPr>
          <w:rFonts w:ascii="Times New Roman" w:hAnsi="Times New Roman" w:cs="Times New Roman"/>
        </w:rPr>
        <w:t>внутришкольного</w:t>
      </w:r>
      <w:proofErr w:type="spellEnd"/>
      <w:r w:rsidRPr="0091701F">
        <w:rPr>
          <w:rFonts w:ascii="Times New Roman" w:hAnsi="Times New Roman" w:cs="Times New Roman"/>
        </w:rPr>
        <w:t xml:space="preserve"> мониторинга качества образования.</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5) Отчеты учителей</w:t>
      </w:r>
      <w:r w:rsidR="00AE3DED">
        <w:rPr>
          <w:rFonts w:ascii="Times New Roman" w:hAnsi="Times New Roman" w:cs="Times New Roman"/>
        </w:rPr>
        <w:t>,</w:t>
      </w:r>
      <w:r w:rsidRPr="0091701F">
        <w:rPr>
          <w:rFonts w:ascii="Times New Roman" w:hAnsi="Times New Roman" w:cs="Times New Roman"/>
        </w:rPr>
        <w:t xml:space="preserve"> повысивших свою квалификацию. Смотр – конкурс портфолио достижений педагогов.</w:t>
      </w:r>
    </w:p>
    <w:p w:rsidR="004C1A68" w:rsidRDefault="004C1A68" w:rsidP="0023242F">
      <w:pPr>
        <w:jc w:val="center"/>
        <w:rPr>
          <w:rFonts w:ascii="Times New Roman" w:hAnsi="Times New Roman" w:cs="Times New Roman"/>
        </w:rPr>
      </w:pPr>
      <w:r w:rsidRPr="0091701F">
        <w:rPr>
          <w:rFonts w:ascii="Times New Roman" w:hAnsi="Times New Roman" w:cs="Times New Roman"/>
        </w:rPr>
        <w:t>6) Анализ работы школы молодого педагога, об итогах ор</w:t>
      </w:r>
      <w:r>
        <w:rPr>
          <w:rFonts w:ascii="Times New Roman" w:hAnsi="Times New Roman" w:cs="Times New Roman"/>
        </w:rPr>
        <w:t>ганизации наставничества за 2017-2018</w:t>
      </w:r>
      <w:r w:rsidRPr="0091701F">
        <w:rPr>
          <w:rFonts w:ascii="Times New Roman" w:hAnsi="Times New Roman" w:cs="Times New Roman"/>
        </w:rPr>
        <w:t xml:space="preserve"> уч.г.</w:t>
      </w:r>
    </w:p>
    <w:p w:rsidR="00AE3DED" w:rsidRPr="0091701F" w:rsidRDefault="00AE3DED" w:rsidP="0023242F">
      <w:pPr>
        <w:jc w:val="center"/>
        <w:rPr>
          <w:rFonts w:ascii="Times New Roman" w:hAnsi="Times New Roman" w:cs="Times New Roman"/>
        </w:rPr>
      </w:pPr>
    </w:p>
    <w:p w:rsidR="00AE3DED" w:rsidRDefault="004C1A68" w:rsidP="0023242F">
      <w:pPr>
        <w:suppressAutoHyphens/>
        <w:ind w:firstLine="539"/>
        <w:jc w:val="center"/>
        <w:rPr>
          <w:rFonts w:ascii="Times New Roman" w:hAnsi="Times New Roman" w:cs="Times New Roman"/>
          <w:lang w:eastAsia="ar-SA"/>
        </w:rPr>
      </w:pPr>
      <w:r w:rsidRPr="0091701F">
        <w:rPr>
          <w:rFonts w:ascii="Times New Roman" w:hAnsi="Times New Roman" w:cs="Times New Roman"/>
          <w:b/>
          <w:lang w:eastAsia="ar-SA"/>
        </w:rPr>
        <w:t xml:space="preserve">Вывод: </w:t>
      </w:r>
      <w:r w:rsidRPr="0091701F">
        <w:rPr>
          <w:rFonts w:ascii="Times New Roman" w:hAnsi="Times New Roman" w:cs="Times New Roman"/>
          <w:lang w:eastAsia="ar-SA"/>
        </w:rPr>
        <w:t>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разнообразные формы проведения МС, важность рассматриваемых вопросов, включение в работу МС творчески работающих педагогов, а также молодых специалистов.</w:t>
      </w:r>
    </w:p>
    <w:p w:rsidR="004C1A68" w:rsidRDefault="004C1A68" w:rsidP="0023242F">
      <w:pPr>
        <w:suppressAutoHyphens/>
        <w:ind w:firstLine="539"/>
        <w:jc w:val="center"/>
        <w:rPr>
          <w:rFonts w:ascii="Times New Roman" w:hAnsi="Times New Roman" w:cs="Times New Roman"/>
          <w:lang w:eastAsia="ar-SA"/>
        </w:rPr>
      </w:pPr>
      <w:r w:rsidRPr="0091701F">
        <w:rPr>
          <w:rFonts w:ascii="Times New Roman" w:hAnsi="Times New Roman" w:cs="Times New Roman"/>
          <w:lang w:eastAsia="ar-SA"/>
        </w:rPr>
        <w:t xml:space="preserve"> План раб</w:t>
      </w:r>
      <w:r>
        <w:rPr>
          <w:rFonts w:ascii="Times New Roman" w:hAnsi="Times New Roman" w:cs="Times New Roman"/>
          <w:lang w:eastAsia="ar-SA"/>
        </w:rPr>
        <w:t>оты методического совета за 2017-2018</w:t>
      </w:r>
      <w:r w:rsidRPr="0091701F">
        <w:rPr>
          <w:rFonts w:ascii="Times New Roman" w:hAnsi="Times New Roman" w:cs="Times New Roman"/>
          <w:lang w:eastAsia="ar-SA"/>
        </w:rPr>
        <w:t xml:space="preserve"> учебный год выполнен.</w:t>
      </w:r>
    </w:p>
    <w:p w:rsidR="00AE3DED" w:rsidRPr="0091701F" w:rsidRDefault="00AE3DED" w:rsidP="0023242F">
      <w:pPr>
        <w:suppressAutoHyphens/>
        <w:ind w:firstLine="539"/>
        <w:jc w:val="center"/>
        <w:rPr>
          <w:rFonts w:ascii="Times New Roman" w:hAnsi="Times New Roman" w:cs="Times New Roman"/>
          <w:lang w:eastAsia="ar-SA"/>
        </w:rPr>
      </w:pPr>
    </w:p>
    <w:p w:rsidR="004C1A68" w:rsidRPr="0091701F" w:rsidRDefault="004C1A68" w:rsidP="0023242F">
      <w:pPr>
        <w:suppressAutoHyphens/>
        <w:ind w:firstLine="360"/>
        <w:jc w:val="center"/>
        <w:rPr>
          <w:rFonts w:ascii="Times New Roman" w:hAnsi="Times New Roman" w:cs="Times New Roman"/>
          <w:b/>
          <w:bCs/>
          <w:lang w:eastAsia="ar-SA"/>
        </w:rPr>
      </w:pPr>
      <w:r w:rsidRPr="0091701F">
        <w:rPr>
          <w:rFonts w:ascii="Times New Roman" w:hAnsi="Times New Roman" w:cs="Times New Roman"/>
          <w:b/>
          <w:bCs/>
          <w:lang w:eastAsia="ar-SA"/>
        </w:rPr>
        <w:t>Рекомендации:</w:t>
      </w:r>
    </w:p>
    <w:p w:rsidR="004C1A68" w:rsidRPr="0091701F" w:rsidRDefault="004C1A68" w:rsidP="0023242F">
      <w:pPr>
        <w:widowControl/>
        <w:numPr>
          <w:ilvl w:val="0"/>
          <w:numId w:val="10"/>
        </w:numPr>
        <w:tabs>
          <w:tab w:val="num" w:pos="720"/>
        </w:tabs>
        <w:suppressAutoHyphens/>
        <w:ind w:left="720" w:hanging="360"/>
        <w:jc w:val="center"/>
        <w:rPr>
          <w:rFonts w:ascii="Times New Roman" w:hAnsi="Times New Roman" w:cs="Times New Roman"/>
          <w:lang w:eastAsia="ar-SA"/>
        </w:rPr>
      </w:pPr>
      <w:r w:rsidRPr="0091701F">
        <w:rPr>
          <w:rFonts w:ascii="Times New Roman" w:hAnsi="Times New Roman" w:cs="Times New Roman"/>
          <w:lang w:eastAsia="ar-SA"/>
        </w:rPr>
        <w:t>Продолжить осуществлять координацию действий методических объединений и творческих групп по инновационному проекту КНИТУ «КХТИ» в рамках экспериментальной площадки ФГАУ «Федеральный институт развития образования» через работу методического совета.</w:t>
      </w:r>
    </w:p>
    <w:p w:rsidR="004C1A68" w:rsidRPr="0091701F" w:rsidRDefault="004C1A68" w:rsidP="0023242F">
      <w:pPr>
        <w:suppressAutoHyphens/>
        <w:jc w:val="center"/>
        <w:rPr>
          <w:rFonts w:ascii="Times New Roman" w:hAnsi="Times New Roman" w:cs="Times New Roman"/>
          <w:iCs/>
          <w:lang w:eastAsia="ar-SA"/>
        </w:rPr>
      </w:pPr>
    </w:p>
    <w:p w:rsidR="004C1A68" w:rsidRPr="0091701F" w:rsidRDefault="004C1A68" w:rsidP="0023242F">
      <w:pPr>
        <w:suppressAutoHyphens/>
        <w:jc w:val="center"/>
        <w:rPr>
          <w:rFonts w:ascii="Times New Roman" w:hAnsi="Times New Roman" w:cs="Times New Roman"/>
          <w:b/>
          <w:iCs/>
          <w:lang w:eastAsia="ar-SA"/>
        </w:rPr>
      </w:pPr>
      <w:r w:rsidRPr="0091701F">
        <w:rPr>
          <w:rFonts w:ascii="Times New Roman" w:hAnsi="Times New Roman" w:cs="Times New Roman"/>
          <w:b/>
          <w:iCs/>
          <w:lang w:eastAsia="ar-SA"/>
        </w:rPr>
        <w:lastRenderedPageBreak/>
        <w:t>Работа школьных методических объединений</w:t>
      </w:r>
    </w:p>
    <w:p w:rsidR="004C1A68" w:rsidRPr="0091701F" w:rsidRDefault="004C1A68" w:rsidP="0023242F">
      <w:pPr>
        <w:shd w:val="clear" w:color="auto" w:fill="FFFFFF"/>
        <w:autoSpaceDE w:val="0"/>
        <w:autoSpaceDN w:val="0"/>
        <w:adjustRightInd w:val="0"/>
        <w:jc w:val="center"/>
        <w:rPr>
          <w:rFonts w:ascii="Times New Roman" w:hAnsi="Times New Roman" w:cs="Times New Roman"/>
        </w:rPr>
      </w:pPr>
      <w:r w:rsidRPr="0091701F">
        <w:rPr>
          <w:rFonts w:ascii="Times New Roman" w:hAnsi="Times New Roman" w:cs="Times New Roman"/>
          <w:lang w:eastAsia="ar-SA"/>
        </w:rPr>
        <w:t xml:space="preserve">Главными звеньями в структуре методической службы школы являются школьные методические объединения (ШМО), а также творческие группы (ТГ). </w:t>
      </w:r>
      <w:proofErr w:type="gramStart"/>
      <w:r w:rsidRPr="0091701F">
        <w:rPr>
          <w:rFonts w:ascii="Times New Roman" w:hAnsi="Times New Roman" w:cs="Times New Roman"/>
          <w:lang w:eastAsia="ar-SA"/>
        </w:rPr>
        <w:t xml:space="preserve">В школе сформировано </w:t>
      </w:r>
      <w:r w:rsidR="00AE3DED">
        <w:rPr>
          <w:rFonts w:ascii="Times New Roman" w:hAnsi="Times New Roman" w:cs="Times New Roman"/>
          <w:lang w:eastAsia="ar-SA"/>
        </w:rPr>
        <w:t>3</w:t>
      </w:r>
      <w:r w:rsidRPr="0091701F">
        <w:rPr>
          <w:rFonts w:ascii="Times New Roman" w:hAnsi="Times New Roman" w:cs="Times New Roman"/>
          <w:lang w:eastAsia="ar-SA"/>
        </w:rPr>
        <w:t xml:space="preserve"> ШМО,  каждое из которых работает над своей методической темой, связанной с темой школы, руководители и состав которых утвержден приказом директора школы.</w:t>
      </w:r>
      <w:proofErr w:type="gramEnd"/>
      <w:r w:rsidRPr="0091701F">
        <w:rPr>
          <w:rFonts w:ascii="Times New Roman" w:hAnsi="Times New Roman" w:cs="Times New Roman"/>
          <w:lang w:eastAsia="ar-SA"/>
        </w:rPr>
        <w:t xml:space="preserve"> В своей деятельности ШМО ориентируются на организацию методической помощи учителю. </w:t>
      </w:r>
      <w:r w:rsidRPr="0091701F">
        <w:rPr>
          <w:rFonts w:ascii="Times New Roman" w:hAnsi="Times New Roman" w:cs="Times New Roman"/>
        </w:rPr>
        <w:t>С целью создания целостной системы, обеспечивающей интеграцию урочной и внеурочной деятельности</w:t>
      </w:r>
      <w:r w:rsidR="00AE3DED">
        <w:rPr>
          <w:rFonts w:ascii="Times New Roman" w:hAnsi="Times New Roman" w:cs="Times New Roman"/>
        </w:rPr>
        <w:t>,</w:t>
      </w:r>
      <w:r w:rsidRPr="0091701F">
        <w:rPr>
          <w:rFonts w:ascii="Times New Roman" w:hAnsi="Times New Roman" w:cs="Times New Roman"/>
        </w:rPr>
        <w:t xml:space="preserve"> второй год работает ШМО классных руководителей:</w:t>
      </w:r>
    </w:p>
    <w:p w:rsidR="004C1A68" w:rsidRPr="0091701F" w:rsidRDefault="004C1A68" w:rsidP="0023242F">
      <w:pPr>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 xml:space="preserve">Руководитель – </w:t>
      </w:r>
      <w:proofErr w:type="spellStart"/>
      <w:r w:rsidR="00AE3DED">
        <w:rPr>
          <w:rFonts w:ascii="Times New Roman" w:hAnsi="Times New Roman" w:cs="Times New Roman"/>
        </w:rPr>
        <w:t>Уруджева</w:t>
      </w:r>
      <w:proofErr w:type="spellEnd"/>
      <w:r w:rsidR="00AE3DED">
        <w:rPr>
          <w:rFonts w:ascii="Times New Roman" w:hAnsi="Times New Roman" w:cs="Times New Roman"/>
        </w:rPr>
        <w:t xml:space="preserve"> З. И., заместитель директора по ВР</w:t>
      </w:r>
      <w:r w:rsidRPr="0091701F">
        <w:rPr>
          <w:rFonts w:ascii="Times New Roman" w:hAnsi="Times New Roman" w:cs="Times New Roman"/>
        </w:rPr>
        <w:t>.</w:t>
      </w:r>
    </w:p>
    <w:p w:rsidR="004C1A68" w:rsidRPr="0091701F" w:rsidRDefault="004C1A68" w:rsidP="0023242F">
      <w:pPr>
        <w:shd w:val="clear" w:color="auto" w:fill="FFFFFF"/>
        <w:autoSpaceDE w:val="0"/>
        <w:autoSpaceDN w:val="0"/>
        <w:adjustRightInd w:val="0"/>
        <w:jc w:val="center"/>
        <w:rPr>
          <w:rFonts w:ascii="Times New Roman" w:hAnsi="Times New Roman" w:cs="Times New Roman"/>
        </w:rPr>
      </w:pPr>
      <w:r w:rsidRPr="0091701F">
        <w:rPr>
          <w:rFonts w:ascii="Times New Roman" w:hAnsi="Times New Roman" w:cs="Times New Roman"/>
        </w:rPr>
        <w:t>Члены</w:t>
      </w:r>
      <w:r w:rsidR="00AE3DED">
        <w:rPr>
          <w:rFonts w:ascii="Times New Roman" w:hAnsi="Times New Roman" w:cs="Times New Roman"/>
        </w:rPr>
        <w:t xml:space="preserve"> группы: классные руководители 1</w:t>
      </w:r>
      <w:r w:rsidRPr="0091701F">
        <w:rPr>
          <w:rFonts w:ascii="Times New Roman" w:hAnsi="Times New Roman" w:cs="Times New Roman"/>
        </w:rPr>
        <w:t>-</w:t>
      </w:r>
      <w:r w:rsidR="00AE3DED">
        <w:rPr>
          <w:rFonts w:ascii="Times New Roman" w:hAnsi="Times New Roman" w:cs="Times New Roman"/>
        </w:rPr>
        <w:t>9</w:t>
      </w:r>
      <w:r w:rsidRPr="0091701F">
        <w:rPr>
          <w:rFonts w:ascii="Times New Roman" w:hAnsi="Times New Roman" w:cs="Times New Roman"/>
        </w:rPr>
        <w:t xml:space="preserve"> классов.</w:t>
      </w:r>
    </w:p>
    <w:p w:rsidR="004C1A68" w:rsidRPr="0091701F" w:rsidRDefault="004C1A68" w:rsidP="0023242F">
      <w:pPr>
        <w:widowControl/>
        <w:numPr>
          <w:ilvl w:val="0"/>
          <w:numId w:val="25"/>
        </w:numPr>
        <w:jc w:val="center"/>
        <w:rPr>
          <w:rFonts w:ascii="Times New Roman" w:hAnsi="Times New Roman" w:cs="Times New Roman"/>
          <w:bCs/>
        </w:rPr>
      </w:pPr>
      <w:r w:rsidRPr="0091701F">
        <w:rPr>
          <w:rFonts w:ascii="Times New Roman" w:hAnsi="Times New Roman" w:cs="Times New Roman"/>
        </w:rPr>
        <w:t>ШМО учителей начальных классов</w:t>
      </w:r>
      <w:r>
        <w:rPr>
          <w:rFonts w:ascii="Times New Roman" w:hAnsi="Times New Roman" w:cs="Times New Roman"/>
        </w:rPr>
        <w:t>.</w:t>
      </w:r>
      <w:r w:rsidRPr="0091701F">
        <w:rPr>
          <w:rFonts w:ascii="Times New Roman" w:hAnsi="Times New Roman" w:cs="Times New Roman"/>
        </w:rPr>
        <w:t xml:space="preserve"> Методическая тема  МО:  «</w:t>
      </w:r>
      <w:r w:rsidRPr="0091701F">
        <w:rPr>
          <w:rFonts w:ascii="Times New Roman" w:hAnsi="Times New Roman" w:cs="Times New Roman"/>
          <w:bCs/>
        </w:rPr>
        <w:t xml:space="preserve">Формирование ключевых компетенций учителя и ученика как условие повышения качества образования в ходе реализации ФГОС </w:t>
      </w:r>
      <w:r w:rsidR="00CF7C3E">
        <w:rPr>
          <w:rFonts w:ascii="Times New Roman" w:hAnsi="Times New Roman" w:cs="Times New Roman"/>
          <w:bCs/>
        </w:rPr>
        <w:t>Н</w:t>
      </w:r>
      <w:r w:rsidRPr="0091701F">
        <w:rPr>
          <w:rFonts w:ascii="Times New Roman" w:hAnsi="Times New Roman" w:cs="Times New Roman"/>
          <w:bCs/>
        </w:rPr>
        <w:t>ОО». Проблема, над которой работает МО: «Повышение качества учебно-воспитательного процесса</w:t>
      </w:r>
      <w:r w:rsidR="00CF7C3E">
        <w:rPr>
          <w:rFonts w:ascii="Times New Roman" w:hAnsi="Times New Roman" w:cs="Times New Roman"/>
          <w:bCs/>
        </w:rPr>
        <w:t xml:space="preserve"> в начальной школе</w:t>
      </w:r>
      <w:r w:rsidRPr="0091701F">
        <w:rPr>
          <w:rFonts w:ascii="Times New Roman" w:hAnsi="Times New Roman" w:cs="Times New Roman"/>
          <w:bCs/>
        </w:rPr>
        <w:t xml:space="preserve"> в условиях реализации ФГОС </w:t>
      </w:r>
      <w:r w:rsidR="00CF7C3E">
        <w:rPr>
          <w:rFonts w:ascii="Times New Roman" w:hAnsi="Times New Roman" w:cs="Times New Roman"/>
          <w:bCs/>
        </w:rPr>
        <w:t>Н</w:t>
      </w:r>
      <w:r w:rsidRPr="0091701F">
        <w:rPr>
          <w:rFonts w:ascii="Times New Roman" w:hAnsi="Times New Roman" w:cs="Times New Roman"/>
          <w:bCs/>
        </w:rPr>
        <w:t>ОО»</w:t>
      </w:r>
    </w:p>
    <w:p w:rsidR="004C1A68" w:rsidRPr="0091701F" w:rsidRDefault="004C1A68" w:rsidP="0023242F">
      <w:pPr>
        <w:tabs>
          <w:tab w:val="num" w:pos="0"/>
        </w:tabs>
        <w:jc w:val="center"/>
        <w:rPr>
          <w:rFonts w:ascii="Times New Roman" w:hAnsi="Times New Roman" w:cs="Times New Roman"/>
        </w:rPr>
      </w:pPr>
      <w:r w:rsidRPr="0091701F">
        <w:rPr>
          <w:rFonts w:ascii="Times New Roman" w:hAnsi="Times New Roman" w:cs="Times New Roman"/>
        </w:rPr>
        <w:t>Руководит</w:t>
      </w:r>
      <w:r>
        <w:rPr>
          <w:rFonts w:ascii="Times New Roman" w:hAnsi="Times New Roman" w:cs="Times New Roman"/>
        </w:rPr>
        <w:t xml:space="preserve">ель МО: </w:t>
      </w:r>
      <w:proofErr w:type="spellStart"/>
      <w:r w:rsidR="00CF7C3E">
        <w:rPr>
          <w:rFonts w:ascii="Times New Roman" w:hAnsi="Times New Roman" w:cs="Times New Roman"/>
        </w:rPr>
        <w:t>Уруджева</w:t>
      </w:r>
      <w:proofErr w:type="spellEnd"/>
      <w:r w:rsidR="00CF7C3E">
        <w:rPr>
          <w:rFonts w:ascii="Times New Roman" w:hAnsi="Times New Roman" w:cs="Times New Roman"/>
        </w:rPr>
        <w:t xml:space="preserve"> З. И.</w:t>
      </w:r>
      <w:r w:rsidRPr="0091701F">
        <w:rPr>
          <w:rFonts w:ascii="Times New Roman" w:hAnsi="Times New Roman" w:cs="Times New Roman"/>
        </w:rPr>
        <w:t xml:space="preserve"> ,</w:t>
      </w:r>
    </w:p>
    <w:p w:rsidR="004C1A68" w:rsidRPr="0091701F" w:rsidRDefault="004C1A68" w:rsidP="0023242F">
      <w:pPr>
        <w:pStyle w:val="ae"/>
        <w:tabs>
          <w:tab w:val="num" w:pos="0"/>
        </w:tabs>
        <w:jc w:val="center"/>
        <w:rPr>
          <w:rFonts w:ascii="Times New Roman" w:hAnsi="Times New Roman"/>
          <w:sz w:val="24"/>
          <w:szCs w:val="24"/>
        </w:rPr>
      </w:pPr>
      <w:r>
        <w:rPr>
          <w:rFonts w:ascii="Times New Roman" w:hAnsi="Times New Roman"/>
          <w:sz w:val="24"/>
          <w:szCs w:val="24"/>
        </w:rPr>
        <w:t>Состав :</w:t>
      </w:r>
      <w:r w:rsidR="00CF7C3E">
        <w:rPr>
          <w:rFonts w:ascii="Times New Roman" w:hAnsi="Times New Roman"/>
          <w:sz w:val="24"/>
          <w:szCs w:val="24"/>
        </w:rPr>
        <w:t>3 учителей</w:t>
      </w:r>
      <w:proofErr w:type="gramStart"/>
      <w:r w:rsidR="00CF7C3E">
        <w:rPr>
          <w:rFonts w:ascii="Times New Roman" w:hAnsi="Times New Roman"/>
          <w:sz w:val="24"/>
          <w:szCs w:val="24"/>
        </w:rPr>
        <w:t>,</w:t>
      </w:r>
      <w:r w:rsidRPr="0091701F">
        <w:rPr>
          <w:rFonts w:ascii="Times New Roman" w:hAnsi="Times New Roman"/>
          <w:sz w:val="24"/>
          <w:szCs w:val="24"/>
        </w:rPr>
        <w:t>-</w:t>
      </w:r>
      <w:proofErr w:type="gramEnd"/>
      <w:r w:rsidRPr="0091701F">
        <w:rPr>
          <w:rFonts w:ascii="Times New Roman" w:hAnsi="Times New Roman"/>
          <w:sz w:val="24"/>
          <w:szCs w:val="24"/>
        </w:rPr>
        <w:t>СЗД. Работают с УМК «Школа России»</w:t>
      </w:r>
    </w:p>
    <w:p w:rsidR="004C1A68" w:rsidRPr="00377281" w:rsidRDefault="004C1A68" w:rsidP="0023242F">
      <w:pPr>
        <w:widowControl/>
        <w:numPr>
          <w:ilvl w:val="0"/>
          <w:numId w:val="25"/>
        </w:numPr>
        <w:tabs>
          <w:tab w:val="num" w:pos="0"/>
        </w:tabs>
        <w:jc w:val="center"/>
        <w:rPr>
          <w:rFonts w:ascii="Times New Roman" w:hAnsi="Times New Roman" w:cs="Times New Roman"/>
        </w:rPr>
      </w:pPr>
      <w:r w:rsidRPr="00377281">
        <w:rPr>
          <w:rFonts w:ascii="Times New Roman" w:hAnsi="Times New Roman" w:cs="Times New Roman"/>
        </w:rPr>
        <w:t>Ш</w:t>
      </w:r>
      <w:r>
        <w:rPr>
          <w:rFonts w:ascii="Times New Roman" w:hAnsi="Times New Roman" w:cs="Times New Roman"/>
        </w:rPr>
        <w:t xml:space="preserve">МО учителей  </w:t>
      </w:r>
      <w:r w:rsidR="00CF7C3E">
        <w:rPr>
          <w:rFonts w:ascii="Times New Roman" w:hAnsi="Times New Roman" w:cs="Times New Roman"/>
        </w:rPr>
        <w:t>гуманитарных предметов</w:t>
      </w:r>
      <w:r w:rsidRPr="00377281">
        <w:rPr>
          <w:rFonts w:ascii="Times New Roman" w:hAnsi="Times New Roman" w:cs="Times New Roman"/>
        </w:rPr>
        <w:t>. Методическая тема  МО: «Изучение современных технологий для повышения професс</w:t>
      </w:r>
      <w:r>
        <w:rPr>
          <w:rFonts w:ascii="Times New Roman" w:hAnsi="Times New Roman" w:cs="Times New Roman"/>
        </w:rPr>
        <w:t>иональной деятельности учител</w:t>
      </w:r>
      <w:r w:rsidR="00CF7C3E">
        <w:rPr>
          <w:rFonts w:ascii="Times New Roman" w:hAnsi="Times New Roman" w:cs="Times New Roman"/>
        </w:rPr>
        <w:t>ей гуманитарных предметов</w:t>
      </w:r>
      <w:r w:rsidRPr="00377281">
        <w:rPr>
          <w:rFonts w:ascii="Times New Roman" w:hAnsi="Times New Roman" w:cs="Times New Roman"/>
        </w:rPr>
        <w:t>»</w:t>
      </w:r>
    </w:p>
    <w:p w:rsidR="004C1A68" w:rsidRPr="00377281" w:rsidRDefault="004C1A68" w:rsidP="0023242F">
      <w:pPr>
        <w:pStyle w:val="ae"/>
        <w:jc w:val="center"/>
        <w:rPr>
          <w:rFonts w:ascii="Times New Roman" w:hAnsi="Times New Roman"/>
          <w:sz w:val="24"/>
          <w:szCs w:val="24"/>
        </w:rPr>
      </w:pPr>
      <w:r w:rsidRPr="00377281">
        <w:rPr>
          <w:rFonts w:ascii="Times New Roman" w:hAnsi="Times New Roman"/>
          <w:sz w:val="24"/>
          <w:szCs w:val="24"/>
        </w:rPr>
        <w:t>Р</w:t>
      </w:r>
      <w:r>
        <w:rPr>
          <w:rFonts w:ascii="Times New Roman" w:hAnsi="Times New Roman"/>
          <w:sz w:val="24"/>
          <w:szCs w:val="24"/>
        </w:rPr>
        <w:t xml:space="preserve">уководитель МО: </w:t>
      </w:r>
      <w:proofErr w:type="spellStart"/>
      <w:r w:rsidR="00CF7C3E">
        <w:rPr>
          <w:rFonts w:ascii="Times New Roman" w:hAnsi="Times New Roman"/>
          <w:sz w:val="24"/>
          <w:szCs w:val="24"/>
        </w:rPr>
        <w:t>Нурадинов</w:t>
      </w:r>
      <w:proofErr w:type="spellEnd"/>
      <w:r w:rsidR="00CF7C3E">
        <w:rPr>
          <w:rFonts w:ascii="Times New Roman" w:hAnsi="Times New Roman"/>
          <w:sz w:val="24"/>
          <w:szCs w:val="24"/>
        </w:rPr>
        <w:t xml:space="preserve"> К. Ш.</w:t>
      </w:r>
    </w:p>
    <w:p w:rsidR="004C1A68" w:rsidRPr="00377281" w:rsidRDefault="004C1A68" w:rsidP="0023242F">
      <w:pPr>
        <w:pStyle w:val="ae"/>
        <w:jc w:val="center"/>
        <w:rPr>
          <w:rFonts w:ascii="Times New Roman" w:hAnsi="Times New Roman"/>
          <w:bCs/>
          <w:sz w:val="24"/>
          <w:szCs w:val="24"/>
        </w:rPr>
      </w:pPr>
      <w:r>
        <w:rPr>
          <w:rFonts w:ascii="Times New Roman" w:hAnsi="Times New Roman"/>
          <w:sz w:val="24"/>
          <w:szCs w:val="24"/>
        </w:rPr>
        <w:t xml:space="preserve">Состав: </w:t>
      </w:r>
      <w:r w:rsidR="00CF7C3E">
        <w:rPr>
          <w:rFonts w:ascii="Times New Roman" w:hAnsi="Times New Roman"/>
          <w:sz w:val="24"/>
          <w:szCs w:val="24"/>
        </w:rPr>
        <w:t>4</w:t>
      </w:r>
      <w:r w:rsidRPr="00377281">
        <w:rPr>
          <w:rFonts w:ascii="Times New Roman" w:hAnsi="Times New Roman"/>
          <w:sz w:val="24"/>
          <w:szCs w:val="24"/>
        </w:rPr>
        <w:t xml:space="preserve"> учите</w:t>
      </w:r>
      <w:r>
        <w:rPr>
          <w:rFonts w:ascii="Times New Roman" w:hAnsi="Times New Roman"/>
          <w:sz w:val="24"/>
          <w:szCs w:val="24"/>
        </w:rPr>
        <w:t>л</w:t>
      </w:r>
      <w:r w:rsidR="00CF7C3E">
        <w:rPr>
          <w:rFonts w:ascii="Times New Roman" w:hAnsi="Times New Roman"/>
          <w:sz w:val="24"/>
          <w:szCs w:val="24"/>
        </w:rPr>
        <w:t>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из них первой категории -</w:t>
      </w:r>
      <w:r w:rsidR="00CF7C3E">
        <w:rPr>
          <w:rFonts w:ascii="Times New Roman" w:hAnsi="Times New Roman"/>
          <w:sz w:val="24"/>
          <w:szCs w:val="24"/>
        </w:rPr>
        <w:t>1 учитель</w:t>
      </w:r>
      <w:r>
        <w:rPr>
          <w:rFonts w:ascii="Times New Roman" w:hAnsi="Times New Roman"/>
          <w:sz w:val="24"/>
          <w:szCs w:val="24"/>
        </w:rPr>
        <w:t>, СЗД-</w:t>
      </w:r>
      <w:r w:rsidR="00CF7C3E">
        <w:rPr>
          <w:rFonts w:ascii="Times New Roman" w:hAnsi="Times New Roman"/>
          <w:sz w:val="24"/>
          <w:szCs w:val="24"/>
        </w:rPr>
        <w:t>3</w:t>
      </w:r>
      <w:r>
        <w:rPr>
          <w:rFonts w:ascii="Times New Roman" w:hAnsi="Times New Roman"/>
          <w:sz w:val="24"/>
          <w:szCs w:val="24"/>
        </w:rPr>
        <w:t xml:space="preserve"> учителя. МО</w:t>
      </w:r>
      <w:r w:rsidRPr="00377281">
        <w:rPr>
          <w:rFonts w:ascii="Times New Roman" w:hAnsi="Times New Roman"/>
          <w:sz w:val="24"/>
          <w:szCs w:val="24"/>
        </w:rPr>
        <w:t xml:space="preserve"> работает над   темой: </w:t>
      </w:r>
      <w:r w:rsidRPr="00377281">
        <w:rPr>
          <w:rFonts w:ascii="Times New Roman" w:hAnsi="Times New Roman"/>
          <w:bCs/>
          <w:sz w:val="24"/>
          <w:szCs w:val="24"/>
        </w:rPr>
        <w:t>«Изучение современных технологий для повышения профессиональной</w:t>
      </w:r>
      <w:r>
        <w:rPr>
          <w:rFonts w:ascii="Times New Roman" w:hAnsi="Times New Roman"/>
          <w:bCs/>
          <w:sz w:val="24"/>
          <w:szCs w:val="24"/>
        </w:rPr>
        <w:t xml:space="preserve"> деятельности </w:t>
      </w:r>
      <w:r w:rsidR="00CF7C3E">
        <w:rPr>
          <w:rFonts w:ascii="Times New Roman" w:hAnsi="Times New Roman"/>
        </w:rPr>
        <w:t>учителей гуманитарных предметов</w:t>
      </w:r>
      <w:r w:rsidRPr="00377281">
        <w:rPr>
          <w:rFonts w:ascii="Times New Roman" w:hAnsi="Times New Roman"/>
          <w:bCs/>
          <w:sz w:val="24"/>
          <w:szCs w:val="24"/>
        </w:rPr>
        <w:t>»</w:t>
      </w:r>
    </w:p>
    <w:p w:rsidR="004C1A68" w:rsidRPr="00377281" w:rsidRDefault="004C1A68" w:rsidP="0023242F">
      <w:pPr>
        <w:pStyle w:val="ae"/>
        <w:ind w:left="905" w:hanging="181"/>
        <w:jc w:val="center"/>
        <w:rPr>
          <w:rFonts w:ascii="Times New Roman" w:hAnsi="Times New Roman"/>
          <w:sz w:val="24"/>
          <w:szCs w:val="24"/>
        </w:rPr>
      </w:pPr>
      <w:r w:rsidRPr="00377281">
        <w:rPr>
          <w:rFonts w:ascii="Times New Roman" w:hAnsi="Times New Roman"/>
          <w:sz w:val="24"/>
          <w:szCs w:val="24"/>
        </w:rPr>
        <w:t>3. ШМО учителей естественно-</w:t>
      </w:r>
      <w:r w:rsidR="00CF7C3E">
        <w:rPr>
          <w:rFonts w:ascii="Times New Roman" w:hAnsi="Times New Roman"/>
          <w:sz w:val="24"/>
          <w:szCs w:val="24"/>
        </w:rPr>
        <w:t xml:space="preserve">математического цикла. Методическая тема  МО: </w:t>
      </w:r>
      <w:r w:rsidRPr="00377281">
        <w:rPr>
          <w:rFonts w:ascii="Times New Roman" w:hAnsi="Times New Roman"/>
          <w:sz w:val="24"/>
          <w:szCs w:val="24"/>
        </w:rPr>
        <w:t>«</w:t>
      </w:r>
      <w:proofErr w:type="spellStart"/>
      <w:proofErr w:type="gramStart"/>
      <w:r w:rsidRPr="00377281">
        <w:rPr>
          <w:rFonts w:ascii="Times New Roman" w:hAnsi="Times New Roman"/>
          <w:sz w:val="24"/>
          <w:szCs w:val="24"/>
        </w:rPr>
        <w:t>Фор</w:t>
      </w:r>
      <w:r w:rsidR="00CF7C3E" w:rsidRPr="00CF7C3E">
        <w:rPr>
          <w:rFonts w:ascii="Times New Roman" w:hAnsi="Times New Roman"/>
          <w:b/>
          <w:sz w:val="24"/>
          <w:szCs w:val="24"/>
        </w:rPr>
        <w:t>-</w:t>
      </w:r>
      <w:r w:rsidRPr="00377281">
        <w:rPr>
          <w:rFonts w:ascii="Times New Roman" w:hAnsi="Times New Roman"/>
          <w:sz w:val="24"/>
          <w:szCs w:val="24"/>
        </w:rPr>
        <w:t>мирование</w:t>
      </w:r>
      <w:proofErr w:type="spellEnd"/>
      <w:proofErr w:type="gramEnd"/>
      <w:r w:rsidRPr="00377281">
        <w:rPr>
          <w:rFonts w:ascii="Times New Roman" w:hAnsi="Times New Roman"/>
          <w:sz w:val="24"/>
          <w:szCs w:val="24"/>
        </w:rPr>
        <w:t xml:space="preserve"> ключевых компетенций </w:t>
      </w:r>
      <w:r w:rsidR="00CF7C3E">
        <w:rPr>
          <w:rFonts w:ascii="Times New Roman" w:hAnsi="Times New Roman"/>
          <w:sz w:val="24"/>
          <w:szCs w:val="24"/>
        </w:rPr>
        <w:t xml:space="preserve">учителей и </w:t>
      </w:r>
      <w:r w:rsidRPr="00377281">
        <w:rPr>
          <w:rFonts w:ascii="Times New Roman" w:hAnsi="Times New Roman"/>
          <w:sz w:val="24"/>
          <w:szCs w:val="24"/>
        </w:rPr>
        <w:t>учащ</w:t>
      </w:r>
      <w:r w:rsidR="00CF7C3E">
        <w:rPr>
          <w:rFonts w:ascii="Times New Roman" w:hAnsi="Times New Roman"/>
          <w:sz w:val="24"/>
          <w:szCs w:val="24"/>
        </w:rPr>
        <w:t>их</w:t>
      </w:r>
      <w:r w:rsidRPr="00377281">
        <w:rPr>
          <w:rFonts w:ascii="Times New Roman" w:hAnsi="Times New Roman"/>
          <w:sz w:val="24"/>
          <w:szCs w:val="24"/>
        </w:rPr>
        <w:t>ся  в условиях внедрения ФГОС</w:t>
      </w:r>
      <w:r w:rsidR="00CF7C3E">
        <w:rPr>
          <w:rFonts w:ascii="Times New Roman" w:hAnsi="Times New Roman"/>
          <w:sz w:val="24"/>
          <w:szCs w:val="24"/>
        </w:rPr>
        <w:t xml:space="preserve"> ОО</w:t>
      </w:r>
      <w:r w:rsidRPr="00377281">
        <w:rPr>
          <w:rFonts w:ascii="Times New Roman" w:hAnsi="Times New Roman"/>
          <w:sz w:val="24"/>
          <w:szCs w:val="24"/>
        </w:rPr>
        <w:t>».</w:t>
      </w:r>
    </w:p>
    <w:p w:rsidR="004C1A68" w:rsidRPr="00377281" w:rsidRDefault="004C1A68" w:rsidP="0023242F">
      <w:pPr>
        <w:tabs>
          <w:tab w:val="num" w:pos="0"/>
        </w:tabs>
        <w:jc w:val="center"/>
        <w:rPr>
          <w:rFonts w:ascii="Times New Roman" w:hAnsi="Times New Roman" w:cs="Times New Roman"/>
        </w:rPr>
      </w:pPr>
      <w:r w:rsidRPr="00377281">
        <w:rPr>
          <w:rFonts w:ascii="Times New Roman" w:hAnsi="Times New Roman" w:cs="Times New Roman"/>
        </w:rPr>
        <w:t>Руководител</w:t>
      </w:r>
      <w:r>
        <w:rPr>
          <w:rFonts w:ascii="Times New Roman" w:hAnsi="Times New Roman" w:cs="Times New Roman"/>
        </w:rPr>
        <w:t xml:space="preserve">ь МО: </w:t>
      </w:r>
      <w:proofErr w:type="spellStart"/>
      <w:r w:rsidR="00CF7C3E">
        <w:rPr>
          <w:rFonts w:ascii="Times New Roman" w:hAnsi="Times New Roman" w:cs="Times New Roman"/>
        </w:rPr>
        <w:t>Адилов</w:t>
      </w:r>
      <w:proofErr w:type="spellEnd"/>
      <w:r w:rsidR="00CF7C3E">
        <w:rPr>
          <w:rFonts w:ascii="Times New Roman" w:hAnsi="Times New Roman" w:cs="Times New Roman"/>
        </w:rPr>
        <w:t xml:space="preserve"> Г. А.</w:t>
      </w:r>
    </w:p>
    <w:p w:rsidR="004C1A68" w:rsidRPr="00EB4A91" w:rsidRDefault="004C1A68" w:rsidP="00EB4A91">
      <w:pPr>
        <w:tabs>
          <w:tab w:val="num" w:pos="0"/>
        </w:tabs>
        <w:jc w:val="center"/>
        <w:rPr>
          <w:rFonts w:ascii="Times New Roman" w:hAnsi="Times New Roman" w:cs="Times New Roman"/>
        </w:rPr>
      </w:pPr>
      <w:r w:rsidRPr="00377281">
        <w:rPr>
          <w:rFonts w:ascii="Times New Roman" w:hAnsi="Times New Roman" w:cs="Times New Roman"/>
        </w:rPr>
        <w:t>Состав</w:t>
      </w:r>
      <w:r>
        <w:rPr>
          <w:rFonts w:ascii="Times New Roman" w:hAnsi="Times New Roman" w:cs="Times New Roman"/>
        </w:rPr>
        <w:t xml:space="preserve"> -</w:t>
      </w:r>
      <w:r w:rsidR="00CF7C3E">
        <w:rPr>
          <w:rFonts w:ascii="Times New Roman" w:hAnsi="Times New Roman" w:cs="Times New Roman"/>
        </w:rPr>
        <w:t xml:space="preserve"> 4</w:t>
      </w:r>
      <w:r>
        <w:rPr>
          <w:rFonts w:ascii="Times New Roman" w:hAnsi="Times New Roman" w:cs="Times New Roman"/>
        </w:rPr>
        <w:t xml:space="preserve"> учител</w:t>
      </w:r>
      <w:r w:rsidR="00CF7C3E">
        <w:rPr>
          <w:rFonts w:ascii="Times New Roman" w:hAnsi="Times New Roman" w:cs="Times New Roman"/>
        </w:rPr>
        <w:t>я</w:t>
      </w:r>
      <w:r>
        <w:rPr>
          <w:rFonts w:ascii="Times New Roman" w:hAnsi="Times New Roman" w:cs="Times New Roman"/>
        </w:rPr>
        <w:t xml:space="preserve"> (</w:t>
      </w:r>
      <w:r w:rsidR="00CF7C3E">
        <w:rPr>
          <w:rFonts w:ascii="Times New Roman" w:hAnsi="Times New Roman" w:cs="Times New Roman"/>
        </w:rPr>
        <w:t>1</w:t>
      </w:r>
      <w:r>
        <w:rPr>
          <w:rFonts w:ascii="Times New Roman" w:hAnsi="Times New Roman" w:cs="Times New Roman"/>
        </w:rPr>
        <w:t xml:space="preserve"> учител</w:t>
      </w:r>
      <w:r w:rsidR="00CF7C3E">
        <w:rPr>
          <w:rFonts w:ascii="Times New Roman" w:hAnsi="Times New Roman" w:cs="Times New Roman"/>
        </w:rPr>
        <w:t>ь</w:t>
      </w:r>
      <w:r>
        <w:rPr>
          <w:rFonts w:ascii="Times New Roman" w:hAnsi="Times New Roman" w:cs="Times New Roman"/>
        </w:rPr>
        <w:t xml:space="preserve"> математики</w:t>
      </w:r>
      <w:r w:rsidR="00CF7C3E">
        <w:rPr>
          <w:rFonts w:ascii="Times New Roman" w:hAnsi="Times New Roman" w:cs="Times New Roman"/>
        </w:rPr>
        <w:t xml:space="preserve"> и</w:t>
      </w:r>
      <w:r>
        <w:rPr>
          <w:rFonts w:ascii="Times New Roman" w:hAnsi="Times New Roman" w:cs="Times New Roman"/>
        </w:rPr>
        <w:t xml:space="preserve"> информатики, 1</w:t>
      </w:r>
      <w:r w:rsidRPr="00377281">
        <w:rPr>
          <w:rFonts w:ascii="Times New Roman" w:hAnsi="Times New Roman" w:cs="Times New Roman"/>
        </w:rPr>
        <w:t xml:space="preserve"> учител</w:t>
      </w:r>
      <w:r>
        <w:rPr>
          <w:rFonts w:ascii="Times New Roman" w:hAnsi="Times New Roman" w:cs="Times New Roman"/>
        </w:rPr>
        <w:t>я  физики, 1 учитель биологии и химии, 1</w:t>
      </w:r>
      <w:r w:rsidRPr="00377281">
        <w:rPr>
          <w:rFonts w:ascii="Times New Roman" w:hAnsi="Times New Roman" w:cs="Times New Roman"/>
        </w:rPr>
        <w:t xml:space="preserve"> уч</w:t>
      </w:r>
      <w:r>
        <w:rPr>
          <w:rFonts w:ascii="Times New Roman" w:hAnsi="Times New Roman" w:cs="Times New Roman"/>
        </w:rPr>
        <w:t>ител</w:t>
      </w:r>
      <w:r w:rsidR="00CF7C3E">
        <w:rPr>
          <w:rFonts w:ascii="Times New Roman" w:hAnsi="Times New Roman" w:cs="Times New Roman"/>
        </w:rPr>
        <w:t>ь</w:t>
      </w:r>
      <w:r>
        <w:rPr>
          <w:rFonts w:ascii="Times New Roman" w:hAnsi="Times New Roman" w:cs="Times New Roman"/>
        </w:rPr>
        <w:t xml:space="preserve"> географии</w:t>
      </w:r>
      <w:r w:rsidRPr="00377281">
        <w:rPr>
          <w:rFonts w:ascii="Times New Roman" w:hAnsi="Times New Roman" w:cs="Times New Roman"/>
        </w:rPr>
        <w:t>) из них высшей категори</w:t>
      </w:r>
      <w:r>
        <w:rPr>
          <w:rFonts w:ascii="Times New Roman" w:hAnsi="Times New Roman" w:cs="Times New Roman"/>
        </w:rPr>
        <w:t xml:space="preserve">и </w:t>
      </w:r>
      <w:r w:rsidR="00CF7C3E">
        <w:rPr>
          <w:rFonts w:ascii="Times New Roman" w:hAnsi="Times New Roman" w:cs="Times New Roman"/>
        </w:rPr>
        <w:t>1</w:t>
      </w:r>
      <w:r>
        <w:rPr>
          <w:rFonts w:ascii="Times New Roman" w:hAnsi="Times New Roman" w:cs="Times New Roman"/>
        </w:rPr>
        <w:t xml:space="preserve"> учитель, </w:t>
      </w:r>
      <w:r w:rsidR="00EB4A91">
        <w:rPr>
          <w:rFonts w:ascii="Times New Roman" w:hAnsi="Times New Roman" w:cs="Times New Roman"/>
        </w:rPr>
        <w:t>1</w:t>
      </w:r>
      <w:r w:rsidRPr="00377281">
        <w:rPr>
          <w:rFonts w:ascii="Times New Roman" w:hAnsi="Times New Roman" w:cs="Times New Roman"/>
        </w:rPr>
        <w:t xml:space="preserve"> учителей </w:t>
      </w:r>
      <w:r>
        <w:rPr>
          <w:rFonts w:ascii="Times New Roman" w:hAnsi="Times New Roman" w:cs="Times New Roman"/>
        </w:rPr>
        <w:t>первой категории</w:t>
      </w:r>
      <w:r w:rsidR="00EB4A91">
        <w:rPr>
          <w:rFonts w:ascii="Times New Roman" w:hAnsi="Times New Roman" w:cs="Times New Roman"/>
        </w:rPr>
        <w:t>, 2 учителя - СЗД</w:t>
      </w:r>
      <w:r>
        <w:rPr>
          <w:rFonts w:ascii="Times New Roman" w:hAnsi="Times New Roman" w:cs="Times New Roman"/>
        </w:rPr>
        <w:t>.</w:t>
      </w:r>
    </w:p>
    <w:p w:rsidR="004C1A68" w:rsidRPr="0091701F" w:rsidRDefault="004C1A68" w:rsidP="0023242F">
      <w:pPr>
        <w:shd w:val="clear" w:color="auto" w:fill="FFFFFF"/>
        <w:autoSpaceDE w:val="0"/>
        <w:autoSpaceDN w:val="0"/>
        <w:adjustRightInd w:val="0"/>
        <w:ind w:firstLine="708"/>
        <w:jc w:val="center"/>
        <w:rPr>
          <w:rFonts w:ascii="Times New Roman" w:hAnsi="Times New Roman" w:cs="Times New Roman"/>
          <w:lang w:eastAsia="ar-SA"/>
        </w:rPr>
      </w:pPr>
      <w:r w:rsidRPr="0091701F">
        <w:rPr>
          <w:rFonts w:ascii="Times New Roman" w:hAnsi="Times New Roman" w:cs="Times New Roman"/>
          <w:lang w:eastAsia="ar-SA"/>
        </w:rPr>
        <w:t>Работа всех ШМО  была нацелена на реализацию ФГОС, использование современных педагогических технологий. Серьёзное внимание уделяется подготовке к ГИА.</w:t>
      </w:r>
    </w:p>
    <w:p w:rsidR="004C1A68" w:rsidRPr="0091701F" w:rsidRDefault="004C1A68" w:rsidP="0023242F">
      <w:pPr>
        <w:suppressAutoHyphens/>
        <w:ind w:firstLine="708"/>
        <w:jc w:val="center"/>
        <w:rPr>
          <w:rFonts w:ascii="Times New Roman" w:eastAsia="Calibri" w:hAnsi="Times New Roman" w:cs="Times New Roman"/>
          <w:lang w:eastAsia="en-US"/>
        </w:rPr>
      </w:pPr>
      <w:r w:rsidRPr="0091701F">
        <w:rPr>
          <w:rFonts w:ascii="Times New Roman" w:eastAsia="Calibri" w:hAnsi="Times New Roman" w:cs="Times New Roman"/>
          <w:lang w:eastAsia="en-US"/>
        </w:rPr>
        <w:t>Все   методические   объединения   работали   удовлетворительно,  к</w:t>
      </w:r>
      <w:r>
        <w:rPr>
          <w:rFonts w:ascii="Times New Roman" w:eastAsia="Calibri" w:hAnsi="Times New Roman" w:cs="Times New Roman"/>
          <w:lang w:eastAsia="en-US"/>
        </w:rPr>
        <w:t>аждым   из   них проведено   4-5</w:t>
      </w:r>
      <w:r w:rsidRPr="0091701F">
        <w:rPr>
          <w:rFonts w:ascii="Times New Roman" w:eastAsia="Calibri" w:hAnsi="Times New Roman" w:cs="Times New Roman"/>
          <w:lang w:eastAsia="en-US"/>
        </w:rPr>
        <w:t xml:space="preserve">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 Документация ШМО проверялась в соответствии с планом </w:t>
      </w:r>
      <w:proofErr w:type="spellStart"/>
      <w:r w:rsidRPr="0091701F">
        <w:rPr>
          <w:rFonts w:ascii="Times New Roman" w:eastAsia="Calibri" w:hAnsi="Times New Roman" w:cs="Times New Roman"/>
          <w:lang w:eastAsia="en-US"/>
        </w:rPr>
        <w:t>внутри</w:t>
      </w:r>
      <w:r>
        <w:rPr>
          <w:rFonts w:ascii="Times New Roman" w:eastAsia="Calibri" w:hAnsi="Times New Roman" w:cs="Times New Roman"/>
          <w:lang w:eastAsia="en-US"/>
        </w:rPr>
        <w:t>школьного</w:t>
      </w:r>
      <w:proofErr w:type="spellEnd"/>
      <w:r>
        <w:rPr>
          <w:rFonts w:ascii="Times New Roman" w:eastAsia="Calibri" w:hAnsi="Times New Roman" w:cs="Times New Roman"/>
          <w:lang w:eastAsia="en-US"/>
        </w:rPr>
        <w:t xml:space="preserve"> контроля в ноябре 2017</w:t>
      </w:r>
      <w:r w:rsidRPr="0091701F">
        <w:rPr>
          <w:rFonts w:ascii="Times New Roman" w:eastAsia="Calibri" w:hAnsi="Times New Roman" w:cs="Times New Roman"/>
          <w:lang w:eastAsia="en-US"/>
        </w:rPr>
        <w:t xml:space="preserve"> года. Нарушений не выявлено. В рамках подготовки к педаг</w:t>
      </w:r>
      <w:r>
        <w:rPr>
          <w:rFonts w:ascii="Times New Roman" w:eastAsia="Calibri" w:hAnsi="Times New Roman" w:cs="Times New Roman"/>
          <w:lang w:eastAsia="en-US"/>
        </w:rPr>
        <w:t>огическому совету в декабре 2017</w:t>
      </w:r>
      <w:r w:rsidRPr="0091701F">
        <w:rPr>
          <w:rFonts w:ascii="Times New Roman" w:eastAsia="Calibri" w:hAnsi="Times New Roman" w:cs="Times New Roman"/>
          <w:lang w:eastAsia="en-US"/>
        </w:rPr>
        <w:t xml:space="preserve"> года были проведены открытые заседания ШМО</w:t>
      </w:r>
      <w:proofErr w:type="gramStart"/>
      <w:r w:rsidRPr="0091701F">
        <w:rPr>
          <w:rFonts w:ascii="Times New Roman" w:eastAsia="Calibri" w:hAnsi="Times New Roman" w:cs="Times New Roman"/>
          <w:lang w:eastAsia="en-US"/>
        </w:rPr>
        <w:t xml:space="preserve"> .</w:t>
      </w:r>
      <w:proofErr w:type="gramEnd"/>
      <w:r w:rsidRPr="0091701F">
        <w:rPr>
          <w:rFonts w:ascii="Times New Roman" w:eastAsia="Calibri" w:hAnsi="Times New Roman" w:cs="Times New Roman"/>
          <w:lang w:eastAsia="en-US"/>
        </w:rPr>
        <w:t xml:space="preserve"> Данные заседания носили практический характер, тщательно подготовлены и проведены на высоком методическом уровне.</w:t>
      </w: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Традиционными видами работы ШМО являются предметные недели, интеллектуальные игры.</w:t>
      </w:r>
    </w:p>
    <w:p w:rsidR="004C1A68" w:rsidRPr="0091701F" w:rsidRDefault="004C1A68" w:rsidP="0023242F">
      <w:pPr>
        <w:suppressAutoHyphens/>
        <w:ind w:firstLine="708"/>
        <w:jc w:val="center"/>
        <w:rPr>
          <w:rFonts w:ascii="Times New Roman" w:hAnsi="Times New Roman" w:cs="Times New Roman"/>
          <w:b/>
          <w:bCs/>
          <w:lang w:eastAsia="ar-SA"/>
        </w:rPr>
      </w:pPr>
      <w:r w:rsidRPr="0091701F">
        <w:rPr>
          <w:rFonts w:ascii="Times New Roman" w:hAnsi="Times New Roman" w:cs="Times New Roman"/>
          <w:b/>
          <w:lang w:eastAsia="ar-SA"/>
        </w:rPr>
        <w:t>Выводы:</w:t>
      </w:r>
      <w:r w:rsidRPr="0091701F">
        <w:rPr>
          <w:rFonts w:ascii="Times New Roman" w:hAnsi="Times New Roman" w:cs="Times New Roman"/>
          <w:lang w:eastAsia="ar-SA"/>
        </w:rPr>
        <w:t xml:space="preserve"> Методическая тема школа и вытекающие из нее темы ШМО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ШМО проводились открытые уроки, внеклассные мероприятия по предметам.  Успешно проводился стартовый и рубежный контроль по предметам. Однако</w:t>
      </w:r>
      <w:proofErr w:type="gramStart"/>
      <w:r w:rsidRPr="0091701F">
        <w:rPr>
          <w:rFonts w:ascii="Times New Roman" w:hAnsi="Times New Roman" w:cs="Times New Roman"/>
          <w:lang w:eastAsia="ar-SA"/>
        </w:rPr>
        <w:t>,</w:t>
      </w:r>
      <w:proofErr w:type="gramEnd"/>
      <w:r w:rsidRPr="0091701F">
        <w:rPr>
          <w:rFonts w:ascii="Times New Roman" w:hAnsi="Times New Roman" w:cs="Times New Roman"/>
          <w:lang w:eastAsia="ar-SA"/>
        </w:rPr>
        <w:t xml:space="preserve"> недостаточно активно и широко обобщался  и распространялся опыт творчески работающих учителей.</w:t>
      </w:r>
    </w:p>
    <w:p w:rsidR="004C1A68" w:rsidRPr="0091701F" w:rsidRDefault="004C1A68" w:rsidP="0023242F">
      <w:pPr>
        <w:suppressAutoHyphens/>
        <w:ind w:firstLine="426"/>
        <w:jc w:val="center"/>
        <w:rPr>
          <w:rFonts w:ascii="Times New Roman" w:hAnsi="Times New Roman" w:cs="Times New Roman"/>
          <w:b/>
          <w:lang w:eastAsia="ar-SA"/>
        </w:rPr>
      </w:pPr>
      <w:r w:rsidRPr="0091701F">
        <w:rPr>
          <w:rFonts w:ascii="Times New Roman" w:hAnsi="Times New Roman" w:cs="Times New Roman"/>
          <w:b/>
          <w:bCs/>
          <w:lang w:eastAsia="ar-SA"/>
        </w:rPr>
        <w:t>Рекомендации:</w:t>
      </w:r>
    </w:p>
    <w:p w:rsidR="004C1A68" w:rsidRPr="0091701F" w:rsidRDefault="004C1A68" w:rsidP="0023242F">
      <w:pPr>
        <w:widowControl/>
        <w:numPr>
          <w:ilvl w:val="0"/>
          <w:numId w:val="23"/>
        </w:numPr>
        <w:suppressAutoHyphens/>
        <w:jc w:val="center"/>
        <w:rPr>
          <w:rFonts w:ascii="Times New Roman" w:hAnsi="Times New Roman" w:cs="Times New Roman"/>
          <w:lang w:eastAsia="ar-SA"/>
        </w:rPr>
      </w:pPr>
      <w:r w:rsidRPr="0091701F">
        <w:rPr>
          <w:rFonts w:ascii="Times New Roman" w:hAnsi="Times New Roman" w:cs="Times New Roman"/>
          <w:lang w:eastAsia="ar-SA"/>
        </w:rPr>
        <w:t>Всем учителям совершенствовать свое педагогическое мастерство по овладению новыми образовательными технологиями.</w:t>
      </w:r>
    </w:p>
    <w:p w:rsidR="004C1A68" w:rsidRPr="0091701F" w:rsidRDefault="004C1A68" w:rsidP="0023242F">
      <w:pPr>
        <w:widowControl/>
        <w:numPr>
          <w:ilvl w:val="0"/>
          <w:numId w:val="23"/>
        </w:numPr>
        <w:suppressAutoHyphens/>
        <w:jc w:val="center"/>
        <w:rPr>
          <w:rFonts w:ascii="Times New Roman" w:hAnsi="Times New Roman" w:cs="Times New Roman"/>
          <w:lang w:eastAsia="ar-SA"/>
        </w:rPr>
      </w:pPr>
      <w:r w:rsidRPr="0091701F">
        <w:rPr>
          <w:rFonts w:ascii="Times New Roman" w:hAnsi="Times New Roman" w:cs="Times New Roman"/>
          <w:lang w:eastAsia="ar-SA"/>
        </w:rPr>
        <w:t>Руководителям ШМО активнее выявлять, обобщать и распространять опыт творчески работающих учителей.</w:t>
      </w:r>
    </w:p>
    <w:p w:rsidR="004C1A68" w:rsidRPr="0091701F" w:rsidRDefault="004C1A68" w:rsidP="0023242F">
      <w:pPr>
        <w:ind w:left="360"/>
        <w:jc w:val="center"/>
        <w:rPr>
          <w:rFonts w:ascii="Times New Roman" w:hAnsi="Times New Roman" w:cs="Times New Roman"/>
          <w:b/>
          <w:lang w:eastAsia="ar-SA"/>
        </w:rPr>
      </w:pPr>
    </w:p>
    <w:p w:rsidR="004C1A68" w:rsidRPr="0091701F" w:rsidRDefault="004C1A68" w:rsidP="0023242F">
      <w:pPr>
        <w:ind w:left="360"/>
        <w:jc w:val="center"/>
        <w:rPr>
          <w:rFonts w:ascii="Times New Roman" w:hAnsi="Times New Roman" w:cs="Times New Roman"/>
          <w:b/>
          <w:lang w:eastAsia="ar-SA"/>
        </w:rPr>
      </w:pPr>
    </w:p>
    <w:p w:rsidR="004C1A68" w:rsidRPr="0091701F" w:rsidRDefault="004C1A68" w:rsidP="0023242F">
      <w:pPr>
        <w:ind w:left="360"/>
        <w:jc w:val="center"/>
        <w:rPr>
          <w:rFonts w:ascii="Times New Roman" w:hAnsi="Times New Roman" w:cs="Times New Roman"/>
          <w:b/>
          <w:lang w:eastAsia="ar-SA"/>
        </w:rPr>
      </w:pPr>
      <w:r w:rsidRPr="0091701F">
        <w:rPr>
          <w:rFonts w:ascii="Times New Roman" w:hAnsi="Times New Roman" w:cs="Times New Roman"/>
          <w:b/>
          <w:lang w:eastAsia="ar-SA"/>
        </w:rPr>
        <w:t>Методическая работа по повышению профессионального мастерства педагогов</w:t>
      </w:r>
    </w:p>
    <w:p w:rsidR="004C1A68" w:rsidRPr="0091701F" w:rsidRDefault="004C1A68" w:rsidP="0023242F">
      <w:pPr>
        <w:suppressAutoHyphens/>
        <w:jc w:val="center"/>
        <w:rPr>
          <w:rFonts w:ascii="Times New Roman" w:hAnsi="Times New Roman" w:cs="Times New Roman"/>
          <w:lang w:eastAsia="ar-SA"/>
        </w:rPr>
      </w:pPr>
      <w:r w:rsidRPr="0091701F">
        <w:rPr>
          <w:rFonts w:ascii="Times New Roman" w:hAnsi="Times New Roman" w:cs="Times New Roman"/>
          <w:lang w:eastAsia="ar-SA"/>
        </w:rPr>
        <w:t>Существуют различные формы для повышения профессионального мастерства педагогов: семинары, методические недели, методические совещания, открытые уроки и внеурочные занятия, мастер-классы, обмен опытом работы,   индивидуальные беседы по организации и проведению уроков и т.д.</w:t>
      </w:r>
    </w:p>
    <w:p w:rsidR="004C1A68" w:rsidRPr="0091701F" w:rsidRDefault="004C1A68" w:rsidP="00EB4A91">
      <w:pPr>
        <w:suppressAutoHyphens/>
        <w:rPr>
          <w:rFonts w:ascii="Times New Roman" w:hAnsi="Times New Roman" w:cs="Times New Roman"/>
          <w:lang w:eastAsia="ar-SA"/>
        </w:rPr>
      </w:pPr>
      <w:r>
        <w:rPr>
          <w:rFonts w:ascii="Times New Roman" w:hAnsi="Times New Roman" w:cs="Times New Roman"/>
          <w:lang w:eastAsia="ar-SA"/>
        </w:rPr>
        <w:t>За 2017-2018</w:t>
      </w:r>
      <w:r w:rsidRPr="0091701F">
        <w:rPr>
          <w:rFonts w:ascii="Times New Roman" w:hAnsi="Times New Roman" w:cs="Times New Roman"/>
          <w:lang w:eastAsia="ar-SA"/>
        </w:rPr>
        <w:t xml:space="preserve"> учебный год на базе школы были проведены методические семинары различного уровня.</w:t>
      </w:r>
    </w:p>
    <w:p w:rsidR="004C1A68" w:rsidRPr="004E32D1" w:rsidRDefault="004C1A68" w:rsidP="00EB4A91">
      <w:pPr>
        <w:ind w:firstLine="708"/>
        <w:rPr>
          <w:rFonts w:ascii="Times New Roman" w:hAnsi="Times New Roman" w:cs="Times New Roman"/>
          <w:lang w:val="tt-RU"/>
        </w:rPr>
      </w:pPr>
      <w:r w:rsidRPr="0091701F">
        <w:rPr>
          <w:rFonts w:ascii="Times New Roman" w:hAnsi="Times New Roman" w:cs="Times New Roman"/>
          <w:lang w:eastAsia="ar-SA"/>
        </w:rPr>
        <w:t xml:space="preserve">В ноябре в соответствии с планом методической работы проведен школьный семинар в форме </w:t>
      </w:r>
      <w:r w:rsidRPr="0091701F">
        <w:rPr>
          <w:rFonts w:ascii="Times New Roman" w:hAnsi="Times New Roman" w:cs="Times New Roman"/>
        </w:rPr>
        <w:t>м</w:t>
      </w:r>
      <w:r w:rsidR="00EB4A91">
        <w:rPr>
          <w:rFonts w:ascii="Times New Roman" w:hAnsi="Times New Roman" w:cs="Times New Roman"/>
        </w:rPr>
        <w:t>етодической учебы « Нормативно-</w:t>
      </w:r>
      <w:r w:rsidRPr="0091701F">
        <w:rPr>
          <w:rFonts w:ascii="Times New Roman" w:hAnsi="Times New Roman" w:cs="Times New Roman"/>
        </w:rPr>
        <w:t xml:space="preserve">правовая база и методические рекомендации по вопросу </w:t>
      </w:r>
      <w:proofErr w:type="spellStart"/>
      <w:r w:rsidRPr="0091701F">
        <w:rPr>
          <w:rFonts w:ascii="Times New Roman" w:hAnsi="Times New Roman" w:cs="Times New Roman"/>
        </w:rPr>
        <w:t>аттеста</w:t>
      </w:r>
      <w:r w:rsidR="00EB4A91">
        <w:rPr>
          <w:rFonts w:ascii="Times New Roman" w:hAnsi="Times New Roman" w:cs="Times New Roman"/>
        </w:rPr>
        <w:t>-</w:t>
      </w:r>
      <w:r w:rsidRPr="0091701F">
        <w:rPr>
          <w:rFonts w:ascii="Times New Roman" w:hAnsi="Times New Roman" w:cs="Times New Roman"/>
        </w:rPr>
        <w:t>ции</w:t>
      </w:r>
      <w:proofErr w:type="spellEnd"/>
      <w:r w:rsidRPr="0091701F">
        <w:rPr>
          <w:rFonts w:ascii="Times New Roman" w:hAnsi="Times New Roman" w:cs="Times New Roman"/>
        </w:rPr>
        <w:t xml:space="preserve">»», в марте педагогическая мастерская  «Реализация </w:t>
      </w:r>
      <w:proofErr w:type="spellStart"/>
      <w:r w:rsidRPr="0091701F">
        <w:rPr>
          <w:rFonts w:ascii="Times New Roman" w:hAnsi="Times New Roman" w:cs="Times New Roman"/>
        </w:rPr>
        <w:t>здоровьесберегающих</w:t>
      </w:r>
      <w:proofErr w:type="spellEnd"/>
      <w:r w:rsidRPr="0091701F">
        <w:rPr>
          <w:rFonts w:ascii="Times New Roman" w:hAnsi="Times New Roman" w:cs="Times New Roman"/>
        </w:rPr>
        <w:t xml:space="preserve"> технологий в учебно-воспитательном</w:t>
      </w:r>
      <w:r w:rsidR="00EB4A91">
        <w:rPr>
          <w:rFonts w:ascii="Times New Roman" w:hAnsi="Times New Roman" w:cs="Times New Roman"/>
        </w:rPr>
        <w:t xml:space="preserve"> процессе»</w:t>
      </w:r>
      <w:proofErr w:type="gramStart"/>
      <w:r>
        <w:rPr>
          <w:rFonts w:ascii="Times New Roman" w:hAnsi="Times New Roman" w:cs="Times New Roman"/>
        </w:rPr>
        <w:t>,</w:t>
      </w:r>
      <w:r w:rsidRPr="0091701F">
        <w:rPr>
          <w:rFonts w:ascii="Times New Roman" w:hAnsi="Times New Roman" w:cs="Times New Roman"/>
          <w:bCs/>
          <w:lang w:val="tt-RU"/>
        </w:rPr>
        <w:t>к</w:t>
      </w:r>
      <w:proofErr w:type="gramEnd"/>
      <w:r w:rsidRPr="0091701F">
        <w:rPr>
          <w:rFonts w:ascii="Times New Roman" w:hAnsi="Times New Roman" w:cs="Times New Roman"/>
          <w:bCs/>
          <w:lang w:val="tt-RU"/>
        </w:rPr>
        <w:t>ак условие социализации и пр</w:t>
      </w:r>
      <w:r w:rsidR="00EB4A91">
        <w:rPr>
          <w:rFonts w:ascii="Times New Roman" w:hAnsi="Times New Roman" w:cs="Times New Roman"/>
          <w:bCs/>
          <w:lang w:val="tt-RU"/>
        </w:rPr>
        <w:t>офессионального самоопределения.</w:t>
      </w:r>
    </w:p>
    <w:p w:rsidR="004C1A68" w:rsidRPr="0091701F" w:rsidRDefault="004C1A68" w:rsidP="0023242F">
      <w:pPr>
        <w:suppressAutoHyphens/>
        <w:ind w:firstLine="708"/>
        <w:jc w:val="center"/>
        <w:rPr>
          <w:rFonts w:ascii="Times New Roman" w:hAnsi="Times New Roman" w:cs="Times New Roman"/>
        </w:rPr>
      </w:pPr>
      <w:r w:rsidRPr="0091701F">
        <w:rPr>
          <w:rFonts w:ascii="Times New Roman" w:hAnsi="Times New Roman" w:cs="Times New Roman"/>
        </w:rPr>
        <w:t>Все семинары получили высокую профессиональную оценку.</w:t>
      </w:r>
    </w:p>
    <w:p w:rsidR="004C1A68" w:rsidRPr="0091701F" w:rsidRDefault="004C1A68" w:rsidP="0023242F">
      <w:pPr>
        <w:suppressAutoHyphens/>
        <w:ind w:firstLine="708"/>
        <w:jc w:val="center"/>
        <w:rPr>
          <w:rFonts w:ascii="Times New Roman" w:hAnsi="Times New Roman" w:cs="Times New Roman"/>
          <w:lang w:eastAsia="ar-SA"/>
        </w:rPr>
      </w:pPr>
      <w:r>
        <w:rPr>
          <w:rFonts w:ascii="Times New Roman" w:hAnsi="Times New Roman" w:cs="Times New Roman"/>
          <w:lang w:eastAsia="ar-SA"/>
        </w:rPr>
        <w:t>В течение 2017-18</w:t>
      </w:r>
      <w:r w:rsidRPr="0091701F">
        <w:rPr>
          <w:rFonts w:ascii="Times New Roman" w:hAnsi="Times New Roman" w:cs="Times New Roman"/>
          <w:lang w:eastAsia="ar-SA"/>
        </w:rPr>
        <w:t xml:space="preserve"> года учителя</w:t>
      </w:r>
      <w:proofErr w:type="gramStart"/>
      <w:r w:rsidRPr="0091701F">
        <w:rPr>
          <w:rFonts w:ascii="Times New Roman" w:hAnsi="Times New Roman" w:cs="Times New Roman"/>
          <w:lang w:eastAsia="ar-SA"/>
        </w:rPr>
        <w:t xml:space="preserve"> :</w:t>
      </w:r>
      <w:proofErr w:type="gramEnd"/>
    </w:p>
    <w:p w:rsidR="004C1A68" w:rsidRPr="0091701F" w:rsidRDefault="004C1A68" w:rsidP="0023242F">
      <w:pPr>
        <w:widowControl/>
        <w:numPr>
          <w:ilvl w:val="1"/>
          <w:numId w:val="26"/>
        </w:numPr>
        <w:tabs>
          <w:tab w:val="num" w:pos="1800"/>
        </w:tabs>
        <w:suppressAutoHyphens/>
        <w:ind w:left="1080"/>
        <w:jc w:val="center"/>
        <w:rPr>
          <w:rFonts w:ascii="Times New Roman" w:hAnsi="Times New Roman" w:cs="Times New Roman"/>
          <w:b/>
          <w:lang w:eastAsia="ar-SA"/>
        </w:rPr>
      </w:pPr>
      <w:r w:rsidRPr="0091701F">
        <w:rPr>
          <w:rFonts w:ascii="Times New Roman" w:hAnsi="Times New Roman" w:cs="Times New Roman"/>
          <w:b/>
          <w:lang w:eastAsia="ar-SA"/>
        </w:rPr>
        <w:t>приняли участие в следующих конкурсах профессионального мастерства:</w:t>
      </w:r>
    </w:p>
    <w:p w:rsidR="004C1A68" w:rsidRPr="0091701F" w:rsidRDefault="004C1A68" w:rsidP="0023242F">
      <w:pPr>
        <w:suppressAutoHyphens/>
        <w:ind w:firstLine="708"/>
        <w:jc w:val="center"/>
        <w:rPr>
          <w:rFonts w:ascii="Times New Roman" w:hAnsi="Times New Roman" w:cs="Times New Roman"/>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4446"/>
        <w:gridCol w:w="2268"/>
        <w:gridCol w:w="3260"/>
      </w:tblGrid>
      <w:tr w:rsidR="004C1A68" w:rsidRPr="0091701F" w:rsidTr="00792A65">
        <w:tc>
          <w:tcPr>
            <w:tcW w:w="624"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ОО</w:t>
            </w:r>
          </w:p>
        </w:tc>
        <w:tc>
          <w:tcPr>
            <w:tcW w:w="4446"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Название</w:t>
            </w:r>
          </w:p>
        </w:tc>
        <w:tc>
          <w:tcPr>
            <w:tcW w:w="2268"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Уровень</w:t>
            </w:r>
          </w:p>
        </w:tc>
        <w:tc>
          <w:tcPr>
            <w:tcW w:w="3260"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Результат, учитель</w:t>
            </w:r>
          </w:p>
        </w:tc>
      </w:tr>
      <w:tr w:rsidR="004C1A68" w:rsidRPr="0091701F" w:rsidTr="00792A65">
        <w:tc>
          <w:tcPr>
            <w:tcW w:w="624" w:type="dxa"/>
          </w:tcPr>
          <w:p w:rsidR="004C1A68" w:rsidRPr="0091701F" w:rsidRDefault="004C1A68" w:rsidP="0023242F">
            <w:pPr>
              <w:ind w:left="-180" w:firstLine="180"/>
              <w:jc w:val="center"/>
              <w:rPr>
                <w:rFonts w:ascii="Times New Roman" w:hAnsi="Times New Roman" w:cs="Times New Roman"/>
              </w:rPr>
            </w:pPr>
            <w:r>
              <w:rPr>
                <w:rFonts w:ascii="Times New Roman" w:hAnsi="Times New Roman" w:cs="Times New Roman"/>
              </w:rPr>
              <w:t>1</w:t>
            </w:r>
            <w:r w:rsidR="006F5606">
              <w:rPr>
                <w:rFonts w:ascii="Times New Roman" w:hAnsi="Times New Roman" w:cs="Times New Roman"/>
              </w:rPr>
              <w:t>.</w:t>
            </w:r>
          </w:p>
        </w:tc>
        <w:tc>
          <w:tcPr>
            <w:tcW w:w="4446" w:type="dxa"/>
          </w:tcPr>
          <w:p w:rsidR="004C1A68" w:rsidRPr="00377281" w:rsidRDefault="004C1A68" w:rsidP="00057E94">
            <w:pPr>
              <w:ind w:firstLine="180"/>
              <w:jc w:val="center"/>
              <w:rPr>
                <w:rFonts w:ascii="Times New Roman" w:hAnsi="Times New Roman" w:cs="Times New Roman"/>
              </w:rPr>
            </w:pPr>
            <w:r w:rsidRPr="00377281">
              <w:rPr>
                <w:rFonts w:ascii="Times New Roman" w:hAnsi="Times New Roman" w:cs="Times New Roman"/>
              </w:rPr>
              <w:t>Всероссийск</w:t>
            </w:r>
            <w:r w:rsidR="00057E94">
              <w:rPr>
                <w:rFonts w:ascii="Times New Roman" w:hAnsi="Times New Roman" w:cs="Times New Roman"/>
              </w:rPr>
              <w:t>оетестирование «Радуга Талантов апрель 2018»</w:t>
            </w:r>
          </w:p>
        </w:tc>
        <w:tc>
          <w:tcPr>
            <w:tcW w:w="2268" w:type="dxa"/>
          </w:tcPr>
          <w:p w:rsidR="004C1A68" w:rsidRPr="0091701F" w:rsidRDefault="004C1A68" w:rsidP="00191789">
            <w:pPr>
              <w:ind w:left="-180" w:firstLine="180"/>
              <w:jc w:val="center"/>
              <w:rPr>
                <w:rFonts w:ascii="Times New Roman" w:hAnsi="Times New Roman" w:cs="Times New Roman"/>
              </w:rPr>
            </w:pPr>
            <w:r w:rsidRPr="0091701F">
              <w:rPr>
                <w:rFonts w:ascii="Times New Roman" w:hAnsi="Times New Roman" w:cs="Times New Roman"/>
              </w:rPr>
              <w:t>Всероссийск</w:t>
            </w:r>
            <w:r w:rsidR="00191789">
              <w:rPr>
                <w:rFonts w:ascii="Times New Roman" w:hAnsi="Times New Roman" w:cs="Times New Roman"/>
              </w:rPr>
              <w:t>ий</w:t>
            </w:r>
          </w:p>
        </w:tc>
        <w:tc>
          <w:tcPr>
            <w:tcW w:w="3260" w:type="dxa"/>
          </w:tcPr>
          <w:p w:rsidR="00E63AA9" w:rsidRPr="00057E94" w:rsidRDefault="00057E94" w:rsidP="00E63AA9">
            <w:pPr>
              <w:ind w:firstLine="180"/>
              <w:jc w:val="center"/>
              <w:rPr>
                <w:rFonts w:ascii="Times New Roman" w:hAnsi="Times New Roman" w:cs="Times New Roman"/>
              </w:rPr>
            </w:pPr>
            <w:r>
              <w:rPr>
                <w:rFonts w:ascii="Times New Roman" w:hAnsi="Times New Roman" w:cs="Times New Roman"/>
              </w:rPr>
              <w:t>Диплом победителя (2 ст.)</w:t>
            </w:r>
          </w:p>
          <w:p w:rsidR="004C1A68" w:rsidRPr="0091701F" w:rsidRDefault="00057E94" w:rsidP="00057E94">
            <w:pPr>
              <w:ind w:firstLine="180"/>
              <w:jc w:val="center"/>
              <w:rPr>
                <w:rFonts w:ascii="Times New Roman" w:hAnsi="Times New Roman" w:cs="Times New Roman"/>
              </w:rPr>
            </w:pPr>
            <w:r>
              <w:rPr>
                <w:rFonts w:ascii="Times New Roman" w:hAnsi="Times New Roman" w:cs="Times New Roman"/>
              </w:rPr>
              <w:t xml:space="preserve">№366311 от </w:t>
            </w:r>
            <w:r w:rsidR="00E63AA9">
              <w:rPr>
                <w:rFonts w:ascii="Times New Roman" w:hAnsi="Times New Roman" w:cs="Times New Roman"/>
              </w:rPr>
              <w:t>07</w:t>
            </w:r>
            <w:r w:rsidR="004C1A68">
              <w:rPr>
                <w:rFonts w:ascii="Times New Roman" w:hAnsi="Times New Roman" w:cs="Times New Roman"/>
              </w:rPr>
              <w:t>.0</w:t>
            </w:r>
            <w:r w:rsidR="00E63AA9">
              <w:rPr>
                <w:rFonts w:ascii="Times New Roman" w:hAnsi="Times New Roman" w:cs="Times New Roman"/>
              </w:rPr>
              <w:t>4</w:t>
            </w:r>
            <w:r w:rsidR="004C1A68">
              <w:rPr>
                <w:rFonts w:ascii="Times New Roman" w:hAnsi="Times New Roman" w:cs="Times New Roman"/>
              </w:rPr>
              <w:t>.201</w:t>
            </w:r>
            <w:r>
              <w:rPr>
                <w:rFonts w:ascii="Times New Roman" w:hAnsi="Times New Roman" w:cs="Times New Roman"/>
              </w:rPr>
              <w:t>8</w:t>
            </w:r>
            <w:r w:rsidR="004C1A68" w:rsidRPr="0091701F">
              <w:rPr>
                <w:rFonts w:ascii="Times New Roman" w:hAnsi="Times New Roman" w:cs="Times New Roman"/>
              </w:rPr>
              <w:t>г.</w:t>
            </w:r>
          </w:p>
        </w:tc>
      </w:tr>
      <w:tr w:rsidR="00E63AA9" w:rsidRPr="0091701F" w:rsidTr="00792A65">
        <w:tc>
          <w:tcPr>
            <w:tcW w:w="624" w:type="dxa"/>
          </w:tcPr>
          <w:p w:rsidR="00E63AA9" w:rsidRDefault="00E63AA9" w:rsidP="0023242F">
            <w:pPr>
              <w:ind w:left="-180" w:firstLine="180"/>
              <w:jc w:val="center"/>
              <w:rPr>
                <w:rFonts w:ascii="Times New Roman" w:hAnsi="Times New Roman" w:cs="Times New Roman"/>
              </w:rPr>
            </w:pPr>
            <w:r>
              <w:rPr>
                <w:rFonts w:ascii="Times New Roman" w:hAnsi="Times New Roman" w:cs="Times New Roman"/>
              </w:rPr>
              <w:t>2.</w:t>
            </w:r>
          </w:p>
        </w:tc>
        <w:tc>
          <w:tcPr>
            <w:tcW w:w="4446" w:type="dxa"/>
          </w:tcPr>
          <w:p w:rsidR="00E63AA9" w:rsidRPr="00377281" w:rsidRDefault="00E63AA9" w:rsidP="00E63AA9">
            <w:pPr>
              <w:ind w:firstLine="180"/>
              <w:jc w:val="center"/>
              <w:rPr>
                <w:rFonts w:ascii="Times New Roman" w:hAnsi="Times New Roman" w:cs="Times New Roman"/>
              </w:rPr>
            </w:pPr>
            <w:r w:rsidRPr="00377281">
              <w:rPr>
                <w:rFonts w:ascii="Times New Roman" w:hAnsi="Times New Roman" w:cs="Times New Roman"/>
              </w:rPr>
              <w:t>Всероссийская педагогическая конференция «</w:t>
            </w:r>
            <w:r>
              <w:rPr>
                <w:rFonts w:ascii="Times New Roman" w:hAnsi="Times New Roman" w:cs="Times New Roman"/>
              </w:rPr>
              <w:t>Твой безопасный банк в кармане</w:t>
            </w:r>
            <w:r w:rsidRPr="00377281">
              <w:rPr>
                <w:rFonts w:ascii="Times New Roman" w:hAnsi="Times New Roman" w:cs="Times New Roman"/>
              </w:rPr>
              <w:t>»</w:t>
            </w:r>
          </w:p>
        </w:tc>
        <w:tc>
          <w:tcPr>
            <w:tcW w:w="2268" w:type="dxa"/>
          </w:tcPr>
          <w:p w:rsidR="00E63AA9" w:rsidRPr="0091701F" w:rsidRDefault="00E63AA9" w:rsidP="00191789">
            <w:pPr>
              <w:ind w:left="-180" w:firstLine="180"/>
              <w:jc w:val="center"/>
              <w:rPr>
                <w:rFonts w:ascii="Times New Roman" w:hAnsi="Times New Roman" w:cs="Times New Roman"/>
              </w:rPr>
            </w:pPr>
            <w:r w:rsidRPr="0091701F">
              <w:rPr>
                <w:rFonts w:ascii="Times New Roman" w:hAnsi="Times New Roman" w:cs="Times New Roman"/>
              </w:rPr>
              <w:t>Всероссийск</w:t>
            </w:r>
            <w:r w:rsidR="00191789">
              <w:rPr>
                <w:rFonts w:ascii="Times New Roman" w:hAnsi="Times New Roman" w:cs="Times New Roman"/>
              </w:rPr>
              <w:t>ий</w:t>
            </w:r>
          </w:p>
        </w:tc>
        <w:tc>
          <w:tcPr>
            <w:tcW w:w="3260" w:type="dxa"/>
          </w:tcPr>
          <w:p w:rsidR="00E63AA9" w:rsidRDefault="00E63AA9" w:rsidP="00057E94">
            <w:pPr>
              <w:ind w:firstLine="180"/>
              <w:jc w:val="center"/>
              <w:rPr>
                <w:rFonts w:ascii="Times New Roman" w:hAnsi="Times New Roman" w:cs="Times New Roman"/>
              </w:rPr>
            </w:pPr>
            <w:r>
              <w:rPr>
                <w:rFonts w:ascii="Times New Roman" w:hAnsi="Times New Roman" w:cs="Times New Roman"/>
              </w:rPr>
              <w:t>Онлайн урок</w:t>
            </w:r>
          </w:p>
          <w:p w:rsidR="00E63AA9" w:rsidRPr="0091701F" w:rsidRDefault="00E63AA9" w:rsidP="00E63AA9">
            <w:pPr>
              <w:ind w:firstLine="180"/>
              <w:jc w:val="center"/>
              <w:rPr>
                <w:rFonts w:ascii="Times New Roman" w:hAnsi="Times New Roman" w:cs="Times New Roman"/>
              </w:rPr>
            </w:pPr>
            <w:r>
              <w:rPr>
                <w:rFonts w:ascii="Times New Roman" w:hAnsi="Times New Roman" w:cs="Times New Roman"/>
              </w:rPr>
              <w:t xml:space="preserve"> 20.11.2017</w:t>
            </w:r>
            <w:r w:rsidRPr="0091701F">
              <w:rPr>
                <w:rFonts w:ascii="Times New Roman" w:hAnsi="Times New Roman" w:cs="Times New Roman"/>
              </w:rPr>
              <w:t>г.</w:t>
            </w:r>
          </w:p>
        </w:tc>
      </w:tr>
      <w:tr w:rsidR="00E63AA9" w:rsidRPr="0091701F" w:rsidTr="00792A65">
        <w:trPr>
          <w:trHeight w:val="781"/>
        </w:trPr>
        <w:tc>
          <w:tcPr>
            <w:tcW w:w="624" w:type="dxa"/>
          </w:tcPr>
          <w:p w:rsidR="00E63AA9" w:rsidRPr="0091701F" w:rsidRDefault="006F5606" w:rsidP="0023242F">
            <w:pPr>
              <w:ind w:left="-180" w:firstLine="180"/>
              <w:jc w:val="center"/>
              <w:rPr>
                <w:rFonts w:ascii="Times New Roman" w:hAnsi="Times New Roman" w:cs="Times New Roman"/>
              </w:rPr>
            </w:pPr>
            <w:r>
              <w:rPr>
                <w:rFonts w:ascii="Times New Roman" w:hAnsi="Times New Roman" w:cs="Times New Roman"/>
              </w:rPr>
              <w:t>3.</w:t>
            </w:r>
          </w:p>
        </w:tc>
        <w:tc>
          <w:tcPr>
            <w:tcW w:w="4446" w:type="dxa"/>
          </w:tcPr>
          <w:p w:rsidR="00E63AA9" w:rsidRPr="00377281" w:rsidRDefault="00E63AA9" w:rsidP="0023242F">
            <w:pPr>
              <w:jc w:val="center"/>
              <w:rPr>
                <w:rFonts w:ascii="Times New Roman" w:hAnsi="Times New Roman" w:cs="Times New Roman"/>
              </w:rPr>
            </w:pPr>
            <w:r w:rsidRPr="00377281">
              <w:rPr>
                <w:rFonts w:ascii="Times New Roman" w:hAnsi="Times New Roman" w:cs="Times New Roman"/>
              </w:rPr>
              <w:t>«Оценка уровня квалификации педагогических работников:</w:t>
            </w:r>
          </w:p>
          <w:p w:rsidR="00E63AA9" w:rsidRPr="00AB287C" w:rsidRDefault="00E63AA9" w:rsidP="0023242F">
            <w:pPr>
              <w:pStyle w:val="1"/>
              <w:spacing w:before="0" w:beforeAutospacing="0" w:after="0" w:afterAutospacing="0"/>
              <w:jc w:val="center"/>
              <w:rPr>
                <w:rFonts w:ascii="Times New Roman" w:eastAsia="Times New Roman" w:hAnsi="Times New Roman" w:cs="Times New Roman"/>
                <w:b w:val="0"/>
                <w:sz w:val="24"/>
                <w:szCs w:val="24"/>
              </w:rPr>
            </w:pPr>
            <w:r w:rsidRPr="00AB287C">
              <w:rPr>
                <w:rFonts w:ascii="Times New Roman" w:eastAsia="Times New Roman" w:hAnsi="Times New Roman" w:cs="Times New Roman"/>
                <w:b w:val="0"/>
                <w:sz w:val="24"/>
                <w:szCs w:val="24"/>
              </w:rPr>
              <w:t>учитель математики»</w:t>
            </w:r>
          </w:p>
        </w:tc>
        <w:tc>
          <w:tcPr>
            <w:tcW w:w="2268" w:type="dxa"/>
          </w:tcPr>
          <w:p w:rsidR="00E63AA9" w:rsidRPr="0091701F" w:rsidRDefault="00E63AA9" w:rsidP="0023242F">
            <w:pPr>
              <w:ind w:left="-180" w:firstLine="180"/>
              <w:jc w:val="center"/>
              <w:rPr>
                <w:rFonts w:ascii="Times New Roman" w:hAnsi="Times New Roman" w:cs="Times New Roman"/>
              </w:rPr>
            </w:pPr>
            <w:r w:rsidRPr="0091701F">
              <w:rPr>
                <w:rFonts w:ascii="Times New Roman" w:hAnsi="Times New Roman" w:cs="Times New Roman"/>
              </w:rPr>
              <w:t>Всероссийский</w:t>
            </w:r>
          </w:p>
        </w:tc>
        <w:tc>
          <w:tcPr>
            <w:tcW w:w="3260" w:type="dxa"/>
          </w:tcPr>
          <w:p w:rsidR="00E63AA9" w:rsidRPr="0091701F" w:rsidRDefault="00E63AA9" w:rsidP="0023242F">
            <w:pPr>
              <w:ind w:firstLine="180"/>
              <w:jc w:val="center"/>
              <w:rPr>
                <w:rFonts w:ascii="Times New Roman" w:hAnsi="Times New Roman" w:cs="Times New Roman"/>
              </w:rPr>
            </w:pPr>
            <w:r>
              <w:rPr>
                <w:rFonts w:ascii="Times New Roman" w:hAnsi="Times New Roman" w:cs="Times New Roman"/>
              </w:rPr>
              <w:t>участие</w:t>
            </w:r>
          </w:p>
        </w:tc>
      </w:tr>
      <w:tr w:rsidR="00E63AA9" w:rsidRPr="0091701F" w:rsidTr="00792A65">
        <w:trPr>
          <w:trHeight w:val="781"/>
        </w:trPr>
        <w:tc>
          <w:tcPr>
            <w:tcW w:w="624" w:type="dxa"/>
          </w:tcPr>
          <w:p w:rsidR="00E63AA9" w:rsidRDefault="006F5606" w:rsidP="0023242F">
            <w:pPr>
              <w:ind w:left="-180" w:firstLine="180"/>
              <w:jc w:val="center"/>
              <w:rPr>
                <w:rFonts w:ascii="Times New Roman" w:hAnsi="Times New Roman" w:cs="Times New Roman"/>
              </w:rPr>
            </w:pPr>
            <w:r>
              <w:rPr>
                <w:rFonts w:ascii="Times New Roman" w:hAnsi="Times New Roman" w:cs="Times New Roman"/>
              </w:rPr>
              <w:t>4</w:t>
            </w:r>
            <w:r w:rsidR="00E63AA9">
              <w:rPr>
                <w:rFonts w:ascii="Times New Roman" w:hAnsi="Times New Roman" w:cs="Times New Roman"/>
              </w:rPr>
              <w:t>.</w:t>
            </w:r>
          </w:p>
        </w:tc>
        <w:tc>
          <w:tcPr>
            <w:tcW w:w="4446" w:type="dxa"/>
          </w:tcPr>
          <w:p w:rsidR="00E63AA9" w:rsidRPr="00377281" w:rsidRDefault="00E63AA9" w:rsidP="0023242F">
            <w:pPr>
              <w:jc w:val="center"/>
              <w:rPr>
                <w:rFonts w:ascii="Times New Roman" w:hAnsi="Times New Roman" w:cs="Times New Roman"/>
              </w:rPr>
            </w:pPr>
            <w:r>
              <w:rPr>
                <w:rFonts w:ascii="Times New Roman" w:hAnsi="Times New Roman" w:cs="Times New Roman"/>
              </w:rPr>
              <w:t>Видеотренинг «Локальный акт как инструмент управления образовательной организацией»</w:t>
            </w:r>
          </w:p>
        </w:tc>
        <w:tc>
          <w:tcPr>
            <w:tcW w:w="2268" w:type="dxa"/>
          </w:tcPr>
          <w:p w:rsidR="00E63AA9" w:rsidRPr="0091701F" w:rsidRDefault="00E63AA9" w:rsidP="0023242F">
            <w:pPr>
              <w:ind w:left="-180" w:firstLine="180"/>
              <w:jc w:val="center"/>
              <w:rPr>
                <w:rFonts w:ascii="Times New Roman" w:hAnsi="Times New Roman" w:cs="Times New Roman"/>
              </w:rPr>
            </w:pPr>
            <w:r w:rsidRPr="0091701F">
              <w:rPr>
                <w:rFonts w:ascii="Times New Roman" w:hAnsi="Times New Roman" w:cs="Times New Roman"/>
              </w:rPr>
              <w:t>Всероссийский</w:t>
            </w:r>
          </w:p>
        </w:tc>
        <w:tc>
          <w:tcPr>
            <w:tcW w:w="3260" w:type="dxa"/>
          </w:tcPr>
          <w:p w:rsidR="00E63AA9" w:rsidRDefault="00E63AA9" w:rsidP="0023242F">
            <w:pPr>
              <w:ind w:firstLine="180"/>
              <w:jc w:val="center"/>
              <w:rPr>
                <w:rFonts w:ascii="Times New Roman" w:hAnsi="Times New Roman" w:cs="Times New Roman"/>
              </w:rPr>
            </w:pPr>
            <w:r>
              <w:rPr>
                <w:rFonts w:ascii="Times New Roman" w:hAnsi="Times New Roman" w:cs="Times New Roman"/>
              </w:rPr>
              <w:t xml:space="preserve">Сертификат </w:t>
            </w:r>
          </w:p>
          <w:p w:rsidR="00E63AA9" w:rsidRDefault="00E63AA9" w:rsidP="0023242F">
            <w:pPr>
              <w:ind w:firstLine="180"/>
              <w:jc w:val="center"/>
              <w:rPr>
                <w:rFonts w:ascii="Times New Roman" w:hAnsi="Times New Roman" w:cs="Times New Roman"/>
              </w:rPr>
            </w:pPr>
            <w:r>
              <w:rPr>
                <w:rFonts w:ascii="Times New Roman" w:hAnsi="Times New Roman" w:cs="Times New Roman"/>
              </w:rPr>
              <w:t>23. 10. 2017г.</w:t>
            </w:r>
          </w:p>
        </w:tc>
      </w:tr>
      <w:tr w:rsidR="00E63AA9" w:rsidRPr="0091701F" w:rsidTr="00792A65">
        <w:trPr>
          <w:trHeight w:val="781"/>
        </w:trPr>
        <w:tc>
          <w:tcPr>
            <w:tcW w:w="624" w:type="dxa"/>
          </w:tcPr>
          <w:p w:rsidR="00E63AA9" w:rsidRDefault="006F5606" w:rsidP="0023242F">
            <w:pPr>
              <w:ind w:left="-180" w:firstLine="180"/>
              <w:jc w:val="center"/>
              <w:rPr>
                <w:rFonts w:ascii="Times New Roman" w:hAnsi="Times New Roman" w:cs="Times New Roman"/>
              </w:rPr>
            </w:pPr>
            <w:r>
              <w:rPr>
                <w:rFonts w:ascii="Times New Roman" w:hAnsi="Times New Roman" w:cs="Times New Roman"/>
              </w:rPr>
              <w:t>5</w:t>
            </w:r>
            <w:r w:rsidR="00E63AA9">
              <w:rPr>
                <w:rFonts w:ascii="Times New Roman" w:hAnsi="Times New Roman" w:cs="Times New Roman"/>
              </w:rPr>
              <w:t>.</w:t>
            </w:r>
          </w:p>
        </w:tc>
        <w:tc>
          <w:tcPr>
            <w:tcW w:w="4446" w:type="dxa"/>
          </w:tcPr>
          <w:p w:rsidR="00E63AA9" w:rsidRDefault="00E63AA9" w:rsidP="00EB4A91">
            <w:pPr>
              <w:jc w:val="center"/>
              <w:rPr>
                <w:rFonts w:ascii="Times New Roman" w:hAnsi="Times New Roman" w:cs="Times New Roman"/>
              </w:rPr>
            </w:pPr>
            <w:proofErr w:type="spellStart"/>
            <w:r>
              <w:rPr>
                <w:rFonts w:ascii="Times New Roman" w:hAnsi="Times New Roman" w:cs="Times New Roman"/>
              </w:rPr>
              <w:t>Видеотренинг</w:t>
            </w:r>
            <w:proofErr w:type="spellEnd"/>
            <w:r>
              <w:rPr>
                <w:rFonts w:ascii="Times New Roman" w:hAnsi="Times New Roman" w:cs="Times New Roman"/>
              </w:rPr>
              <w:t xml:space="preserve"> «</w:t>
            </w:r>
            <w:proofErr w:type="spellStart"/>
            <w:r>
              <w:rPr>
                <w:rFonts w:ascii="Times New Roman" w:hAnsi="Times New Roman" w:cs="Times New Roman"/>
              </w:rPr>
              <w:t>Самообследование</w:t>
            </w:r>
            <w:proofErr w:type="spellEnd"/>
            <w:r>
              <w:rPr>
                <w:rFonts w:ascii="Times New Roman" w:hAnsi="Times New Roman" w:cs="Times New Roman"/>
              </w:rPr>
              <w:t xml:space="preserve"> как образовательной организации»</w:t>
            </w:r>
          </w:p>
        </w:tc>
        <w:tc>
          <w:tcPr>
            <w:tcW w:w="2268" w:type="dxa"/>
          </w:tcPr>
          <w:p w:rsidR="00E63AA9" w:rsidRPr="0091701F" w:rsidRDefault="00E63AA9" w:rsidP="0023242F">
            <w:pPr>
              <w:ind w:left="-180" w:firstLine="180"/>
              <w:jc w:val="center"/>
              <w:rPr>
                <w:rFonts w:ascii="Times New Roman" w:hAnsi="Times New Roman" w:cs="Times New Roman"/>
              </w:rPr>
            </w:pPr>
            <w:r w:rsidRPr="0091701F">
              <w:rPr>
                <w:rFonts w:ascii="Times New Roman" w:hAnsi="Times New Roman" w:cs="Times New Roman"/>
              </w:rPr>
              <w:t>Всероссийский</w:t>
            </w:r>
          </w:p>
        </w:tc>
        <w:tc>
          <w:tcPr>
            <w:tcW w:w="3260" w:type="dxa"/>
          </w:tcPr>
          <w:p w:rsidR="00E63AA9" w:rsidRDefault="00E63AA9" w:rsidP="0023242F">
            <w:pPr>
              <w:ind w:firstLine="180"/>
              <w:jc w:val="center"/>
              <w:rPr>
                <w:rFonts w:ascii="Times New Roman" w:hAnsi="Times New Roman" w:cs="Times New Roman"/>
              </w:rPr>
            </w:pPr>
            <w:r>
              <w:rPr>
                <w:rFonts w:ascii="Times New Roman" w:hAnsi="Times New Roman" w:cs="Times New Roman"/>
              </w:rPr>
              <w:t>Сертификат</w:t>
            </w:r>
          </w:p>
          <w:p w:rsidR="00E63AA9" w:rsidRDefault="00E63AA9" w:rsidP="0023242F">
            <w:pPr>
              <w:ind w:firstLine="180"/>
              <w:jc w:val="center"/>
              <w:rPr>
                <w:rFonts w:ascii="Times New Roman" w:hAnsi="Times New Roman" w:cs="Times New Roman"/>
              </w:rPr>
            </w:pPr>
            <w:r>
              <w:rPr>
                <w:rFonts w:ascii="Times New Roman" w:hAnsi="Times New Roman" w:cs="Times New Roman"/>
              </w:rPr>
              <w:t>24. 11. 2017г.</w:t>
            </w:r>
          </w:p>
        </w:tc>
      </w:tr>
      <w:tr w:rsidR="00E63AA9" w:rsidRPr="0091701F" w:rsidTr="00792A65">
        <w:tc>
          <w:tcPr>
            <w:tcW w:w="624" w:type="dxa"/>
          </w:tcPr>
          <w:p w:rsidR="00E63AA9" w:rsidRPr="0091701F" w:rsidRDefault="006F5606" w:rsidP="0023242F">
            <w:pPr>
              <w:jc w:val="center"/>
              <w:rPr>
                <w:rFonts w:ascii="Times New Roman" w:hAnsi="Times New Roman" w:cs="Times New Roman"/>
              </w:rPr>
            </w:pPr>
            <w:r>
              <w:rPr>
                <w:rFonts w:ascii="Times New Roman" w:hAnsi="Times New Roman" w:cs="Times New Roman"/>
              </w:rPr>
              <w:t>6.</w:t>
            </w:r>
          </w:p>
        </w:tc>
        <w:tc>
          <w:tcPr>
            <w:tcW w:w="4446" w:type="dxa"/>
          </w:tcPr>
          <w:p w:rsidR="00E63AA9" w:rsidRPr="0091701F" w:rsidRDefault="00E63AA9" w:rsidP="00EB4A91">
            <w:pPr>
              <w:rPr>
                <w:rFonts w:ascii="Times New Roman" w:hAnsi="Times New Roman" w:cs="Times New Roman"/>
              </w:rPr>
            </w:pPr>
            <w:r w:rsidRPr="0091701F">
              <w:rPr>
                <w:rFonts w:ascii="Times New Roman" w:hAnsi="Times New Roman" w:cs="Times New Roman"/>
              </w:rPr>
              <w:t xml:space="preserve">Мероприятие, посвящённое 2017 - Году Экологии на тему: «Охранять </w:t>
            </w:r>
            <w:proofErr w:type="gramStart"/>
            <w:r w:rsidRPr="0091701F">
              <w:rPr>
                <w:rFonts w:ascii="Times New Roman" w:hAnsi="Times New Roman" w:cs="Times New Roman"/>
              </w:rPr>
              <w:t>природу-значит</w:t>
            </w:r>
            <w:proofErr w:type="gramEnd"/>
            <w:r w:rsidRPr="0091701F">
              <w:rPr>
                <w:rFonts w:ascii="Times New Roman" w:hAnsi="Times New Roman" w:cs="Times New Roman"/>
              </w:rPr>
              <w:t xml:space="preserve"> охранять Родину</w:t>
            </w:r>
            <w:r>
              <w:rPr>
                <w:rFonts w:ascii="Times New Roman" w:hAnsi="Times New Roman" w:cs="Times New Roman"/>
              </w:rPr>
              <w:t>!</w:t>
            </w:r>
            <w:r w:rsidRPr="0091701F">
              <w:rPr>
                <w:rFonts w:ascii="Times New Roman" w:hAnsi="Times New Roman" w:cs="Times New Roman"/>
              </w:rPr>
              <w:t>»</w:t>
            </w:r>
          </w:p>
        </w:tc>
        <w:tc>
          <w:tcPr>
            <w:tcW w:w="2268" w:type="dxa"/>
          </w:tcPr>
          <w:p w:rsidR="00E63AA9" w:rsidRPr="0091701F" w:rsidRDefault="00E63AA9" w:rsidP="0023242F">
            <w:pPr>
              <w:ind w:left="-180" w:firstLine="180"/>
              <w:jc w:val="center"/>
              <w:rPr>
                <w:rFonts w:ascii="Times New Roman" w:hAnsi="Times New Roman" w:cs="Times New Roman"/>
              </w:rPr>
            </w:pPr>
            <w:r w:rsidRPr="0091701F">
              <w:rPr>
                <w:rFonts w:ascii="Times New Roman" w:hAnsi="Times New Roman" w:cs="Times New Roman"/>
              </w:rPr>
              <w:t>Республика</w:t>
            </w:r>
            <w:r w:rsidR="00191789">
              <w:rPr>
                <w:rFonts w:ascii="Times New Roman" w:hAnsi="Times New Roman" w:cs="Times New Roman"/>
              </w:rPr>
              <w:t>нский</w:t>
            </w:r>
          </w:p>
          <w:p w:rsidR="00E63AA9" w:rsidRPr="0091701F" w:rsidRDefault="00E63AA9" w:rsidP="0023242F">
            <w:pPr>
              <w:jc w:val="center"/>
              <w:rPr>
                <w:rFonts w:ascii="Times New Roman" w:hAnsi="Times New Roman" w:cs="Times New Roman"/>
              </w:rPr>
            </w:pPr>
          </w:p>
        </w:tc>
        <w:tc>
          <w:tcPr>
            <w:tcW w:w="3260" w:type="dxa"/>
          </w:tcPr>
          <w:p w:rsidR="00E63AA9" w:rsidRPr="0091701F" w:rsidRDefault="00E63AA9" w:rsidP="0023242F">
            <w:pPr>
              <w:ind w:firstLine="180"/>
              <w:jc w:val="center"/>
              <w:rPr>
                <w:rFonts w:ascii="Times New Roman" w:hAnsi="Times New Roman" w:cs="Times New Roman"/>
              </w:rPr>
            </w:pPr>
            <w:r>
              <w:rPr>
                <w:rFonts w:ascii="Times New Roman" w:hAnsi="Times New Roman" w:cs="Times New Roman"/>
              </w:rPr>
              <w:t>участие</w:t>
            </w:r>
          </w:p>
          <w:p w:rsidR="00E63AA9" w:rsidRPr="0091701F" w:rsidRDefault="00E63AA9" w:rsidP="0023242F">
            <w:pPr>
              <w:ind w:firstLine="180"/>
              <w:jc w:val="center"/>
              <w:rPr>
                <w:rFonts w:ascii="Times New Roman" w:hAnsi="Times New Roman" w:cs="Times New Roman"/>
              </w:rPr>
            </w:pPr>
          </w:p>
          <w:p w:rsidR="00E63AA9" w:rsidRPr="0091701F" w:rsidRDefault="00E63AA9" w:rsidP="0023242F">
            <w:pPr>
              <w:ind w:firstLine="180"/>
              <w:jc w:val="center"/>
              <w:rPr>
                <w:rFonts w:ascii="Times New Roman" w:hAnsi="Times New Roman" w:cs="Times New Roman"/>
              </w:rPr>
            </w:pPr>
          </w:p>
        </w:tc>
      </w:tr>
      <w:tr w:rsidR="00057E94" w:rsidRPr="0091701F" w:rsidTr="00792A65">
        <w:tc>
          <w:tcPr>
            <w:tcW w:w="624" w:type="dxa"/>
          </w:tcPr>
          <w:p w:rsidR="00057E94" w:rsidRDefault="00057E94" w:rsidP="0023242F">
            <w:pPr>
              <w:jc w:val="center"/>
              <w:rPr>
                <w:rFonts w:ascii="Times New Roman" w:hAnsi="Times New Roman" w:cs="Times New Roman"/>
              </w:rPr>
            </w:pPr>
            <w:r>
              <w:rPr>
                <w:rFonts w:ascii="Times New Roman" w:hAnsi="Times New Roman" w:cs="Times New Roman"/>
              </w:rPr>
              <w:t>7.</w:t>
            </w:r>
          </w:p>
        </w:tc>
        <w:tc>
          <w:tcPr>
            <w:tcW w:w="4446" w:type="dxa"/>
          </w:tcPr>
          <w:p w:rsidR="00057E94" w:rsidRPr="0091701F" w:rsidRDefault="00191789" w:rsidP="00191789">
            <w:pPr>
              <w:rPr>
                <w:rFonts w:ascii="Times New Roman" w:hAnsi="Times New Roman" w:cs="Times New Roman"/>
              </w:rPr>
            </w:pPr>
            <w:proofErr w:type="spellStart"/>
            <w:r w:rsidRPr="00377281">
              <w:rPr>
                <w:rFonts w:ascii="Times New Roman" w:hAnsi="Times New Roman" w:cs="Times New Roman"/>
              </w:rPr>
              <w:t>Всероссийск</w:t>
            </w:r>
            <w:r>
              <w:rPr>
                <w:rFonts w:ascii="Times New Roman" w:hAnsi="Times New Roman" w:cs="Times New Roman"/>
              </w:rPr>
              <w:t>оетестирование</w:t>
            </w:r>
            <w:proofErr w:type="spellEnd"/>
            <w:r>
              <w:rPr>
                <w:rFonts w:ascii="Times New Roman" w:hAnsi="Times New Roman" w:cs="Times New Roman"/>
              </w:rPr>
              <w:t xml:space="preserve"> «</w:t>
            </w:r>
            <w:proofErr w:type="spellStart"/>
            <w:r>
              <w:rPr>
                <w:rFonts w:ascii="Times New Roman" w:hAnsi="Times New Roman" w:cs="Times New Roman"/>
              </w:rPr>
              <w:t>Росконкурс</w:t>
            </w:r>
            <w:proofErr w:type="spellEnd"/>
            <w:r>
              <w:rPr>
                <w:rFonts w:ascii="Times New Roman" w:hAnsi="Times New Roman" w:cs="Times New Roman"/>
              </w:rPr>
              <w:t xml:space="preserve"> Октябрь 2018»</w:t>
            </w:r>
          </w:p>
        </w:tc>
        <w:tc>
          <w:tcPr>
            <w:tcW w:w="2268" w:type="dxa"/>
          </w:tcPr>
          <w:p w:rsidR="00057E94" w:rsidRPr="0091701F" w:rsidRDefault="00191789" w:rsidP="0023242F">
            <w:pPr>
              <w:ind w:left="-180" w:firstLine="180"/>
              <w:jc w:val="center"/>
              <w:rPr>
                <w:rFonts w:ascii="Times New Roman" w:hAnsi="Times New Roman" w:cs="Times New Roman"/>
              </w:rPr>
            </w:pPr>
            <w:r w:rsidRPr="0091701F">
              <w:rPr>
                <w:rFonts w:ascii="Times New Roman" w:hAnsi="Times New Roman" w:cs="Times New Roman"/>
              </w:rPr>
              <w:t>Всероссийский</w:t>
            </w:r>
          </w:p>
        </w:tc>
        <w:tc>
          <w:tcPr>
            <w:tcW w:w="3260" w:type="dxa"/>
          </w:tcPr>
          <w:p w:rsidR="00191789" w:rsidRPr="00057E94" w:rsidRDefault="00191789" w:rsidP="00191789">
            <w:pPr>
              <w:ind w:firstLine="180"/>
              <w:jc w:val="center"/>
              <w:rPr>
                <w:rFonts w:ascii="Times New Roman" w:hAnsi="Times New Roman" w:cs="Times New Roman"/>
              </w:rPr>
            </w:pPr>
            <w:r>
              <w:rPr>
                <w:rFonts w:ascii="Times New Roman" w:hAnsi="Times New Roman" w:cs="Times New Roman"/>
              </w:rPr>
              <w:t>Диплом победителя (2 ст.)</w:t>
            </w:r>
          </w:p>
          <w:p w:rsidR="00057E94" w:rsidRDefault="00191789" w:rsidP="00191789">
            <w:pPr>
              <w:ind w:firstLine="180"/>
              <w:jc w:val="center"/>
              <w:rPr>
                <w:rFonts w:ascii="Times New Roman" w:hAnsi="Times New Roman" w:cs="Times New Roman"/>
              </w:rPr>
            </w:pPr>
            <w:r>
              <w:rPr>
                <w:rFonts w:ascii="Times New Roman" w:hAnsi="Times New Roman" w:cs="Times New Roman"/>
              </w:rPr>
              <w:t xml:space="preserve"> №439271 от 09.10.2018</w:t>
            </w:r>
            <w:r w:rsidRPr="0091701F">
              <w:rPr>
                <w:rFonts w:ascii="Times New Roman" w:hAnsi="Times New Roman" w:cs="Times New Roman"/>
              </w:rPr>
              <w:t>г.</w:t>
            </w:r>
          </w:p>
        </w:tc>
      </w:tr>
    </w:tbl>
    <w:p w:rsidR="004C1A68" w:rsidRPr="0091701F" w:rsidRDefault="004C1A68" w:rsidP="0023242F">
      <w:pPr>
        <w:suppressAutoHyphens/>
        <w:ind w:firstLine="708"/>
        <w:jc w:val="center"/>
        <w:rPr>
          <w:rFonts w:ascii="Times New Roman" w:hAnsi="Times New Roman" w:cs="Times New Roman"/>
          <w:lang w:eastAsia="ar-SA"/>
        </w:rPr>
      </w:pPr>
    </w:p>
    <w:p w:rsidR="004C1A68" w:rsidRPr="0091701F" w:rsidRDefault="004C1A68" w:rsidP="0023242F">
      <w:pPr>
        <w:widowControl/>
        <w:numPr>
          <w:ilvl w:val="1"/>
          <w:numId w:val="26"/>
        </w:numPr>
        <w:tabs>
          <w:tab w:val="num" w:pos="1800"/>
        </w:tabs>
        <w:suppressAutoHyphens/>
        <w:ind w:left="1080"/>
        <w:jc w:val="center"/>
        <w:rPr>
          <w:rFonts w:ascii="Times New Roman" w:hAnsi="Times New Roman" w:cs="Times New Roman"/>
          <w:b/>
          <w:lang w:eastAsia="ar-SA"/>
        </w:rPr>
      </w:pPr>
      <w:r w:rsidRPr="0091701F">
        <w:rPr>
          <w:rFonts w:ascii="Times New Roman" w:hAnsi="Times New Roman" w:cs="Times New Roman"/>
          <w:b/>
          <w:lang w:eastAsia="ar-SA"/>
        </w:rPr>
        <w:t>Обобщили  педагогический  опыт</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467"/>
        <w:gridCol w:w="2408"/>
        <w:gridCol w:w="2332"/>
        <w:gridCol w:w="3752"/>
      </w:tblGrid>
      <w:tr w:rsidR="004C1A68" w:rsidRPr="0091701F" w:rsidTr="00792A65">
        <w:tc>
          <w:tcPr>
            <w:tcW w:w="639" w:type="dxa"/>
            <w:shd w:val="clear" w:color="auto" w:fill="auto"/>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w:t>
            </w:r>
          </w:p>
        </w:tc>
        <w:tc>
          <w:tcPr>
            <w:tcW w:w="1467" w:type="dxa"/>
            <w:shd w:val="clear" w:color="auto" w:fill="auto"/>
          </w:tcPr>
          <w:p w:rsidR="004C1A68" w:rsidRPr="0091701F" w:rsidRDefault="004C1A68" w:rsidP="0023242F">
            <w:pPr>
              <w:ind w:left="-180" w:firstLine="72"/>
              <w:jc w:val="center"/>
              <w:rPr>
                <w:rFonts w:ascii="Times New Roman" w:hAnsi="Times New Roman" w:cs="Times New Roman"/>
              </w:rPr>
            </w:pPr>
            <w:r w:rsidRPr="0091701F">
              <w:rPr>
                <w:rFonts w:ascii="Times New Roman" w:hAnsi="Times New Roman" w:cs="Times New Roman"/>
              </w:rPr>
              <w:t>Дата (месяц)</w:t>
            </w:r>
          </w:p>
        </w:tc>
        <w:tc>
          <w:tcPr>
            <w:tcW w:w="2408" w:type="dxa"/>
            <w:shd w:val="clear" w:color="auto" w:fill="auto"/>
          </w:tcPr>
          <w:p w:rsidR="004C1A68" w:rsidRPr="0091701F" w:rsidRDefault="004C1A68" w:rsidP="0023242F">
            <w:pPr>
              <w:ind w:left="29" w:hanging="29"/>
              <w:jc w:val="center"/>
              <w:rPr>
                <w:rFonts w:ascii="Times New Roman" w:hAnsi="Times New Roman" w:cs="Times New Roman"/>
              </w:rPr>
            </w:pPr>
            <w:r w:rsidRPr="0091701F">
              <w:rPr>
                <w:rFonts w:ascii="Times New Roman" w:hAnsi="Times New Roman" w:cs="Times New Roman"/>
              </w:rPr>
              <w:t>Название</w:t>
            </w:r>
          </w:p>
        </w:tc>
        <w:tc>
          <w:tcPr>
            <w:tcW w:w="2332"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Место проведения</w:t>
            </w:r>
          </w:p>
        </w:tc>
        <w:tc>
          <w:tcPr>
            <w:tcW w:w="3752" w:type="dxa"/>
            <w:shd w:val="clear" w:color="auto" w:fill="auto"/>
          </w:tcPr>
          <w:p w:rsidR="004C1A68" w:rsidRPr="0091701F" w:rsidRDefault="004C1A68" w:rsidP="0023242F">
            <w:pPr>
              <w:ind w:left="-35" w:firstLine="35"/>
              <w:jc w:val="center"/>
              <w:rPr>
                <w:rFonts w:ascii="Times New Roman" w:hAnsi="Times New Roman" w:cs="Times New Roman"/>
              </w:rPr>
            </w:pPr>
            <w:r w:rsidRPr="0091701F">
              <w:rPr>
                <w:rFonts w:ascii="Times New Roman" w:hAnsi="Times New Roman" w:cs="Times New Roman"/>
              </w:rPr>
              <w:t>Тема выступления</w:t>
            </w:r>
          </w:p>
        </w:tc>
      </w:tr>
      <w:tr w:rsidR="004C1A68" w:rsidRPr="0091701F" w:rsidTr="00792A65">
        <w:tc>
          <w:tcPr>
            <w:tcW w:w="639" w:type="dxa"/>
            <w:shd w:val="clear" w:color="auto" w:fill="auto"/>
          </w:tcPr>
          <w:p w:rsidR="004C1A68" w:rsidRPr="0091701F" w:rsidRDefault="004C1A68" w:rsidP="0023242F">
            <w:pPr>
              <w:jc w:val="center"/>
              <w:rPr>
                <w:rFonts w:ascii="Times New Roman" w:hAnsi="Times New Roman" w:cs="Times New Roman"/>
                <w:lang w:val="en-US"/>
              </w:rPr>
            </w:pPr>
            <w:r w:rsidRPr="0091701F">
              <w:rPr>
                <w:rFonts w:ascii="Times New Roman" w:hAnsi="Times New Roman" w:cs="Times New Roman"/>
                <w:lang w:val="en-US"/>
              </w:rPr>
              <w:t>1</w:t>
            </w:r>
          </w:p>
        </w:tc>
        <w:tc>
          <w:tcPr>
            <w:tcW w:w="1467"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октябрь</w:t>
            </w:r>
          </w:p>
        </w:tc>
        <w:tc>
          <w:tcPr>
            <w:tcW w:w="2408" w:type="dxa"/>
            <w:shd w:val="clear" w:color="auto" w:fill="auto"/>
          </w:tcPr>
          <w:p w:rsidR="004C1A68" w:rsidRPr="0091701F" w:rsidRDefault="004C1A68" w:rsidP="00E63AA9">
            <w:pPr>
              <w:ind w:left="29" w:hanging="29"/>
              <w:jc w:val="center"/>
              <w:rPr>
                <w:rFonts w:ascii="Times New Roman" w:hAnsi="Times New Roman" w:cs="Times New Roman"/>
              </w:rPr>
            </w:pPr>
            <w:r w:rsidRPr="0091701F">
              <w:rPr>
                <w:rFonts w:ascii="Times New Roman" w:hAnsi="Times New Roman" w:cs="Times New Roman"/>
              </w:rPr>
              <w:t xml:space="preserve">Реализация </w:t>
            </w:r>
            <w:proofErr w:type="spellStart"/>
            <w:r w:rsidRPr="0091701F">
              <w:rPr>
                <w:rFonts w:ascii="Times New Roman" w:hAnsi="Times New Roman" w:cs="Times New Roman"/>
              </w:rPr>
              <w:t>системно-деятельностно</w:t>
            </w:r>
            <w:r w:rsidR="006F5606">
              <w:rPr>
                <w:rFonts w:ascii="Times New Roman" w:hAnsi="Times New Roman" w:cs="Times New Roman"/>
              </w:rPr>
              <w:t>го</w:t>
            </w:r>
            <w:proofErr w:type="spellEnd"/>
            <w:r w:rsidR="006F5606">
              <w:rPr>
                <w:rFonts w:ascii="Times New Roman" w:hAnsi="Times New Roman" w:cs="Times New Roman"/>
              </w:rPr>
              <w:t xml:space="preserve"> подхода на уроках математики</w:t>
            </w:r>
          </w:p>
        </w:tc>
        <w:tc>
          <w:tcPr>
            <w:tcW w:w="2332" w:type="dxa"/>
            <w:shd w:val="clear" w:color="auto" w:fill="auto"/>
          </w:tcPr>
          <w:p w:rsidR="004C1A68" w:rsidRPr="0091701F" w:rsidRDefault="004C1A68" w:rsidP="0023242F">
            <w:pPr>
              <w:jc w:val="center"/>
              <w:rPr>
                <w:rFonts w:ascii="Times New Roman" w:hAnsi="Times New Roman" w:cs="Times New Roman"/>
              </w:rPr>
            </w:pPr>
            <w:r>
              <w:rPr>
                <w:rFonts w:ascii="Times New Roman" w:hAnsi="Times New Roman" w:cs="Times New Roman"/>
              </w:rPr>
              <w:t>Школа</w:t>
            </w:r>
          </w:p>
        </w:tc>
        <w:tc>
          <w:tcPr>
            <w:tcW w:w="3752" w:type="dxa"/>
            <w:shd w:val="clear" w:color="auto" w:fill="auto"/>
          </w:tcPr>
          <w:p w:rsidR="004C1A68" w:rsidRPr="0091701F" w:rsidRDefault="004C1A68" w:rsidP="00E63AA9">
            <w:pPr>
              <w:ind w:left="-35" w:firstLine="35"/>
              <w:jc w:val="center"/>
              <w:rPr>
                <w:rFonts w:ascii="Times New Roman" w:hAnsi="Times New Roman" w:cs="Times New Roman"/>
              </w:rPr>
            </w:pPr>
            <w:r w:rsidRPr="0091701F">
              <w:rPr>
                <w:rFonts w:ascii="Times New Roman" w:hAnsi="Times New Roman" w:cs="Times New Roman"/>
              </w:rPr>
              <w:t>«Использов</w:t>
            </w:r>
            <w:r w:rsidR="00E63AA9">
              <w:rPr>
                <w:rFonts w:ascii="Times New Roman" w:hAnsi="Times New Roman" w:cs="Times New Roman"/>
              </w:rPr>
              <w:t xml:space="preserve">ание современных </w:t>
            </w:r>
            <w:proofErr w:type="spellStart"/>
            <w:r w:rsidR="00E63AA9">
              <w:rPr>
                <w:rFonts w:ascii="Times New Roman" w:hAnsi="Times New Roman" w:cs="Times New Roman"/>
              </w:rPr>
              <w:t>ме-тодов</w:t>
            </w:r>
            <w:proofErr w:type="spellEnd"/>
            <w:r w:rsidR="00E63AA9">
              <w:rPr>
                <w:rFonts w:ascii="Times New Roman" w:hAnsi="Times New Roman" w:cs="Times New Roman"/>
              </w:rPr>
              <w:t xml:space="preserve"> при обучении мате</w:t>
            </w:r>
            <w:r w:rsidRPr="0091701F">
              <w:rPr>
                <w:rFonts w:ascii="Times New Roman" w:hAnsi="Times New Roman" w:cs="Times New Roman"/>
              </w:rPr>
              <w:t xml:space="preserve">матики,  развивающих учебные </w:t>
            </w:r>
            <w:proofErr w:type="spellStart"/>
            <w:r w:rsidRPr="0091701F">
              <w:rPr>
                <w:rFonts w:ascii="Times New Roman" w:hAnsi="Times New Roman" w:cs="Times New Roman"/>
              </w:rPr>
              <w:t>униве</w:t>
            </w:r>
            <w:proofErr w:type="gramStart"/>
            <w:r w:rsidRPr="0091701F">
              <w:rPr>
                <w:rFonts w:ascii="Times New Roman" w:hAnsi="Times New Roman" w:cs="Times New Roman"/>
              </w:rPr>
              <w:t>р</w:t>
            </w:r>
            <w:proofErr w:type="spellEnd"/>
            <w:r w:rsidR="00E63AA9">
              <w:rPr>
                <w:rFonts w:ascii="Times New Roman" w:hAnsi="Times New Roman" w:cs="Times New Roman"/>
              </w:rPr>
              <w:t>-</w:t>
            </w:r>
            <w:proofErr w:type="gramEnd"/>
            <w:r w:rsidR="00E63AA9">
              <w:rPr>
                <w:rFonts w:ascii="Times New Roman" w:hAnsi="Times New Roman" w:cs="Times New Roman"/>
              </w:rPr>
              <w:t xml:space="preserve"> </w:t>
            </w:r>
            <w:r w:rsidRPr="0091701F">
              <w:rPr>
                <w:rFonts w:ascii="Times New Roman" w:hAnsi="Times New Roman" w:cs="Times New Roman"/>
              </w:rPr>
              <w:t>сальные действ</w:t>
            </w:r>
            <w:r w:rsidR="00E63AA9">
              <w:rPr>
                <w:rFonts w:ascii="Times New Roman" w:hAnsi="Times New Roman" w:cs="Times New Roman"/>
              </w:rPr>
              <w:t xml:space="preserve">ия в рамках </w:t>
            </w:r>
            <w:proofErr w:type="spellStart"/>
            <w:r w:rsidR="00E63AA9">
              <w:rPr>
                <w:rFonts w:ascii="Times New Roman" w:hAnsi="Times New Roman" w:cs="Times New Roman"/>
              </w:rPr>
              <w:t>требо</w:t>
            </w:r>
            <w:proofErr w:type="spellEnd"/>
            <w:r w:rsidR="00E63AA9">
              <w:rPr>
                <w:rFonts w:ascii="Times New Roman" w:hAnsi="Times New Roman" w:cs="Times New Roman"/>
              </w:rPr>
              <w:t xml:space="preserve">- </w:t>
            </w:r>
            <w:proofErr w:type="spellStart"/>
            <w:r w:rsidR="00E63AA9">
              <w:rPr>
                <w:rFonts w:ascii="Times New Roman" w:hAnsi="Times New Roman" w:cs="Times New Roman"/>
              </w:rPr>
              <w:t>ваний</w:t>
            </w:r>
            <w:proofErr w:type="spellEnd"/>
            <w:r w:rsidR="00E63AA9">
              <w:rPr>
                <w:rFonts w:ascii="Times New Roman" w:hAnsi="Times New Roman" w:cs="Times New Roman"/>
              </w:rPr>
              <w:t xml:space="preserve"> ФГОС ОО</w:t>
            </w:r>
            <w:r w:rsidRPr="0091701F">
              <w:rPr>
                <w:rFonts w:ascii="Times New Roman" w:hAnsi="Times New Roman" w:cs="Times New Roman"/>
              </w:rPr>
              <w:t>»</w:t>
            </w:r>
            <w:r w:rsidR="00E63AA9">
              <w:rPr>
                <w:rFonts w:ascii="Times New Roman" w:hAnsi="Times New Roman" w:cs="Times New Roman"/>
              </w:rPr>
              <w:t xml:space="preserve">, </w:t>
            </w:r>
          </w:p>
        </w:tc>
      </w:tr>
      <w:tr w:rsidR="004C1A68" w:rsidRPr="0091701F" w:rsidTr="00792A65">
        <w:tc>
          <w:tcPr>
            <w:tcW w:w="639"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2</w:t>
            </w:r>
          </w:p>
        </w:tc>
        <w:tc>
          <w:tcPr>
            <w:tcW w:w="1467" w:type="dxa"/>
            <w:shd w:val="clear" w:color="auto" w:fill="auto"/>
          </w:tcPr>
          <w:p w:rsidR="004C1A68" w:rsidRPr="0091701F" w:rsidRDefault="006F5606" w:rsidP="0023242F">
            <w:pPr>
              <w:ind w:left="-180" w:firstLine="180"/>
              <w:jc w:val="center"/>
              <w:rPr>
                <w:rFonts w:ascii="Times New Roman" w:hAnsi="Times New Roman" w:cs="Times New Roman"/>
              </w:rPr>
            </w:pPr>
            <w:r>
              <w:rPr>
                <w:rFonts w:ascii="Times New Roman" w:hAnsi="Times New Roman" w:cs="Times New Roman"/>
              </w:rPr>
              <w:t>ноябрь</w:t>
            </w:r>
          </w:p>
        </w:tc>
        <w:tc>
          <w:tcPr>
            <w:tcW w:w="2408" w:type="dxa"/>
            <w:shd w:val="clear" w:color="auto" w:fill="auto"/>
          </w:tcPr>
          <w:p w:rsidR="004C1A68" w:rsidRPr="0091701F" w:rsidRDefault="004C1A68" w:rsidP="00191789">
            <w:pPr>
              <w:ind w:left="29" w:hanging="29"/>
              <w:jc w:val="center"/>
              <w:rPr>
                <w:rFonts w:ascii="Times New Roman" w:hAnsi="Times New Roman" w:cs="Times New Roman"/>
              </w:rPr>
            </w:pPr>
            <w:r w:rsidRPr="0091701F">
              <w:rPr>
                <w:rFonts w:ascii="Times New Roman" w:hAnsi="Times New Roman" w:cs="Times New Roman"/>
              </w:rPr>
              <w:t xml:space="preserve">Проектирование </w:t>
            </w:r>
            <w:proofErr w:type="spellStart"/>
            <w:r w:rsidRPr="0091701F">
              <w:rPr>
                <w:rFonts w:ascii="Times New Roman" w:hAnsi="Times New Roman" w:cs="Times New Roman"/>
              </w:rPr>
              <w:t>об</w:t>
            </w:r>
            <w:r w:rsidR="006F5606">
              <w:rPr>
                <w:rFonts w:ascii="Times New Roman" w:hAnsi="Times New Roman" w:cs="Times New Roman"/>
              </w:rPr>
              <w:t>-</w:t>
            </w:r>
            <w:r w:rsidRPr="0091701F">
              <w:rPr>
                <w:rFonts w:ascii="Times New Roman" w:hAnsi="Times New Roman" w:cs="Times New Roman"/>
              </w:rPr>
              <w:t>разовательных</w:t>
            </w:r>
            <w:proofErr w:type="spellEnd"/>
            <w:r w:rsidRPr="0091701F">
              <w:rPr>
                <w:rFonts w:ascii="Times New Roman" w:hAnsi="Times New Roman" w:cs="Times New Roman"/>
              </w:rPr>
              <w:t xml:space="preserve"> те</w:t>
            </w:r>
            <w:proofErr w:type="gramStart"/>
            <w:r w:rsidRPr="0091701F">
              <w:rPr>
                <w:rFonts w:ascii="Times New Roman" w:hAnsi="Times New Roman" w:cs="Times New Roman"/>
              </w:rPr>
              <w:t>х</w:t>
            </w:r>
            <w:r w:rsidR="006F5606">
              <w:rPr>
                <w:rFonts w:ascii="Times New Roman" w:hAnsi="Times New Roman" w:cs="Times New Roman"/>
              </w:rPr>
              <w:t>-</w:t>
            </w:r>
            <w:proofErr w:type="gramEnd"/>
            <w:r w:rsidR="006F5606">
              <w:rPr>
                <w:rFonts w:ascii="Times New Roman" w:hAnsi="Times New Roman" w:cs="Times New Roman"/>
              </w:rPr>
              <w:t xml:space="preserve"> </w:t>
            </w:r>
            <w:proofErr w:type="spellStart"/>
            <w:r w:rsidRPr="0091701F">
              <w:rPr>
                <w:rFonts w:ascii="Times New Roman" w:hAnsi="Times New Roman" w:cs="Times New Roman"/>
              </w:rPr>
              <w:t>нологий</w:t>
            </w:r>
            <w:r w:rsidR="006F5606">
              <w:rPr>
                <w:rFonts w:ascii="Times New Roman" w:hAnsi="Times New Roman" w:cs="Times New Roman"/>
              </w:rPr>
              <w:t>на</w:t>
            </w:r>
            <w:proofErr w:type="spellEnd"/>
            <w:r w:rsidR="006F5606">
              <w:rPr>
                <w:rFonts w:ascii="Times New Roman" w:hAnsi="Times New Roman" w:cs="Times New Roman"/>
              </w:rPr>
              <w:t xml:space="preserve"> уроках </w:t>
            </w:r>
            <w:r w:rsidR="00E63AA9" w:rsidRPr="0091701F">
              <w:rPr>
                <w:rFonts w:ascii="Times New Roman" w:hAnsi="Times New Roman" w:cs="Times New Roman"/>
              </w:rPr>
              <w:t>информатики и ИКТ</w:t>
            </w:r>
          </w:p>
        </w:tc>
        <w:tc>
          <w:tcPr>
            <w:tcW w:w="2332" w:type="dxa"/>
            <w:shd w:val="clear" w:color="auto" w:fill="auto"/>
          </w:tcPr>
          <w:p w:rsidR="004C1A68" w:rsidRPr="0091701F" w:rsidRDefault="004C1A68" w:rsidP="0023242F">
            <w:pPr>
              <w:jc w:val="center"/>
              <w:rPr>
                <w:rFonts w:ascii="Times New Roman" w:hAnsi="Times New Roman" w:cs="Times New Roman"/>
              </w:rPr>
            </w:pPr>
            <w:r>
              <w:rPr>
                <w:rFonts w:ascii="Times New Roman" w:hAnsi="Times New Roman" w:cs="Times New Roman"/>
              </w:rPr>
              <w:t>Школа</w:t>
            </w:r>
          </w:p>
        </w:tc>
        <w:tc>
          <w:tcPr>
            <w:tcW w:w="3752" w:type="dxa"/>
            <w:shd w:val="clear" w:color="auto" w:fill="auto"/>
          </w:tcPr>
          <w:p w:rsidR="004C1A68" w:rsidRPr="0091701F" w:rsidRDefault="004C1A68" w:rsidP="0023242F">
            <w:pPr>
              <w:ind w:left="-35" w:firstLine="35"/>
              <w:jc w:val="center"/>
              <w:rPr>
                <w:rFonts w:ascii="Times New Roman" w:hAnsi="Times New Roman" w:cs="Times New Roman"/>
              </w:rPr>
            </w:pPr>
            <w:r w:rsidRPr="0091701F">
              <w:rPr>
                <w:rFonts w:ascii="Times New Roman" w:hAnsi="Times New Roman" w:cs="Times New Roman"/>
              </w:rPr>
              <w:t xml:space="preserve">Мастер-класс </w:t>
            </w:r>
            <w:r w:rsidR="00E63AA9">
              <w:rPr>
                <w:rFonts w:ascii="Times New Roman" w:hAnsi="Times New Roman" w:cs="Times New Roman"/>
              </w:rPr>
              <w:t>«Использование компьютерных технологий на уроках информатики»</w:t>
            </w:r>
          </w:p>
        </w:tc>
      </w:tr>
      <w:tr w:rsidR="004C1A68" w:rsidRPr="0091701F" w:rsidTr="00792A65">
        <w:tc>
          <w:tcPr>
            <w:tcW w:w="639"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3</w:t>
            </w:r>
          </w:p>
        </w:tc>
        <w:tc>
          <w:tcPr>
            <w:tcW w:w="1467" w:type="dxa"/>
            <w:shd w:val="clear" w:color="auto" w:fill="auto"/>
          </w:tcPr>
          <w:p w:rsidR="004C1A68" w:rsidRPr="0091701F" w:rsidRDefault="006F5606" w:rsidP="0023242F">
            <w:pPr>
              <w:ind w:left="-180" w:firstLine="180"/>
              <w:jc w:val="center"/>
              <w:rPr>
                <w:rFonts w:ascii="Times New Roman" w:hAnsi="Times New Roman" w:cs="Times New Roman"/>
              </w:rPr>
            </w:pPr>
            <w:r>
              <w:rPr>
                <w:rFonts w:ascii="Times New Roman" w:hAnsi="Times New Roman" w:cs="Times New Roman"/>
              </w:rPr>
              <w:t>декабрь</w:t>
            </w:r>
          </w:p>
        </w:tc>
        <w:tc>
          <w:tcPr>
            <w:tcW w:w="2408" w:type="dxa"/>
            <w:shd w:val="clear" w:color="auto" w:fill="auto"/>
          </w:tcPr>
          <w:p w:rsidR="004C1A68" w:rsidRPr="0091701F" w:rsidRDefault="004C1A68" w:rsidP="0023242F">
            <w:pPr>
              <w:ind w:left="29" w:hanging="29"/>
              <w:jc w:val="center"/>
              <w:rPr>
                <w:rFonts w:ascii="Times New Roman" w:hAnsi="Times New Roman" w:cs="Times New Roman"/>
              </w:rPr>
            </w:pPr>
            <w:r w:rsidRPr="0091701F">
              <w:rPr>
                <w:rFonts w:ascii="Times New Roman" w:hAnsi="Times New Roman" w:cs="Times New Roman"/>
              </w:rPr>
              <w:t>«Решение экономических задач</w:t>
            </w:r>
            <w:r w:rsidR="006F5606">
              <w:rPr>
                <w:rFonts w:ascii="Times New Roman" w:hAnsi="Times New Roman" w:cs="Times New Roman"/>
              </w:rPr>
              <w:t>»</w:t>
            </w:r>
          </w:p>
        </w:tc>
        <w:tc>
          <w:tcPr>
            <w:tcW w:w="2332" w:type="dxa"/>
            <w:shd w:val="clear" w:color="auto" w:fill="auto"/>
          </w:tcPr>
          <w:p w:rsidR="004C1A68" w:rsidRPr="0091701F" w:rsidRDefault="004C1A68" w:rsidP="0023242F">
            <w:pPr>
              <w:jc w:val="center"/>
              <w:rPr>
                <w:rFonts w:ascii="Times New Roman" w:hAnsi="Times New Roman" w:cs="Times New Roman"/>
              </w:rPr>
            </w:pPr>
            <w:r>
              <w:rPr>
                <w:rFonts w:ascii="Times New Roman" w:hAnsi="Times New Roman" w:cs="Times New Roman"/>
              </w:rPr>
              <w:t>Школа</w:t>
            </w:r>
          </w:p>
        </w:tc>
        <w:tc>
          <w:tcPr>
            <w:tcW w:w="3752" w:type="dxa"/>
            <w:shd w:val="clear" w:color="auto" w:fill="auto"/>
          </w:tcPr>
          <w:p w:rsidR="004C1A68" w:rsidRPr="0091701F" w:rsidRDefault="004C1A68" w:rsidP="0023242F">
            <w:pPr>
              <w:ind w:left="-35" w:firstLine="35"/>
              <w:jc w:val="center"/>
              <w:rPr>
                <w:rFonts w:ascii="Times New Roman" w:hAnsi="Times New Roman" w:cs="Times New Roman"/>
              </w:rPr>
            </w:pPr>
            <w:r w:rsidRPr="0091701F">
              <w:rPr>
                <w:rFonts w:ascii="Times New Roman" w:hAnsi="Times New Roman" w:cs="Times New Roman"/>
              </w:rPr>
              <w:t>Совместные уроки с представителем образ</w:t>
            </w:r>
            <w:r w:rsidR="00817924">
              <w:rPr>
                <w:rFonts w:ascii="Times New Roman" w:hAnsi="Times New Roman" w:cs="Times New Roman"/>
              </w:rPr>
              <w:t xml:space="preserve">овательного  сайта </w:t>
            </w:r>
          </w:p>
        </w:tc>
      </w:tr>
      <w:tr w:rsidR="004C1A68" w:rsidRPr="0091701F" w:rsidTr="00792A65">
        <w:tc>
          <w:tcPr>
            <w:tcW w:w="639"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4</w:t>
            </w:r>
          </w:p>
        </w:tc>
        <w:tc>
          <w:tcPr>
            <w:tcW w:w="1467" w:type="dxa"/>
            <w:shd w:val="clear" w:color="auto" w:fill="auto"/>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январь</w:t>
            </w:r>
          </w:p>
        </w:tc>
        <w:tc>
          <w:tcPr>
            <w:tcW w:w="2408" w:type="dxa"/>
            <w:shd w:val="clear" w:color="auto" w:fill="auto"/>
          </w:tcPr>
          <w:p w:rsidR="004C1A68" w:rsidRPr="0091701F" w:rsidRDefault="004C1A68" w:rsidP="0023242F">
            <w:pPr>
              <w:ind w:left="29" w:hanging="29"/>
              <w:jc w:val="center"/>
              <w:rPr>
                <w:rFonts w:ascii="Times New Roman" w:hAnsi="Times New Roman" w:cs="Times New Roman"/>
              </w:rPr>
            </w:pPr>
            <w:r w:rsidRPr="0091701F">
              <w:rPr>
                <w:rFonts w:ascii="Times New Roman" w:hAnsi="Times New Roman" w:cs="Times New Roman"/>
              </w:rPr>
              <w:t>педсовет</w:t>
            </w:r>
          </w:p>
        </w:tc>
        <w:tc>
          <w:tcPr>
            <w:tcW w:w="2332" w:type="dxa"/>
            <w:shd w:val="clear" w:color="auto" w:fill="auto"/>
          </w:tcPr>
          <w:p w:rsidR="004C1A68" w:rsidRPr="0091701F" w:rsidRDefault="004C1A68" w:rsidP="0023242F">
            <w:pPr>
              <w:jc w:val="center"/>
              <w:rPr>
                <w:rFonts w:ascii="Times New Roman" w:hAnsi="Times New Roman" w:cs="Times New Roman"/>
              </w:rPr>
            </w:pPr>
            <w:r>
              <w:rPr>
                <w:rFonts w:ascii="Times New Roman" w:hAnsi="Times New Roman" w:cs="Times New Roman"/>
              </w:rPr>
              <w:t>Школа</w:t>
            </w:r>
          </w:p>
        </w:tc>
        <w:tc>
          <w:tcPr>
            <w:tcW w:w="3752" w:type="dxa"/>
            <w:shd w:val="clear" w:color="auto" w:fill="auto"/>
            <w:vAlign w:val="center"/>
          </w:tcPr>
          <w:p w:rsidR="004C1A68" w:rsidRPr="0091701F" w:rsidRDefault="004C1A68" w:rsidP="0023242F">
            <w:pPr>
              <w:ind w:left="-35" w:firstLine="35"/>
              <w:jc w:val="center"/>
              <w:rPr>
                <w:rFonts w:ascii="Times New Roman" w:hAnsi="Times New Roman" w:cs="Times New Roman"/>
              </w:rPr>
            </w:pPr>
            <w:r w:rsidRPr="0091701F">
              <w:rPr>
                <w:rFonts w:ascii="Times New Roman" w:hAnsi="Times New Roman" w:cs="Times New Roman"/>
              </w:rPr>
              <w:t xml:space="preserve">Формирование проектной </w:t>
            </w:r>
            <w:proofErr w:type="spellStart"/>
            <w:proofErr w:type="gramStart"/>
            <w:r w:rsidRPr="0091701F">
              <w:rPr>
                <w:rFonts w:ascii="Times New Roman" w:hAnsi="Times New Roman" w:cs="Times New Roman"/>
              </w:rPr>
              <w:t>дея</w:t>
            </w:r>
            <w:r w:rsidR="006F5606">
              <w:rPr>
                <w:rFonts w:ascii="Times New Roman" w:hAnsi="Times New Roman" w:cs="Times New Roman"/>
              </w:rPr>
              <w:t>-</w:t>
            </w:r>
            <w:r w:rsidRPr="0091701F">
              <w:rPr>
                <w:rFonts w:ascii="Times New Roman" w:hAnsi="Times New Roman" w:cs="Times New Roman"/>
              </w:rPr>
              <w:t>тельности</w:t>
            </w:r>
            <w:proofErr w:type="spellEnd"/>
            <w:proofErr w:type="gramEnd"/>
            <w:r w:rsidRPr="0091701F">
              <w:rPr>
                <w:rFonts w:ascii="Times New Roman" w:hAnsi="Times New Roman" w:cs="Times New Roman"/>
              </w:rPr>
              <w:t xml:space="preserve"> в условиях внедрения</w:t>
            </w:r>
            <w:r w:rsidR="006F5606">
              <w:rPr>
                <w:rFonts w:ascii="Times New Roman" w:hAnsi="Times New Roman" w:cs="Times New Roman"/>
              </w:rPr>
              <w:t xml:space="preserve"> и реализации</w:t>
            </w:r>
            <w:r w:rsidRPr="0091701F">
              <w:rPr>
                <w:rFonts w:ascii="Times New Roman" w:hAnsi="Times New Roman" w:cs="Times New Roman"/>
              </w:rPr>
              <w:t xml:space="preserve"> ФГОС</w:t>
            </w:r>
          </w:p>
        </w:tc>
      </w:tr>
      <w:tr w:rsidR="004C1A68" w:rsidRPr="0091701F" w:rsidTr="00792A65">
        <w:tc>
          <w:tcPr>
            <w:tcW w:w="639"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lastRenderedPageBreak/>
              <w:t>5</w:t>
            </w:r>
          </w:p>
        </w:tc>
        <w:tc>
          <w:tcPr>
            <w:tcW w:w="1467" w:type="dxa"/>
            <w:shd w:val="clear" w:color="auto" w:fill="auto"/>
          </w:tcPr>
          <w:p w:rsidR="004C1A68" w:rsidRPr="0091701F" w:rsidRDefault="004C1A68" w:rsidP="0023242F">
            <w:pPr>
              <w:ind w:left="-180" w:firstLine="180"/>
              <w:jc w:val="center"/>
              <w:rPr>
                <w:rFonts w:ascii="Times New Roman" w:hAnsi="Times New Roman" w:cs="Times New Roman"/>
              </w:rPr>
            </w:pPr>
            <w:r>
              <w:rPr>
                <w:rFonts w:ascii="Times New Roman" w:hAnsi="Times New Roman" w:cs="Times New Roman"/>
              </w:rPr>
              <w:t>сентябрь, 2017</w:t>
            </w:r>
          </w:p>
        </w:tc>
        <w:tc>
          <w:tcPr>
            <w:tcW w:w="2408" w:type="dxa"/>
            <w:shd w:val="clear" w:color="auto" w:fill="auto"/>
          </w:tcPr>
          <w:p w:rsidR="004C1A68" w:rsidRPr="0091701F" w:rsidRDefault="004C1A68" w:rsidP="00191789">
            <w:pPr>
              <w:ind w:left="29" w:hanging="29"/>
              <w:jc w:val="center"/>
              <w:rPr>
                <w:rFonts w:ascii="Times New Roman" w:hAnsi="Times New Roman" w:cs="Times New Roman"/>
              </w:rPr>
            </w:pPr>
            <w:r w:rsidRPr="0091701F">
              <w:rPr>
                <w:rFonts w:ascii="Times New Roman" w:hAnsi="Times New Roman" w:cs="Times New Roman"/>
              </w:rPr>
              <w:t xml:space="preserve">Республиканский </w:t>
            </w:r>
            <w:proofErr w:type="spellStart"/>
            <w:r w:rsidRPr="0091701F">
              <w:rPr>
                <w:rFonts w:ascii="Times New Roman" w:hAnsi="Times New Roman" w:cs="Times New Roman"/>
              </w:rPr>
              <w:t>се</w:t>
            </w:r>
            <w:r w:rsidR="00191789">
              <w:rPr>
                <w:rFonts w:ascii="Times New Roman" w:hAnsi="Times New Roman" w:cs="Times New Roman"/>
              </w:rPr>
              <w:t>-</w:t>
            </w:r>
            <w:r w:rsidRPr="0091701F">
              <w:rPr>
                <w:rFonts w:ascii="Times New Roman" w:hAnsi="Times New Roman" w:cs="Times New Roman"/>
              </w:rPr>
              <w:t>минар</w:t>
            </w:r>
            <w:proofErr w:type="spellEnd"/>
            <w:r w:rsidRPr="0091701F">
              <w:rPr>
                <w:rFonts w:ascii="Times New Roman" w:hAnsi="Times New Roman" w:cs="Times New Roman"/>
              </w:rPr>
              <w:t xml:space="preserve"> «</w:t>
            </w:r>
            <w:proofErr w:type="spellStart"/>
            <w:r w:rsidRPr="0091701F">
              <w:rPr>
                <w:rFonts w:ascii="Times New Roman" w:hAnsi="Times New Roman" w:cs="Times New Roman"/>
              </w:rPr>
              <w:t>Совреме</w:t>
            </w:r>
            <w:proofErr w:type="gramStart"/>
            <w:r w:rsidRPr="0091701F">
              <w:rPr>
                <w:rFonts w:ascii="Times New Roman" w:hAnsi="Times New Roman" w:cs="Times New Roman"/>
              </w:rPr>
              <w:t>н</w:t>
            </w:r>
            <w:proofErr w:type="spellEnd"/>
            <w:r w:rsidR="00191789">
              <w:rPr>
                <w:rFonts w:ascii="Times New Roman" w:hAnsi="Times New Roman" w:cs="Times New Roman"/>
              </w:rPr>
              <w:t>-</w:t>
            </w:r>
            <w:proofErr w:type="gramEnd"/>
            <w:r w:rsidR="00191789">
              <w:rPr>
                <w:rFonts w:ascii="Times New Roman" w:hAnsi="Times New Roman" w:cs="Times New Roman"/>
              </w:rPr>
              <w:t xml:space="preserve"> </w:t>
            </w:r>
            <w:proofErr w:type="spellStart"/>
            <w:r w:rsidRPr="0091701F">
              <w:rPr>
                <w:rFonts w:ascii="Times New Roman" w:hAnsi="Times New Roman" w:cs="Times New Roman"/>
              </w:rPr>
              <w:t>ный</w:t>
            </w:r>
            <w:proofErr w:type="spellEnd"/>
            <w:r w:rsidRPr="0091701F">
              <w:rPr>
                <w:rFonts w:ascii="Times New Roman" w:hAnsi="Times New Roman" w:cs="Times New Roman"/>
              </w:rPr>
              <w:t xml:space="preserve"> урок </w:t>
            </w:r>
            <w:r w:rsidR="00191789">
              <w:rPr>
                <w:rFonts w:ascii="Times New Roman" w:hAnsi="Times New Roman" w:cs="Times New Roman"/>
              </w:rPr>
              <w:t>истории</w:t>
            </w:r>
            <w:r w:rsidRPr="0091701F">
              <w:rPr>
                <w:rFonts w:ascii="Times New Roman" w:hAnsi="Times New Roman" w:cs="Times New Roman"/>
              </w:rPr>
              <w:t>: реализация требований ФГОС»</w:t>
            </w:r>
          </w:p>
        </w:tc>
        <w:tc>
          <w:tcPr>
            <w:tcW w:w="2332" w:type="dxa"/>
            <w:shd w:val="clear" w:color="auto" w:fill="auto"/>
          </w:tcPr>
          <w:p w:rsidR="004C1A68" w:rsidRPr="00377281" w:rsidRDefault="006F5606" w:rsidP="0023242F">
            <w:pPr>
              <w:jc w:val="center"/>
              <w:rPr>
                <w:rFonts w:ascii="Times New Roman" w:hAnsi="Times New Roman" w:cs="Times New Roman"/>
                <w:color w:val="auto"/>
              </w:rPr>
            </w:pPr>
            <w:r>
              <w:rPr>
                <w:rFonts w:ascii="Times New Roman" w:hAnsi="Times New Roman" w:cs="Times New Roman"/>
                <w:color w:val="auto"/>
              </w:rPr>
              <w:t>Шко</w:t>
            </w:r>
            <w:r w:rsidR="004C1A68">
              <w:rPr>
                <w:rFonts w:ascii="Times New Roman" w:hAnsi="Times New Roman" w:cs="Times New Roman"/>
                <w:color w:val="auto"/>
              </w:rPr>
              <w:t>л</w:t>
            </w:r>
            <w:r>
              <w:rPr>
                <w:rFonts w:ascii="Times New Roman" w:hAnsi="Times New Roman" w:cs="Times New Roman"/>
                <w:color w:val="auto"/>
              </w:rPr>
              <w:t>а</w:t>
            </w:r>
          </w:p>
        </w:tc>
        <w:tc>
          <w:tcPr>
            <w:tcW w:w="3752" w:type="dxa"/>
            <w:shd w:val="clear" w:color="auto" w:fill="auto"/>
            <w:vAlign w:val="center"/>
          </w:tcPr>
          <w:p w:rsidR="004C1A68" w:rsidRPr="0091701F" w:rsidRDefault="004C1A68" w:rsidP="00191789">
            <w:pPr>
              <w:ind w:left="-35" w:firstLine="35"/>
              <w:jc w:val="center"/>
              <w:rPr>
                <w:rFonts w:ascii="Times New Roman" w:hAnsi="Times New Roman" w:cs="Times New Roman"/>
              </w:rPr>
            </w:pPr>
            <w:r w:rsidRPr="0091701F">
              <w:rPr>
                <w:rFonts w:ascii="Times New Roman" w:hAnsi="Times New Roman" w:cs="Times New Roman"/>
              </w:rPr>
              <w:t xml:space="preserve">Реализация краеведческого подхода в обучении </w:t>
            </w:r>
            <w:r w:rsidR="00191789">
              <w:rPr>
                <w:rFonts w:ascii="Times New Roman" w:hAnsi="Times New Roman" w:cs="Times New Roman"/>
              </w:rPr>
              <w:t>истории</w:t>
            </w:r>
            <w:r w:rsidRPr="0091701F">
              <w:rPr>
                <w:rFonts w:ascii="Times New Roman" w:hAnsi="Times New Roman" w:cs="Times New Roman"/>
              </w:rPr>
              <w:t xml:space="preserve"> в современной школе.</w:t>
            </w:r>
          </w:p>
        </w:tc>
      </w:tr>
      <w:tr w:rsidR="004C1A68" w:rsidRPr="0091701F" w:rsidTr="00792A65">
        <w:tc>
          <w:tcPr>
            <w:tcW w:w="639"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6</w:t>
            </w:r>
          </w:p>
        </w:tc>
        <w:tc>
          <w:tcPr>
            <w:tcW w:w="1467" w:type="dxa"/>
            <w:shd w:val="clear" w:color="auto" w:fill="auto"/>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октябрь</w:t>
            </w:r>
          </w:p>
        </w:tc>
        <w:tc>
          <w:tcPr>
            <w:tcW w:w="2408" w:type="dxa"/>
            <w:shd w:val="clear" w:color="auto" w:fill="auto"/>
          </w:tcPr>
          <w:p w:rsidR="004C1A68" w:rsidRPr="0091701F" w:rsidRDefault="004C1A68" w:rsidP="0023242F">
            <w:pPr>
              <w:ind w:left="29" w:hanging="29"/>
              <w:jc w:val="center"/>
              <w:rPr>
                <w:rFonts w:ascii="Times New Roman" w:hAnsi="Times New Roman" w:cs="Times New Roman"/>
              </w:rPr>
            </w:pPr>
            <w:r w:rsidRPr="0091701F">
              <w:rPr>
                <w:rFonts w:ascii="Times New Roman" w:hAnsi="Times New Roman" w:cs="Times New Roman"/>
              </w:rPr>
              <w:t>Большой этнографический диктант</w:t>
            </w:r>
          </w:p>
        </w:tc>
        <w:tc>
          <w:tcPr>
            <w:tcW w:w="2332" w:type="dxa"/>
            <w:shd w:val="clear" w:color="auto" w:fill="auto"/>
          </w:tcPr>
          <w:p w:rsidR="004C1A68" w:rsidRPr="0091701F" w:rsidRDefault="004C1A68" w:rsidP="0023242F">
            <w:pPr>
              <w:jc w:val="center"/>
              <w:rPr>
                <w:rFonts w:ascii="Times New Roman" w:hAnsi="Times New Roman" w:cs="Times New Roman"/>
              </w:rPr>
            </w:pPr>
            <w:r>
              <w:rPr>
                <w:rFonts w:ascii="Times New Roman" w:hAnsi="Times New Roman" w:cs="Times New Roman"/>
              </w:rPr>
              <w:t>Школа</w:t>
            </w:r>
          </w:p>
        </w:tc>
        <w:tc>
          <w:tcPr>
            <w:tcW w:w="3752" w:type="dxa"/>
            <w:shd w:val="clear" w:color="auto" w:fill="auto"/>
          </w:tcPr>
          <w:p w:rsidR="004C1A68" w:rsidRPr="0091701F" w:rsidRDefault="004C1A68" w:rsidP="0023242F">
            <w:pPr>
              <w:ind w:left="-35" w:firstLine="35"/>
              <w:jc w:val="center"/>
              <w:rPr>
                <w:rFonts w:ascii="Times New Roman" w:hAnsi="Times New Roman" w:cs="Times New Roman"/>
              </w:rPr>
            </w:pPr>
            <w:r w:rsidRPr="0091701F">
              <w:rPr>
                <w:rFonts w:ascii="Times New Roman" w:hAnsi="Times New Roman" w:cs="Times New Roman"/>
              </w:rPr>
              <w:t>диктант</w:t>
            </w:r>
          </w:p>
        </w:tc>
      </w:tr>
      <w:tr w:rsidR="004C1A68" w:rsidRPr="0091701F" w:rsidTr="00792A65">
        <w:tc>
          <w:tcPr>
            <w:tcW w:w="639"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7</w:t>
            </w:r>
          </w:p>
        </w:tc>
        <w:tc>
          <w:tcPr>
            <w:tcW w:w="1467" w:type="dxa"/>
            <w:shd w:val="clear" w:color="auto" w:fill="auto"/>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ноябрь</w:t>
            </w:r>
          </w:p>
        </w:tc>
        <w:tc>
          <w:tcPr>
            <w:tcW w:w="2408" w:type="dxa"/>
            <w:shd w:val="clear" w:color="auto" w:fill="auto"/>
          </w:tcPr>
          <w:p w:rsidR="004C1A68" w:rsidRPr="0091701F" w:rsidRDefault="004C1A68" w:rsidP="0023242F">
            <w:pPr>
              <w:ind w:left="29" w:hanging="29"/>
              <w:jc w:val="center"/>
              <w:rPr>
                <w:rFonts w:ascii="Times New Roman" w:hAnsi="Times New Roman" w:cs="Times New Roman"/>
              </w:rPr>
            </w:pPr>
            <w:r w:rsidRPr="0091701F">
              <w:rPr>
                <w:rFonts w:ascii="Times New Roman" w:hAnsi="Times New Roman" w:cs="Times New Roman"/>
              </w:rPr>
              <w:t>педсовет</w:t>
            </w:r>
          </w:p>
        </w:tc>
        <w:tc>
          <w:tcPr>
            <w:tcW w:w="2332" w:type="dxa"/>
            <w:shd w:val="clear" w:color="auto" w:fill="auto"/>
          </w:tcPr>
          <w:p w:rsidR="004C1A68" w:rsidRPr="0091701F" w:rsidRDefault="004C1A68" w:rsidP="0023242F">
            <w:pPr>
              <w:jc w:val="center"/>
              <w:rPr>
                <w:rFonts w:ascii="Times New Roman" w:hAnsi="Times New Roman" w:cs="Times New Roman"/>
              </w:rPr>
            </w:pPr>
            <w:r>
              <w:rPr>
                <w:rFonts w:ascii="Times New Roman" w:hAnsi="Times New Roman" w:cs="Times New Roman"/>
              </w:rPr>
              <w:t>Школа</w:t>
            </w:r>
          </w:p>
        </w:tc>
        <w:tc>
          <w:tcPr>
            <w:tcW w:w="3752" w:type="dxa"/>
            <w:shd w:val="clear" w:color="auto" w:fill="auto"/>
          </w:tcPr>
          <w:p w:rsidR="004C1A68" w:rsidRPr="0091701F" w:rsidRDefault="004C1A68" w:rsidP="0023242F">
            <w:pPr>
              <w:ind w:left="-35" w:firstLine="35"/>
              <w:jc w:val="center"/>
              <w:rPr>
                <w:rFonts w:ascii="Times New Roman" w:hAnsi="Times New Roman" w:cs="Times New Roman"/>
              </w:rPr>
            </w:pPr>
            <w:r w:rsidRPr="0091701F">
              <w:rPr>
                <w:rFonts w:ascii="Times New Roman" w:hAnsi="Times New Roman" w:cs="Times New Roman"/>
              </w:rPr>
              <w:t>«Роль классного руководителя во внеурочной деятельности учащихся»</w:t>
            </w:r>
          </w:p>
        </w:tc>
      </w:tr>
      <w:tr w:rsidR="004C1A68" w:rsidRPr="0091701F" w:rsidTr="00792A65">
        <w:tc>
          <w:tcPr>
            <w:tcW w:w="639" w:type="dxa"/>
            <w:shd w:val="clear" w:color="auto" w:fill="auto"/>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8</w:t>
            </w:r>
          </w:p>
        </w:tc>
        <w:tc>
          <w:tcPr>
            <w:tcW w:w="1467" w:type="dxa"/>
            <w:shd w:val="clear" w:color="auto" w:fill="auto"/>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октябрь</w:t>
            </w:r>
          </w:p>
        </w:tc>
        <w:tc>
          <w:tcPr>
            <w:tcW w:w="2408" w:type="dxa"/>
            <w:shd w:val="clear" w:color="auto" w:fill="auto"/>
          </w:tcPr>
          <w:p w:rsidR="004C1A68" w:rsidRPr="0091701F" w:rsidRDefault="004C1A68" w:rsidP="0023242F">
            <w:pPr>
              <w:ind w:left="29" w:hanging="29"/>
              <w:jc w:val="center"/>
              <w:rPr>
                <w:rFonts w:ascii="Times New Roman" w:hAnsi="Times New Roman" w:cs="Times New Roman"/>
              </w:rPr>
            </w:pPr>
            <w:r w:rsidRPr="0091701F">
              <w:rPr>
                <w:rFonts w:ascii="Times New Roman" w:hAnsi="Times New Roman" w:cs="Times New Roman"/>
              </w:rPr>
              <w:t>Профсоюзные уроки</w:t>
            </w:r>
          </w:p>
        </w:tc>
        <w:tc>
          <w:tcPr>
            <w:tcW w:w="2332" w:type="dxa"/>
            <w:shd w:val="clear" w:color="auto" w:fill="auto"/>
          </w:tcPr>
          <w:p w:rsidR="004C1A68" w:rsidRPr="0091701F" w:rsidRDefault="004C1A68" w:rsidP="0023242F">
            <w:pPr>
              <w:jc w:val="center"/>
              <w:rPr>
                <w:rFonts w:ascii="Times New Roman" w:hAnsi="Times New Roman" w:cs="Times New Roman"/>
              </w:rPr>
            </w:pPr>
            <w:r>
              <w:rPr>
                <w:rFonts w:ascii="Times New Roman" w:hAnsi="Times New Roman" w:cs="Times New Roman"/>
              </w:rPr>
              <w:t>Школа</w:t>
            </w:r>
          </w:p>
        </w:tc>
        <w:tc>
          <w:tcPr>
            <w:tcW w:w="3752" w:type="dxa"/>
            <w:shd w:val="clear" w:color="auto" w:fill="auto"/>
          </w:tcPr>
          <w:p w:rsidR="004C1A68" w:rsidRPr="0091701F" w:rsidRDefault="006F5606" w:rsidP="0023242F">
            <w:pPr>
              <w:ind w:left="-35" w:firstLine="35"/>
              <w:jc w:val="center"/>
              <w:rPr>
                <w:rFonts w:ascii="Times New Roman" w:hAnsi="Times New Roman" w:cs="Times New Roman"/>
              </w:rPr>
            </w:pPr>
            <w:r>
              <w:rPr>
                <w:rFonts w:ascii="Times New Roman" w:hAnsi="Times New Roman" w:cs="Times New Roman"/>
              </w:rPr>
              <w:t>семинар</w:t>
            </w:r>
          </w:p>
        </w:tc>
      </w:tr>
      <w:tr w:rsidR="00264520" w:rsidRPr="0091701F" w:rsidTr="00792A65">
        <w:tc>
          <w:tcPr>
            <w:tcW w:w="639" w:type="dxa"/>
            <w:shd w:val="clear" w:color="auto" w:fill="auto"/>
          </w:tcPr>
          <w:p w:rsidR="00264520" w:rsidRDefault="00264520" w:rsidP="0023242F">
            <w:pPr>
              <w:jc w:val="center"/>
              <w:rPr>
                <w:rFonts w:ascii="Times New Roman" w:hAnsi="Times New Roman" w:cs="Times New Roman"/>
              </w:rPr>
            </w:pPr>
          </w:p>
          <w:p w:rsidR="00264520" w:rsidRPr="0091701F" w:rsidRDefault="00264520" w:rsidP="0023242F">
            <w:pPr>
              <w:jc w:val="center"/>
              <w:rPr>
                <w:rFonts w:ascii="Times New Roman" w:hAnsi="Times New Roman" w:cs="Times New Roman"/>
              </w:rPr>
            </w:pPr>
          </w:p>
        </w:tc>
        <w:tc>
          <w:tcPr>
            <w:tcW w:w="1467" w:type="dxa"/>
            <w:shd w:val="clear" w:color="auto" w:fill="auto"/>
          </w:tcPr>
          <w:p w:rsidR="00264520" w:rsidRPr="0091701F" w:rsidRDefault="00264520" w:rsidP="0023242F">
            <w:pPr>
              <w:ind w:left="-180" w:firstLine="180"/>
              <w:jc w:val="center"/>
              <w:rPr>
                <w:rFonts w:ascii="Times New Roman" w:hAnsi="Times New Roman" w:cs="Times New Roman"/>
              </w:rPr>
            </w:pPr>
          </w:p>
        </w:tc>
        <w:tc>
          <w:tcPr>
            <w:tcW w:w="2408" w:type="dxa"/>
            <w:shd w:val="clear" w:color="auto" w:fill="auto"/>
          </w:tcPr>
          <w:p w:rsidR="00264520" w:rsidRPr="0091701F" w:rsidRDefault="00264520" w:rsidP="0023242F">
            <w:pPr>
              <w:ind w:left="29" w:hanging="29"/>
              <w:jc w:val="center"/>
              <w:rPr>
                <w:rFonts w:ascii="Times New Roman" w:hAnsi="Times New Roman" w:cs="Times New Roman"/>
              </w:rPr>
            </w:pPr>
          </w:p>
        </w:tc>
        <w:tc>
          <w:tcPr>
            <w:tcW w:w="2332" w:type="dxa"/>
            <w:shd w:val="clear" w:color="auto" w:fill="auto"/>
          </w:tcPr>
          <w:p w:rsidR="00264520" w:rsidRDefault="00264520" w:rsidP="0023242F">
            <w:pPr>
              <w:jc w:val="center"/>
              <w:rPr>
                <w:rFonts w:ascii="Times New Roman" w:hAnsi="Times New Roman" w:cs="Times New Roman"/>
              </w:rPr>
            </w:pPr>
          </w:p>
        </w:tc>
        <w:tc>
          <w:tcPr>
            <w:tcW w:w="3752" w:type="dxa"/>
            <w:shd w:val="clear" w:color="auto" w:fill="auto"/>
          </w:tcPr>
          <w:p w:rsidR="00264520" w:rsidRPr="0091701F" w:rsidRDefault="00264520" w:rsidP="0023242F">
            <w:pPr>
              <w:ind w:left="-35" w:firstLine="35"/>
              <w:jc w:val="center"/>
              <w:rPr>
                <w:rFonts w:ascii="Times New Roman" w:hAnsi="Times New Roman" w:cs="Times New Roman"/>
              </w:rPr>
            </w:pPr>
          </w:p>
        </w:tc>
      </w:tr>
    </w:tbl>
    <w:p w:rsidR="004C1A68" w:rsidRPr="0091701F" w:rsidRDefault="004C1A68" w:rsidP="0023242F">
      <w:pPr>
        <w:suppressAutoHyphens/>
        <w:ind w:firstLine="708"/>
        <w:jc w:val="center"/>
        <w:rPr>
          <w:rFonts w:ascii="Times New Roman" w:hAnsi="Times New Roman" w:cs="Times New Roman"/>
          <w:lang w:eastAsia="ar-SA"/>
        </w:rPr>
      </w:pPr>
    </w:p>
    <w:p w:rsidR="004C1A68" w:rsidRPr="0091701F" w:rsidRDefault="004C1A68" w:rsidP="0023242F">
      <w:pPr>
        <w:widowControl/>
        <w:numPr>
          <w:ilvl w:val="1"/>
          <w:numId w:val="26"/>
        </w:numPr>
        <w:tabs>
          <w:tab w:val="num" w:pos="1800"/>
        </w:tabs>
        <w:suppressAutoHyphens/>
        <w:ind w:left="1080"/>
        <w:jc w:val="center"/>
        <w:rPr>
          <w:rFonts w:ascii="Times New Roman" w:hAnsi="Times New Roman" w:cs="Times New Roman"/>
          <w:b/>
          <w:lang w:eastAsia="ar-SA"/>
        </w:rPr>
      </w:pPr>
      <w:r w:rsidRPr="0091701F">
        <w:rPr>
          <w:rFonts w:ascii="Times New Roman" w:hAnsi="Times New Roman" w:cs="Times New Roman"/>
          <w:b/>
          <w:lang w:eastAsia="ar-SA"/>
        </w:rPr>
        <w:t>Напечатали свои работы</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985"/>
        <w:gridCol w:w="2551"/>
        <w:gridCol w:w="3828"/>
      </w:tblGrid>
      <w:tr w:rsidR="009801E7" w:rsidRPr="0091701F" w:rsidTr="009801E7">
        <w:tc>
          <w:tcPr>
            <w:tcW w:w="2410" w:type="dxa"/>
          </w:tcPr>
          <w:p w:rsidR="009801E7" w:rsidRPr="0091701F" w:rsidRDefault="009801E7" w:rsidP="004A0C1C">
            <w:pPr>
              <w:jc w:val="center"/>
              <w:rPr>
                <w:rFonts w:ascii="Times New Roman" w:hAnsi="Times New Roman" w:cs="Times New Roman"/>
              </w:rPr>
            </w:pPr>
            <w:r>
              <w:rPr>
                <w:rFonts w:ascii="Times New Roman" w:hAnsi="Times New Roman" w:cs="Times New Roman"/>
              </w:rPr>
              <w:t>Где опубликовано</w:t>
            </w:r>
          </w:p>
        </w:tc>
        <w:tc>
          <w:tcPr>
            <w:tcW w:w="1985" w:type="dxa"/>
          </w:tcPr>
          <w:p w:rsidR="009801E7" w:rsidRPr="0091701F" w:rsidRDefault="009801E7" w:rsidP="0023242F">
            <w:pPr>
              <w:ind w:left="6" w:right="-161" w:hanging="6"/>
              <w:jc w:val="center"/>
              <w:rPr>
                <w:rFonts w:ascii="Times New Roman" w:hAnsi="Times New Roman" w:cs="Times New Roman"/>
              </w:rPr>
            </w:pPr>
            <w:r>
              <w:rPr>
                <w:rFonts w:ascii="Times New Roman" w:hAnsi="Times New Roman" w:cs="Times New Roman"/>
              </w:rPr>
              <w:t>ФИО</w:t>
            </w:r>
          </w:p>
        </w:tc>
        <w:tc>
          <w:tcPr>
            <w:tcW w:w="2551" w:type="dxa"/>
          </w:tcPr>
          <w:p w:rsidR="009801E7" w:rsidRPr="0091701F" w:rsidRDefault="009801E7" w:rsidP="0023242F">
            <w:pPr>
              <w:ind w:firstLine="180"/>
              <w:jc w:val="center"/>
              <w:rPr>
                <w:rFonts w:ascii="Times New Roman" w:hAnsi="Times New Roman" w:cs="Times New Roman"/>
              </w:rPr>
            </w:pPr>
            <w:r>
              <w:rPr>
                <w:rFonts w:ascii="Times New Roman" w:hAnsi="Times New Roman" w:cs="Times New Roman"/>
              </w:rPr>
              <w:t>Название работы</w:t>
            </w:r>
          </w:p>
        </w:tc>
        <w:tc>
          <w:tcPr>
            <w:tcW w:w="3828" w:type="dxa"/>
          </w:tcPr>
          <w:p w:rsidR="009801E7" w:rsidRPr="0091701F" w:rsidRDefault="009801E7" w:rsidP="0023242F">
            <w:pPr>
              <w:jc w:val="center"/>
              <w:rPr>
                <w:rFonts w:ascii="Times New Roman" w:hAnsi="Times New Roman" w:cs="Times New Roman"/>
              </w:rPr>
            </w:pPr>
            <w:r>
              <w:rPr>
                <w:rFonts w:ascii="Times New Roman" w:hAnsi="Times New Roman" w:cs="Times New Roman"/>
              </w:rPr>
              <w:t>Результат</w:t>
            </w:r>
          </w:p>
        </w:tc>
      </w:tr>
      <w:tr w:rsidR="009801E7" w:rsidRPr="0091701F" w:rsidTr="009801E7">
        <w:trPr>
          <w:trHeight w:val="496"/>
        </w:trPr>
        <w:tc>
          <w:tcPr>
            <w:tcW w:w="2410" w:type="dxa"/>
          </w:tcPr>
          <w:p w:rsidR="009801E7" w:rsidRPr="009801E7" w:rsidRDefault="009801E7" w:rsidP="004A0C1C">
            <w:pPr>
              <w:jc w:val="center"/>
              <w:rPr>
                <w:rFonts w:ascii="Times New Roman" w:hAnsi="Times New Roman" w:cs="Times New Roman"/>
                <w:lang w:val="en-US"/>
              </w:rPr>
            </w:pPr>
            <w:r>
              <w:rPr>
                <w:rFonts w:ascii="Times New Roman" w:hAnsi="Times New Roman" w:cs="Times New Roman"/>
              </w:rPr>
              <w:t xml:space="preserve">Сайт </w:t>
            </w:r>
            <w:r>
              <w:rPr>
                <w:rFonts w:ascii="Times New Roman" w:hAnsi="Times New Roman" w:cs="Times New Roman"/>
                <w:lang w:val="en-US"/>
              </w:rPr>
              <w:t>Infourok.ru</w:t>
            </w:r>
          </w:p>
        </w:tc>
        <w:tc>
          <w:tcPr>
            <w:tcW w:w="1985" w:type="dxa"/>
          </w:tcPr>
          <w:p w:rsidR="009801E7" w:rsidRPr="0091701F" w:rsidRDefault="009801E7" w:rsidP="0023242F">
            <w:pPr>
              <w:ind w:left="6" w:right="-161" w:hanging="6"/>
              <w:jc w:val="center"/>
              <w:rPr>
                <w:rFonts w:ascii="Times New Roman" w:hAnsi="Times New Roman" w:cs="Times New Roman"/>
              </w:rPr>
            </w:pPr>
            <w:r>
              <w:rPr>
                <w:rFonts w:ascii="Times New Roman" w:hAnsi="Times New Roman" w:cs="Times New Roman"/>
              </w:rPr>
              <w:t xml:space="preserve">Курбанов </w:t>
            </w:r>
            <w:proofErr w:type="spellStart"/>
            <w:r>
              <w:rPr>
                <w:rFonts w:ascii="Times New Roman" w:hAnsi="Times New Roman" w:cs="Times New Roman"/>
              </w:rPr>
              <w:t>ХудавердиНебиевич</w:t>
            </w:r>
            <w:proofErr w:type="spellEnd"/>
          </w:p>
        </w:tc>
        <w:tc>
          <w:tcPr>
            <w:tcW w:w="2551" w:type="dxa"/>
          </w:tcPr>
          <w:p w:rsidR="009801E7" w:rsidRPr="0091701F" w:rsidRDefault="009801E7" w:rsidP="0023242F">
            <w:pPr>
              <w:ind w:firstLine="180"/>
              <w:jc w:val="center"/>
              <w:rPr>
                <w:rFonts w:ascii="Times New Roman" w:hAnsi="Times New Roman" w:cs="Times New Roman"/>
              </w:rPr>
            </w:pPr>
            <w:r>
              <w:rPr>
                <w:rFonts w:ascii="Times New Roman" w:hAnsi="Times New Roman" w:cs="Times New Roman"/>
              </w:rPr>
              <w:t>Методическая разработка (тест) «Жизнь и творчество И. С. Тургенева»</w:t>
            </w:r>
          </w:p>
        </w:tc>
        <w:tc>
          <w:tcPr>
            <w:tcW w:w="3828" w:type="dxa"/>
          </w:tcPr>
          <w:p w:rsidR="009801E7" w:rsidRDefault="009801E7" w:rsidP="009801E7">
            <w:pPr>
              <w:jc w:val="center"/>
              <w:rPr>
                <w:rFonts w:ascii="Times New Roman" w:hAnsi="Times New Roman" w:cs="Times New Roman"/>
              </w:rPr>
            </w:pPr>
            <w:r>
              <w:rPr>
                <w:rFonts w:ascii="Times New Roman" w:hAnsi="Times New Roman" w:cs="Times New Roman"/>
              </w:rPr>
              <w:t xml:space="preserve">Свидетельство о публикации </w:t>
            </w:r>
          </w:p>
          <w:p w:rsidR="009801E7" w:rsidRPr="009801E7" w:rsidRDefault="009801E7" w:rsidP="009801E7">
            <w:pPr>
              <w:jc w:val="center"/>
              <w:rPr>
                <w:rFonts w:ascii="Times New Roman" w:hAnsi="Times New Roman" w:cs="Times New Roman"/>
              </w:rPr>
            </w:pPr>
            <w:r>
              <w:rPr>
                <w:rFonts w:ascii="Times New Roman" w:hAnsi="Times New Roman" w:cs="Times New Roman"/>
              </w:rPr>
              <w:t>от 23.09.2018г.</w:t>
            </w:r>
          </w:p>
        </w:tc>
      </w:tr>
      <w:tr w:rsidR="004C1A68" w:rsidRPr="0091701F" w:rsidTr="009801E7">
        <w:tc>
          <w:tcPr>
            <w:tcW w:w="2410" w:type="dxa"/>
          </w:tcPr>
          <w:p w:rsidR="004C1A68" w:rsidRPr="0091701F" w:rsidRDefault="004C1A68" w:rsidP="0023242F">
            <w:pPr>
              <w:ind w:left="-180" w:firstLine="180"/>
              <w:jc w:val="center"/>
              <w:rPr>
                <w:rFonts w:ascii="Times New Roman" w:hAnsi="Times New Roman" w:cs="Times New Roman"/>
              </w:rPr>
            </w:pPr>
          </w:p>
        </w:tc>
        <w:tc>
          <w:tcPr>
            <w:tcW w:w="1985" w:type="dxa"/>
          </w:tcPr>
          <w:p w:rsidR="004C1A68" w:rsidRPr="0091701F" w:rsidRDefault="004C1A68" w:rsidP="0023242F">
            <w:pPr>
              <w:pStyle w:val="ae"/>
              <w:ind w:left="6" w:hanging="6"/>
              <w:jc w:val="center"/>
              <w:rPr>
                <w:rFonts w:ascii="Times New Roman" w:hAnsi="Times New Roman"/>
                <w:sz w:val="24"/>
                <w:szCs w:val="24"/>
              </w:rPr>
            </w:pPr>
          </w:p>
        </w:tc>
        <w:tc>
          <w:tcPr>
            <w:tcW w:w="2551" w:type="dxa"/>
          </w:tcPr>
          <w:p w:rsidR="004C1A68" w:rsidRPr="0091701F" w:rsidRDefault="004C1A68" w:rsidP="0023242F">
            <w:pPr>
              <w:ind w:firstLine="180"/>
              <w:jc w:val="center"/>
              <w:rPr>
                <w:rFonts w:ascii="Times New Roman" w:hAnsi="Times New Roman" w:cs="Times New Roman"/>
              </w:rPr>
            </w:pPr>
          </w:p>
        </w:tc>
        <w:tc>
          <w:tcPr>
            <w:tcW w:w="3828" w:type="dxa"/>
          </w:tcPr>
          <w:p w:rsidR="004C1A68" w:rsidRPr="0091701F" w:rsidRDefault="004C1A68" w:rsidP="0023242F">
            <w:pPr>
              <w:jc w:val="center"/>
              <w:rPr>
                <w:rFonts w:ascii="Times New Roman" w:hAnsi="Times New Roman" w:cs="Times New Roman"/>
              </w:rPr>
            </w:pPr>
          </w:p>
        </w:tc>
      </w:tr>
      <w:tr w:rsidR="004C1A68" w:rsidRPr="0091701F" w:rsidTr="009801E7">
        <w:tc>
          <w:tcPr>
            <w:tcW w:w="2410" w:type="dxa"/>
          </w:tcPr>
          <w:p w:rsidR="004C1A68" w:rsidRPr="0091701F" w:rsidRDefault="004C1A68" w:rsidP="0023242F">
            <w:pPr>
              <w:ind w:left="-180" w:firstLine="180"/>
              <w:jc w:val="center"/>
              <w:rPr>
                <w:rFonts w:ascii="Times New Roman" w:hAnsi="Times New Roman" w:cs="Times New Roman"/>
              </w:rPr>
            </w:pPr>
          </w:p>
        </w:tc>
        <w:tc>
          <w:tcPr>
            <w:tcW w:w="1985" w:type="dxa"/>
          </w:tcPr>
          <w:p w:rsidR="004C1A68" w:rsidRPr="0091701F" w:rsidRDefault="004C1A68" w:rsidP="0023242F">
            <w:pPr>
              <w:ind w:left="6" w:hanging="6"/>
              <w:jc w:val="center"/>
              <w:rPr>
                <w:rFonts w:ascii="Times New Roman" w:hAnsi="Times New Roman" w:cs="Times New Roman"/>
              </w:rPr>
            </w:pPr>
          </w:p>
        </w:tc>
        <w:tc>
          <w:tcPr>
            <w:tcW w:w="2551" w:type="dxa"/>
          </w:tcPr>
          <w:p w:rsidR="004C1A68" w:rsidRPr="0091701F" w:rsidRDefault="004C1A68" w:rsidP="0023242F">
            <w:pPr>
              <w:jc w:val="center"/>
              <w:rPr>
                <w:rFonts w:ascii="Times New Roman" w:hAnsi="Times New Roman" w:cs="Times New Roman"/>
              </w:rPr>
            </w:pPr>
          </w:p>
        </w:tc>
        <w:tc>
          <w:tcPr>
            <w:tcW w:w="3828" w:type="dxa"/>
          </w:tcPr>
          <w:p w:rsidR="004C1A68" w:rsidRPr="0091701F" w:rsidRDefault="004C1A68" w:rsidP="0023242F">
            <w:pPr>
              <w:jc w:val="center"/>
              <w:rPr>
                <w:rFonts w:ascii="Times New Roman" w:hAnsi="Times New Roman" w:cs="Times New Roman"/>
              </w:rPr>
            </w:pPr>
          </w:p>
        </w:tc>
      </w:tr>
      <w:tr w:rsidR="004C1A68" w:rsidRPr="0091701F" w:rsidTr="009801E7">
        <w:tc>
          <w:tcPr>
            <w:tcW w:w="2410" w:type="dxa"/>
          </w:tcPr>
          <w:p w:rsidR="004C1A68" w:rsidRPr="0091701F" w:rsidRDefault="004C1A68" w:rsidP="0023242F">
            <w:pPr>
              <w:ind w:left="-180" w:firstLine="180"/>
              <w:jc w:val="center"/>
              <w:rPr>
                <w:rFonts w:ascii="Times New Roman" w:hAnsi="Times New Roman" w:cs="Times New Roman"/>
              </w:rPr>
            </w:pPr>
          </w:p>
        </w:tc>
        <w:tc>
          <w:tcPr>
            <w:tcW w:w="1985" w:type="dxa"/>
          </w:tcPr>
          <w:p w:rsidR="004C1A68" w:rsidRPr="0091701F" w:rsidRDefault="004C1A68" w:rsidP="0023242F">
            <w:pPr>
              <w:ind w:left="6" w:hanging="6"/>
              <w:jc w:val="center"/>
              <w:rPr>
                <w:rFonts w:ascii="Times New Roman" w:hAnsi="Times New Roman" w:cs="Times New Roman"/>
              </w:rPr>
            </w:pPr>
          </w:p>
        </w:tc>
        <w:tc>
          <w:tcPr>
            <w:tcW w:w="2551" w:type="dxa"/>
          </w:tcPr>
          <w:p w:rsidR="004C1A68" w:rsidRPr="0091701F" w:rsidRDefault="004C1A68" w:rsidP="0023242F">
            <w:pPr>
              <w:jc w:val="center"/>
              <w:rPr>
                <w:rFonts w:ascii="Times New Roman" w:hAnsi="Times New Roman" w:cs="Times New Roman"/>
              </w:rPr>
            </w:pPr>
          </w:p>
        </w:tc>
        <w:tc>
          <w:tcPr>
            <w:tcW w:w="3828" w:type="dxa"/>
          </w:tcPr>
          <w:p w:rsidR="004C1A68" w:rsidRPr="0091701F" w:rsidRDefault="004C1A68" w:rsidP="0023242F">
            <w:pPr>
              <w:jc w:val="center"/>
              <w:rPr>
                <w:rFonts w:ascii="Times New Roman" w:hAnsi="Times New Roman" w:cs="Times New Roman"/>
              </w:rPr>
            </w:pPr>
          </w:p>
        </w:tc>
      </w:tr>
      <w:tr w:rsidR="004C1A68" w:rsidRPr="0091701F" w:rsidTr="009801E7">
        <w:tc>
          <w:tcPr>
            <w:tcW w:w="2410" w:type="dxa"/>
          </w:tcPr>
          <w:p w:rsidR="004C1A68" w:rsidRPr="0091701F" w:rsidRDefault="004C1A68" w:rsidP="0023242F">
            <w:pPr>
              <w:ind w:left="-180" w:firstLine="180"/>
              <w:jc w:val="center"/>
              <w:rPr>
                <w:rFonts w:ascii="Times New Roman" w:hAnsi="Times New Roman" w:cs="Times New Roman"/>
              </w:rPr>
            </w:pPr>
          </w:p>
        </w:tc>
        <w:tc>
          <w:tcPr>
            <w:tcW w:w="1985" w:type="dxa"/>
          </w:tcPr>
          <w:p w:rsidR="004C1A68" w:rsidRPr="0091701F" w:rsidRDefault="004C1A68" w:rsidP="0023242F">
            <w:pPr>
              <w:ind w:left="6" w:hanging="6"/>
              <w:jc w:val="center"/>
              <w:rPr>
                <w:rFonts w:ascii="Times New Roman" w:hAnsi="Times New Roman" w:cs="Times New Roman"/>
              </w:rPr>
            </w:pPr>
          </w:p>
        </w:tc>
        <w:tc>
          <w:tcPr>
            <w:tcW w:w="2551" w:type="dxa"/>
          </w:tcPr>
          <w:p w:rsidR="004C1A68" w:rsidRPr="0091701F" w:rsidRDefault="004C1A68" w:rsidP="0023242F">
            <w:pPr>
              <w:ind w:left="-180" w:firstLine="180"/>
              <w:jc w:val="center"/>
              <w:rPr>
                <w:rFonts w:ascii="Times New Roman" w:hAnsi="Times New Roman" w:cs="Times New Roman"/>
              </w:rPr>
            </w:pPr>
          </w:p>
        </w:tc>
        <w:tc>
          <w:tcPr>
            <w:tcW w:w="3828" w:type="dxa"/>
          </w:tcPr>
          <w:p w:rsidR="004C1A68" w:rsidRPr="0091701F" w:rsidRDefault="004C1A68" w:rsidP="0023242F">
            <w:pPr>
              <w:jc w:val="center"/>
              <w:rPr>
                <w:rFonts w:ascii="Times New Roman" w:hAnsi="Times New Roman" w:cs="Times New Roman"/>
              </w:rPr>
            </w:pPr>
          </w:p>
        </w:tc>
      </w:tr>
      <w:tr w:rsidR="004C1A68" w:rsidRPr="0091701F" w:rsidTr="009801E7">
        <w:tc>
          <w:tcPr>
            <w:tcW w:w="2410" w:type="dxa"/>
          </w:tcPr>
          <w:p w:rsidR="004C1A68" w:rsidRPr="0091701F" w:rsidRDefault="004C1A68" w:rsidP="0023242F">
            <w:pPr>
              <w:jc w:val="center"/>
              <w:rPr>
                <w:rFonts w:ascii="Times New Roman" w:hAnsi="Times New Roman" w:cs="Times New Roman"/>
              </w:rPr>
            </w:pPr>
          </w:p>
        </w:tc>
        <w:tc>
          <w:tcPr>
            <w:tcW w:w="1985" w:type="dxa"/>
          </w:tcPr>
          <w:p w:rsidR="004C1A68" w:rsidRPr="0091701F" w:rsidRDefault="004C1A68" w:rsidP="0023242F">
            <w:pPr>
              <w:ind w:left="6" w:hanging="6"/>
              <w:jc w:val="center"/>
              <w:rPr>
                <w:rFonts w:ascii="Times New Roman" w:hAnsi="Times New Roman" w:cs="Times New Roman"/>
              </w:rPr>
            </w:pPr>
          </w:p>
        </w:tc>
        <w:tc>
          <w:tcPr>
            <w:tcW w:w="2551" w:type="dxa"/>
          </w:tcPr>
          <w:p w:rsidR="004C1A68" w:rsidRPr="0091701F" w:rsidRDefault="004C1A68" w:rsidP="0023242F">
            <w:pPr>
              <w:ind w:left="-180" w:firstLine="180"/>
              <w:jc w:val="center"/>
              <w:rPr>
                <w:rFonts w:ascii="Times New Roman" w:hAnsi="Times New Roman" w:cs="Times New Roman"/>
              </w:rPr>
            </w:pPr>
          </w:p>
        </w:tc>
        <w:tc>
          <w:tcPr>
            <w:tcW w:w="3828" w:type="dxa"/>
          </w:tcPr>
          <w:p w:rsidR="004C1A68" w:rsidRPr="0091701F" w:rsidRDefault="004C1A68" w:rsidP="0023242F">
            <w:pPr>
              <w:jc w:val="center"/>
              <w:rPr>
                <w:rFonts w:ascii="Times New Roman" w:hAnsi="Times New Roman" w:cs="Times New Roman"/>
              </w:rPr>
            </w:pPr>
          </w:p>
        </w:tc>
      </w:tr>
      <w:tr w:rsidR="004C1A68" w:rsidRPr="0091701F" w:rsidTr="009801E7">
        <w:tc>
          <w:tcPr>
            <w:tcW w:w="2410" w:type="dxa"/>
          </w:tcPr>
          <w:p w:rsidR="004C1A68" w:rsidRPr="0091701F" w:rsidRDefault="004C1A68" w:rsidP="0023242F">
            <w:pPr>
              <w:jc w:val="center"/>
              <w:rPr>
                <w:rFonts w:ascii="Times New Roman" w:hAnsi="Times New Roman" w:cs="Times New Roman"/>
              </w:rPr>
            </w:pPr>
          </w:p>
        </w:tc>
        <w:tc>
          <w:tcPr>
            <w:tcW w:w="1985" w:type="dxa"/>
          </w:tcPr>
          <w:p w:rsidR="004C1A68" w:rsidRPr="0091701F" w:rsidRDefault="004C1A68" w:rsidP="0023242F">
            <w:pPr>
              <w:ind w:left="6" w:hanging="6"/>
              <w:jc w:val="center"/>
              <w:rPr>
                <w:rFonts w:ascii="Times New Roman" w:hAnsi="Times New Roman" w:cs="Times New Roman"/>
              </w:rPr>
            </w:pPr>
          </w:p>
        </w:tc>
        <w:tc>
          <w:tcPr>
            <w:tcW w:w="2551" w:type="dxa"/>
          </w:tcPr>
          <w:p w:rsidR="004C1A68" w:rsidRPr="0091701F" w:rsidRDefault="004C1A68" w:rsidP="0023242F">
            <w:pPr>
              <w:ind w:left="-180" w:firstLine="180"/>
              <w:jc w:val="center"/>
              <w:rPr>
                <w:rFonts w:ascii="Times New Roman" w:hAnsi="Times New Roman" w:cs="Times New Roman"/>
              </w:rPr>
            </w:pPr>
          </w:p>
        </w:tc>
        <w:tc>
          <w:tcPr>
            <w:tcW w:w="3828" w:type="dxa"/>
          </w:tcPr>
          <w:p w:rsidR="004C1A68" w:rsidRPr="0091701F" w:rsidRDefault="004C1A68" w:rsidP="0023242F">
            <w:pPr>
              <w:jc w:val="center"/>
              <w:rPr>
                <w:rFonts w:ascii="Times New Roman" w:hAnsi="Times New Roman" w:cs="Times New Roman"/>
              </w:rPr>
            </w:pPr>
          </w:p>
        </w:tc>
      </w:tr>
      <w:tr w:rsidR="004C1A68" w:rsidRPr="0091701F" w:rsidTr="009801E7">
        <w:tc>
          <w:tcPr>
            <w:tcW w:w="2410" w:type="dxa"/>
          </w:tcPr>
          <w:p w:rsidR="004C1A68" w:rsidRPr="0091701F" w:rsidRDefault="004C1A68" w:rsidP="0023242F">
            <w:pPr>
              <w:jc w:val="center"/>
              <w:rPr>
                <w:rFonts w:ascii="Times New Roman" w:hAnsi="Times New Roman" w:cs="Times New Roman"/>
              </w:rPr>
            </w:pPr>
          </w:p>
        </w:tc>
        <w:tc>
          <w:tcPr>
            <w:tcW w:w="1985" w:type="dxa"/>
          </w:tcPr>
          <w:p w:rsidR="004C1A68" w:rsidRPr="0091701F" w:rsidRDefault="004C1A68" w:rsidP="0023242F">
            <w:pPr>
              <w:ind w:left="6" w:hanging="6"/>
              <w:jc w:val="center"/>
              <w:rPr>
                <w:rFonts w:ascii="Times New Roman" w:hAnsi="Times New Roman" w:cs="Times New Roman"/>
              </w:rPr>
            </w:pPr>
          </w:p>
        </w:tc>
        <w:tc>
          <w:tcPr>
            <w:tcW w:w="2551" w:type="dxa"/>
          </w:tcPr>
          <w:p w:rsidR="004C1A68" w:rsidRPr="0091701F" w:rsidRDefault="004C1A68" w:rsidP="0023242F">
            <w:pPr>
              <w:ind w:left="-180" w:firstLine="180"/>
              <w:jc w:val="center"/>
              <w:rPr>
                <w:rFonts w:ascii="Times New Roman" w:hAnsi="Times New Roman" w:cs="Times New Roman"/>
              </w:rPr>
            </w:pPr>
          </w:p>
        </w:tc>
        <w:tc>
          <w:tcPr>
            <w:tcW w:w="3828" w:type="dxa"/>
          </w:tcPr>
          <w:p w:rsidR="004C1A68" w:rsidRPr="0091701F" w:rsidRDefault="004C1A68" w:rsidP="0023242F">
            <w:pPr>
              <w:jc w:val="center"/>
              <w:rPr>
                <w:rFonts w:ascii="Times New Roman" w:hAnsi="Times New Roman" w:cs="Times New Roman"/>
              </w:rPr>
            </w:pPr>
          </w:p>
        </w:tc>
      </w:tr>
      <w:tr w:rsidR="004C1A68" w:rsidRPr="0091701F" w:rsidTr="009801E7">
        <w:tc>
          <w:tcPr>
            <w:tcW w:w="2410" w:type="dxa"/>
          </w:tcPr>
          <w:p w:rsidR="004C1A68" w:rsidRPr="0091701F" w:rsidRDefault="004C1A68" w:rsidP="0023242F">
            <w:pPr>
              <w:jc w:val="center"/>
              <w:rPr>
                <w:rFonts w:ascii="Times New Roman" w:hAnsi="Times New Roman" w:cs="Times New Roman"/>
              </w:rPr>
            </w:pPr>
          </w:p>
        </w:tc>
        <w:tc>
          <w:tcPr>
            <w:tcW w:w="1985" w:type="dxa"/>
          </w:tcPr>
          <w:p w:rsidR="004C1A68" w:rsidRPr="0091701F" w:rsidRDefault="004C1A68" w:rsidP="0023242F">
            <w:pPr>
              <w:ind w:left="6" w:hanging="6"/>
              <w:jc w:val="center"/>
              <w:rPr>
                <w:rFonts w:ascii="Times New Roman" w:hAnsi="Times New Roman" w:cs="Times New Roman"/>
              </w:rPr>
            </w:pPr>
          </w:p>
        </w:tc>
        <w:tc>
          <w:tcPr>
            <w:tcW w:w="2551" w:type="dxa"/>
          </w:tcPr>
          <w:p w:rsidR="004C1A68" w:rsidRPr="0091701F" w:rsidRDefault="004C1A68" w:rsidP="0023242F">
            <w:pPr>
              <w:ind w:left="-180" w:firstLine="180"/>
              <w:jc w:val="center"/>
              <w:rPr>
                <w:rFonts w:ascii="Times New Roman" w:hAnsi="Times New Roman" w:cs="Times New Roman"/>
              </w:rPr>
            </w:pPr>
          </w:p>
        </w:tc>
        <w:tc>
          <w:tcPr>
            <w:tcW w:w="3828" w:type="dxa"/>
          </w:tcPr>
          <w:p w:rsidR="004C1A68" w:rsidRPr="0091701F" w:rsidRDefault="004C1A68" w:rsidP="0023242F">
            <w:pPr>
              <w:jc w:val="center"/>
              <w:rPr>
                <w:rFonts w:ascii="Times New Roman" w:hAnsi="Times New Roman" w:cs="Times New Roman"/>
              </w:rPr>
            </w:pPr>
          </w:p>
        </w:tc>
      </w:tr>
    </w:tbl>
    <w:p w:rsidR="004C1A68" w:rsidRPr="0091701F" w:rsidRDefault="004C1A68" w:rsidP="0023242F">
      <w:pPr>
        <w:suppressAutoHyphens/>
        <w:jc w:val="center"/>
        <w:rPr>
          <w:rFonts w:ascii="Times New Roman" w:hAnsi="Times New Roman" w:cs="Times New Roman"/>
          <w:b/>
          <w:lang w:eastAsia="ar-SA"/>
        </w:rPr>
      </w:pPr>
    </w:p>
    <w:p w:rsidR="004C1A68" w:rsidRPr="0091701F" w:rsidRDefault="004C1A68" w:rsidP="0023242F">
      <w:pPr>
        <w:widowControl/>
        <w:numPr>
          <w:ilvl w:val="1"/>
          <w:numId w:val="26"/>
        </w:numPr>
        <w:tabs>
          <w:tab w:val="num" w:pos="1800"/>
        </w:tabs>
        <w:suppressAutoHyphens/>
        <w:ind w:left="1080"/>
        <w:jc w:val="center"/>
        <w:rPr>
          <w:rFonts w:ascii="Times New Roman" w:hAnsi="Times New Roman" w:cs="Times New Roman"/>
          <w:b/>
          <w:color w:val="FF0000"/>
          <w:lang w:eastAsia="ar-SA"/>
        </w:rPr>
      </w:pPr>
      <w:r w:rsidRPr="0091701F">
        <w:rPr>
          <w:rFonts w:ascii="Times New Roman" w:hAnsi="Times New Roman" w:cs="Times New Roman"/>
          <w:b/>
        </w:rPr>
        <w:t>посетили семинары, конференции, мероприятия</w:t>
      </w:r>
    </w:p>
    <w:p w:rsidR="004C1A68" w:rsidRPr="0091701F" w:rsidRDefault="004C1A68" w:rsidP="0023242F">
      <w:pPr>
        <w:suppressAutoHyphens/>
        <w:jc w:val="center"/>
        <w:rPr>
          <w:rFonts w:ascii="Times New Roman" w:hAnsi="Times New Roman" w:cs="Times New Roman"/>
          <w:b/>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80"/>
        <w:gridCol w:w="3934"/>
        <w:gridCol w:w="2551"/>
        <w:gridCol w:w="2127"/>
      </w:tblGrid>
      <w:tr w:rsidR="004C1A68" w:rsidRPr="0091701F" w:rsidTr="00792A65">
        <w:tc>
          <w:tcPr>
            <w:tcW w:w="648"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ОО</w:t>
            </w:r>
          </w:p>
        </w:tc>
        <w:tc>
          <w:tcPr>
            <w:tcW w:w="1480" w:type="dxa"/>
          </w:tcPr>
          <w:p w:rsidR="004C1A68" w:rsidRPr="0091701F" w:rsidRDefault="004C1A68" w:rsidP="001D5E96">
            <w:pPr>
              <w:jc w:val="center"/>
              <w:rPr>
                <w:rFonts w:ascii="Times New Roman" w:hAnsi="Times New Roman" w:cs="Times New Roman"/>
              </w:rPr>
            </w:pPr>
            <w:r w:rsidRPr="0091701F">
              <w:rPr>
                <w:rFonts w:ascii="Times New Roman" w:hAnsi="Times New Roman" w:cs="Times New Roman"/>
              </w:rPr>
              <w:t xml:space="preserve">Дата </w:t>
            </w:r>
          </w:p>
        </w:tc>
        <w:tc>
          <w:tcPr>
            <w:tcW w:w="3934"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Название</w:t>
            </w:r>
          </w:p>
        </w:tc>
        <w:tc>
          <w:tcPr>
            <w:tcW w:w="2551"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Место проведения</w:t>
            </w:r>
          </w:p>
        </w:tc>
        <w:tc>
          <w:tcPr>
            <w:tcW w:w="2127" w:type="dxa"/>
          </w:tcPr>
          <w:p w:rsidR="004C1A68" w:rsidRPr="0091701F" w:rsidRDefault="004C1A68" w:rsidP="001D5E96">
            <w:pPr>
              <w:ind w:left="34"/>
              <w:rPr>
                <w:rFonts w:ascii="Times New Roman" w:hAnsi="Times New Roman" w:cs="Times New Roman"/>
              </w:rPr>
            </w:pPr>
            <w:r w:rsidRPr="0091701F">
              <w:rPr>
                <w:rFonts w:ascii="Times New Roman" w:hAnsi="Times New Roman" w:cs="Times New Roman"/>
              </w:rPr>
              <w:t>Ф.И.О. участник</w:t>
            </w:r>
            <w:r w:rsidR="001D5E96">
              <w:rPr>
                <w:rFonts w:ascii="Times New Roman" w:hAnsi="Times New Roman" w:cs="Times New Roman"/>
              </w:rPr>
              <w:t>а</w:t>
            </w:r>
          </w:p>
        </w:tc>
      </w:tr>
      <w:tr w:rsidR="004C1A68" w:rsidRPr="0091701F" w:rsidTr="00792A65">
        <w:trPr>
          <w:trHeight w:val="1075"/>
        </w:trPr>
        <w:tc>
          <w:tcPr>
            <w:tcW w:w="648" w:type="dxa"/>
          </w:tcPr>
          <w:p w:rsidR="004C1A68" w:rsidRPr="0091701F" w:rsidRDefault="001206F8" w:rsidP="0023242F">
            <w:pPr>
              <w:ind w:left="-180" w:firstLine="180"/>
              <w:jc w:val="center"/>
              <w:rPr>
                <w:rFonts w:ascii="Times New Roman" w:hAnsi="Times New Roman" w:cs="Times New Roman"/>
              </w:rPr>
            </w:pPr>
            <w:r>
              <w:rPr>
                <w:rFonts w:ascii="Times New Roman" w:hAnsi="Times New Roman" w:cs="Times New Roman"/>
              </w:rPr>
              <w:t>1</w:t>
            </w:r>
          </w:p>
        </w:tc>
        <w:tc>
          <w:tcPr>
            <w:tcW w:w="1480" w:type="dxa"/>
          </w:tcPr>
          <w:p w:rsidR="004C1A68" w:rsidRPr="0091701F" w:rsidRDefault="001D5E96" w:rsidP="001D5E96">
            <w:pPr>
              <w:jc w:val="center"/>
              <w:rPr>
                <w:rFonts w:ascii="Times New Roman" w:hAnsi="Times New Roman" w:cs="Times New Roman"/>
              </w:rPr>
            </w:pPr>
            <w:r>
              <w:rPr>
                <w:rFonts w:ascii="Times New Roman" w:hAnsi="Times New Roman" w:cs="Times New Roman"/>
              </w:rPr>
              <w:t>4-5 октябрь 2018г.</w:t>
            </w:r>
          </w:p>
        </w:tc>
        <w:tc>
          <w:tcPr>
            <w:tcW w:w="3934" w:type="dxa"/>
          </w:tcPr>
          <w:p w:rsidR="004C1A68" w:rsidRPr="0091701F" w:rsidRDefault="001D5E96" w:rsidP="0023242F">
            <w:pPr>
              <w:jc w:val="center"/>
              <w:rPr>
                <w:rFonts w:ascii="Times New Roman" w:hAnsi="Times New Roman" w:cs="Times New Roman"/>
              </w:rPr>
            </w:pPr>
            <w:r>
              <w:rPr>
                <w:rFonts w:ascii="Times New Roman" w:hAnsi="Times New Roman" w:cs="Times New Roman"/>
              </w:rPr>
              <w:t xml:space="preserve">5 международная </w:t>
            </w:r>
            <w:proofErr w:type="spellStart"/>
            <w:r>
              <w:rPr>
                <w:rFonts w:ascii="Times New Roman" w:hAnsi="Times New Roman" w:cs="Times New Roman"/>
              </w:rPr>
              <w:t>научно-практиче-ская</w:t>
            </w:r>
            <w:proofErr w:type="spellEnd"/>
            <w:r>
              <w:rPr>
                <w:rFonts w:ascii="Times New Roman" w:hAnsi="Times New Roman" w:cs="Times New Roman"/>
              </w:rPr>
              <w:t xml:space="preserve"> конференция «</w:t>
            </w:r>
            <w:proofErr w:type="spellStart"/>
            <w:r>
              <w:rPr>
                <w:rFonts w:ascii="Times New Roman" w:hAnsi="Times New Roman" w:cs="Times New Roman"/>
              </w:rPr>
              <w:t>Противодейс</w:t>
            </w:r>
            <w:proofErr w:type="gramStart"/>
            <w:r>
              <w:rPr>
                <w:rFonts w:ascii="Times New Roman" w:hAnsi="Times New Roman" w:cs="Times New Roman"/>
              </w:rPr>
              <w:t>т</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вие</w:t>
            </w:r>
            <w:proofErr w:type="spellEnd"/>
            <w:r>
              <w:rPr>
                <w:rFonts w:ascii="Times New Roman" w:hAnsi="Times New Roman" w:cs="Times New Roman"/>
              </w:rPr>
              <w:t xml:space="preserve"> экстремизму и терроризму в цифровом мире»</w:t>
            </w:r>
          </w:p>
        </w:tc>
        <w:tc>
          <w:tcPr>
            <w:tcW w:w="2551" w:type="dxa"/>
          </w:tcPr>
          <w:p w:rsidR="004C1A68" w:rsidRDefault="001D5E96" w:rsidP="0023242F">
            <w:pPr>
              <w:jc w:val="center"/>
              <w:rPr>
                <w:rFonts w:ascii="Times New Roman" w:hAnsi="Times New Roman" w:cs="Times New Roman"/>
              </w:rPr>
            </w:pPr>
            <w:r>
              <w:rPr>
                <w:rFonts w:ascii="Times New Roman" w:hAnsi="Times New Roman" w:cs="Times New Roman"/>
              </w:rPr>
              <w:t>Конференц-зал «</w:t>
            </w:r>
            <w:proofErr w:type="spellStart"/>
            <w:r>
              <w:rPr>
                <w:rFonts w:ascii="Times New Roman" w:hAnsi="Times New Roman" w:cs="Times New Roman"/>
              </w:rPr>
              <w:t>Сарыкум</w:t>
            </w:r>
            <w:proofErr w:type="spellEnd"/>
            <w:r>
              <w:rPr>
                <w:rFonts w:ascii="Times New Roman" w:hAnsi="Times New Roman" w:cs="Times New Roman"/>
              </w:rPr>
              <w:t xml:space="preserve"> Бизнес-Отель» </w:t>
            </w:r>
            <w:r w:rsidR="00382E39">
              <w:rPr>
                <w:rFonts w:ascii="Times New Roman" w:hAnsi="Times New Roman" w:cs="Times New Roman"/>
              </w:rPr>
              <w:t>г. Махачкала</w:t>
            </w:r>
          </w:p>
          <w:p w:rsidR="004C1A68" w:rsidRPr="0091701F" w:rsidRDefault="004C1A68" w:rsidP="00382E39">
            <w:pPr>
              <w:rPr>
                <w:rFonts w:ascii="Times New Roman" w:hAnsi="Times New Roman" w:cs="Times New Roman"/>
              </w:rPr>
            </w:pPr>
          </w:p>
        </w:tc>
        <w:tc>
          <w:tcPr>
            <w:tcW w:w="2127" w:type="dxa"/>
          </w:tcPr>
          <w:p w:rsidR="004C1A68" w:rsidRPr="0091701F" w:rsidRDefault="001D5E96" w:rsidP="00D92BE0">
            <w:pPr>
              <w:rPr>
                <w:rFonts w:ascii="Times New Roman" w:hAnsi="Times New Roman" w:cs="Times New Roman"/>
              </w:rPr>
            </w:pPr>
            <w:r>
              <w:rPr>
                <w:rFonts w:ascii="Times New Roman" w:hAnsi="Times New Roman" w:cs="Times New Roman"/>
              </w:rPr>
              <w:t>Курбанов Х. Н.</w:t>
            </w:r>
          </w:p>
          <w:p w:rsidR="004C1A68" w:rsidRPr="0091701F" w:rsidRDefault="004C1A68" w:rsidP="0023242F">
            <w:pPr>
              <w:ind w:left="34"/>
              <w:jc w:val="center"/>
              <w:rPr>
                <w:rFonts w:ascii="Times New Roman" w:hAnsi="Times New Roman" w:cs="Times New Roman"/>
              </w:rPr>
            </w:pPr>
          </w:p>
          <w:p w:rsidR="004C1A68" w:rsidRPr="0091701F" w:rsidRDefault="004C1A68" w:rsidP="0023242F">
            <w:pPr>
              <w:ind w:left="34"/>
              <w:jc w:val="center"/>
              <w:rPr>
                <w:rFonts w:ascii="Times New Roman" w:hAnsi="Times New Roman" w:cs="Times New Roman"/>
              </w:rPr>
            </w:pPr>
          </w:p>
        </w:tc>
      </w:tr>
      <w:tr w:rsidR="004C1A68" w:rsidRPr="0091701F" w:rsidTr="00792A65">
        <w:tc>
          <w:tcPr>
            <w:tcW w:w="648" w:type="dxa"/>
          </w:tcPr>
          <w:p w:rsidR="004C1A68" w:rsidRPr="0091701F" w:rsidRDefault="001206F8" w:rsidP="0023242F">
            <w:pPr>
              <w:ind w:left="-180" w:firstLine="180"/>
              <w:jc w:val="center"/>
              <w:rPr>
                <w:rFonts w:ascii="Times New Roman" w:hAnsi="Times New Roman" w:cs="Times New Roman"/>
              </w:rPr>
            </w:pPr>
            <w:r>
              <w:rPr>
                <w:rFonts w:ascii="Times New Roman" w:hAnsi="Times New Roman" w:cs="Times New Roman"/>
              </w:rPr>
              <w:t>2</w:t>
            </w:r>
          </w:p>
        </w:tc>
        <w:tc>
          <w:tcPr>
            <w:tcW w:w="1480" w:type="dxa"/>
          </w:tcPr>
          <w:p w:rsidR="004C1A68" w:rsidRPr="0091701F" w:rsidRDefault="004C1A68" w:rsidP="00035488">
            <w:pPr>
              <w:jc w:val="center"/>
              <w:rPr>
                <w:rFonts w:ascii="Times New Roman" w:hAnsi="Times New Roman" w:cs="Times New Roman"/>
              </w:rPr>
            </w:pPr>
            <w:r w:rsidRPr="0091701F">
              <w:rPr>
                <w:rFonts w:ascii="Times New Roman" w:hAnsi="Times New Roman" w:cs="Times New Roman"/>
              </w:rPr>
              <w:t>29.11.201</w:t>
            </w:r>
            <w:r w:rsidR="00035488">
              <w:rPr>
                <w:rFonts w:ascii="Times New Roman" w:hAnsi="Times New Roman" w:cs="Times New Roman"/>
              </w:rPr>
              <w:t>7</w:t>
            </w:r>
          </w:p>
        </w:tc>
        <w:tc>
          <w:tcPr>
            <w:tcW w:w="3934" w:type="dxa"/>
          </w:tcPr>
          <w:p w:rsidR="004C1A68" w:rsidRPr="0091701F" w:rsidRDefault="004C1A68" w:rsidP="006F5606">
            <w:pPr>
              <w:rPr>
                <w:rFonts w:ascii="Times New Roman" w:hAnsi="Times New Roman" w:cs="Times New Roman"/>
              </w:rPr>
            </w:pPr>
            <w:r w:rsidRPr="0091701F">
              <w:rPr>
                <w:rFonts w:ascii="Times New Roman" w:hAnsi="Times New Roman" w:cs="Times New Roman"/>
              </w:rPr>
              <w:t>Обучающий  семинар«Методика</w:t>
            </w:r>
          </w:p>
          <w:p w:rsidR="004C1A68" w:rsidRPr="0091701F" w:rsidRDefault="004C1A68" w:rsidP="006F5606">
            <w:pPr>
              <w:rPr>
                <w:rFonts w:ascii="Times New Roman" w:hAnsi="Times New Roman" w:cs="Times New Roman"/>
              </w:rPr>
            </w:pPr>
            <w:r w:rsidRPr="0091701F">
              <w:rPr>
                <w:rFonts w:ascii="Times New Roman" w:hAnsi="Times New Roman" w:cs="Times New Roman"/>
              </w:rPr>
              <w:t>проведенияэкзамена в 9классе в</w:t>
            </w: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устной форме»</w:t>
            </w:r>
          </w:p>
        </w:tc>
        <w:tc>
          <w:tcPr>
            <w:tcW w:w="2551" w:type="dxa"/>
          </w:tcPr>
          <w:p w:rsidR="004C1A68" w:rsidRPr="0091701F" w:rsidRDefault="00D92BE0" w:rsidP="0023242F">
            <w:pPr>
              <w:jc w:val="center"/>
              <w:rPr>
                <w:rFonts w:ascii="Times New Roman" w:hAnsi="Times New Roman" w:cs="Times New Roman"/>
              </w:rPr>
            </w:pPr>
            <w:r>
              <w:rPr>
                <w:rFonts w:ascii="Times New Roman" w:hAnsi="Times New Roman" w:cs="Times New Roman"/>
              </w:rPr>
              <w:t xml:space="preserve">с. Рутул, </w:t>
            </w:r>
            <w:proofErr w:type="spellStart"/>
            <w:r>
              <w:rPr>
                <w:rFonts w:ascii="Times New Roman" w:hAnsi="Times New Roman" w:cs="Times New Roman"/>
              </w:rPr>
              <w:t>Рутульского</w:t>
            </w:r>
            <w:proofErr w:type="spellEnd"/>
            <w:r>
              <w:rPr>
                <w:rFonts w:ascii="Times New Roman" w:hAnsi="Times New Roman" w:cs="Times New Roman"/>
              </w:rPr>
              <w:t xml:space="preserve"> </w:t>
            </w:r>
            <w:proofErr w:type="spellStart"/>
            <w:r>
              <w:rPr>
                <w:rFonts w:ascii="Times New Roman" w:hAnsi="Times New Roman" w:cs="Times New Roman"/>
              </w:rPr>
              <w:t>района,РД</w:t>
            </w:r>
            <w:proofErr w:type="spellEnd"/>
            <w:r>
              <w:rPr>
                <w:rFonts w:ascii="Times New Roman" w:hAnsi="Times New Roman" w:cs="Times New Roman"/>
              </w:rPr>
              <w:t>.</w:t>
            </w:r>
          </w:p>
          <w:p w:rsidR="004C1A68" w:rsidRPr="0091701F" w:rsidRDefault="004C1A68" w:rsidP="0023242F">
            <w:pPr>
              <w:jc w:val="center"/>
              <w:rPr>
                <w:rFonts w:ascii="Times New Roman" w:hAnsi="Times New Roman" w:cs="Times New Roman"/>
              </w:rPr>
            </w:pPr>
          </w:p>
        </w:tc>
        <w:tc>
          <w:tcPr>
            <w:tcW w:w="2127" w:type="dxa"/>
          </w:tcPr>
          <w:p w:rsidR="004C1A68" w:rsidRPr="0091701F" w:rsidRDefault="006F5606" w:rsidP="0023242F">
            <w:pPr>
              <w:ind w:left="34"/>
              <w:jc w:val="center"/>
              <w:rPr>
                <w:rFonts w:ascii="Times New Roman" w:hAnsi="Times New Roman" w:cs="Times New Roman"/>
              </w:rPr>
            </w:pPr>
            <w:r>
              <w:rPr>
                <w:rFonts w:ascii="Times New Roman" w:hAnsi="Times New Roman" w:cs="Times New Roman"/>
              </w:rPr>
              <w:t>Курбанов Х. Н.</w:t>
            </w:r>
          </w:p>
        </w:tc>
      </w:tr>
      <w:tr w:rsidR="004C1A68" w:rsidRPr="0091701F" w:rsidTr="00792A65">
        <w:tc>
          <w:tcPr>
            <w:tcW w:w="648" w:type="dxa"/>
          </w:tcPr>
          <w:p w:rsidR="004C1A68" w:rsidRPr="0091701F" w:rsidRDefault="001206F8" w:rsidP="0023242F">
            <w:pPr>
              <w:ind w:left="-180" w:firstLine="180"/>
              <w:jc w:val="center"/>
              <w:rPr>
                <w:rFonts w:ascii="Times New Roman" w:hAnsi="Times New Roman" w:cs="Times New Roman"/>
              </w:rPr>
            </w:pPr>
            <w:r>
              <w:rPr>
                <w:rFonts w:ascii="Times New Roman" w:hAnsi="Times New Roman" w:cs="Times New Roman"/>
              </w:rPr>
              <w:t>3</w:t>
            </w:r>
          </w:p>
        </w:tc>
        <w:tc>
          <w:tcPr>
            <w:tcW w:w="1480" w:type="dxa"/>
          </w:tcPr>
          <w:p w:rsidR="004C1A68" w:rsidRPr="0091701F" w:rsidRDefault="004C1A68" w:rsidP="00035488">
            <w:pPr>
              <w:jc w:val="center"/>
              <w:rPr>
                <w:rFonts w:ascii="Times New Roman" w:hAnsi="Times New Roman" w:cs="Times New Roman"/>
              </w:rPr>
            </w:pPr>
            <w:r w:rsidRPr="0091701F">
              <w:rPr>
                <w:rFonts w:ascii="Times New Roman" w:hAnsi="Times New Roman" w:cs="Times New Roman"/>
              </w:rPr>
              <w:t>17.11.201</w:t>
            </w:r>
            <w:r w:rsidR="00035488">
              <w:rPr>
                <w:rFonts w:ascii="Times New Roman" w:hAnsi="Times New Roman" w:cs="Times New Roman"/>
              </w:rPr>
              <w:t>7</w:t>
            </w:r>
          </w:p>
        </w:tc>
        <w:tc>
          <w:tcPr>
            <w:tcW w:w="3934"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Обучающий семинар «Подготовка и методика проведения Итогового сочинения в 11классе»</w:t>
            </w:r>
          </w:p>
        </w:tc>
        <w:tc>
          <w:tcPr>
            <w:tcW w:w="2551"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Методический центр</w:t>
            </w:r>
          </w:p>
          <w:p w:rsidR="006F5606" w:rsidRDefault="00D92BE0" w:rsidP="00D92BE0">
            <w:pPr>
              <w:jc w:val="center"/>
              <w:rPr>
                <w:rFonts w:ascii="Times New Roman" w:hAnsi="Times New Roman" w:cs="Times New Roman"/>
              </w:rPr>
            </w:pPr>
            <w:proofErr w:type="spellStart"/>
            <w:r>
              <w:rPr>
                <w:rFonts w:ascii="Times New Roman" w:hAnsi="Times New Roman" w:cs="Times New Roman"/>
              </w:rPr>
              <w:t>Рутульского</w:t>
            </w:r>
            <w:proofErr w:type="spellEnd"/>
            <w:r>
              <w:rPr>
                <w:rFonts w:ascii="Times New Roman" w:hAnsi="Times New Roman" w:cs="Times New Roman"/>
              </w:rPr>
              <w:t xml:space="preserve"> района </w:t>
            </w:r>
          </w:p>
          <w:p w:rsidR="004C1A68" w:rsidRPr="0091701F" w:rsidRDefault="00D92BE0" w:rsidP="00D92BE0">
            <w:pPr>
              <w:jc w:val="center"/>
              <w:rPr>
                <w:rFonts w:ascii="Times New Roman" w:hAnsi="Times New Roman" w:cs="Times New Roman"/>
              </w:rPr>
            </w:pPr>
            <w:r>
              <w:rPr>
                <w:rFonts w:ascii="Times New Roman" w:hAnsi="Times New Roman" w:cs="Times New Roman"/>
              </w:rPr>
              <w:t>с. Рутул,РД.</w:t>
            </w:r>
          </w:p>
        </w:tc>
        <w:tc>
          <w:tcPr>
            <w:tcW w:w="2127" w:type="dxa"/>
          </w:tcPr>
          <w:p w:rsidR="004C1A68" w:rsidRPr="0091701F" w:rsidRDefault="004C1A68" w:rsidP="0023242F">
            <w:pPr>
              <w:ind w:left="34"/>
              <w:jc w:val="center"/>
              <w:rPr>
                <w:rFonts w:ascii="Times New Roman" w:hAnsi="Times New Roman" w:cs="Times New Roman"/>
              </w:rPr>
            </w:pPr>
          </w:p>
          <w:p w:rsidR="004C1A68" w:rsidRPr="0091701F" w:rsidRDefault="006F5606" w:rsidP="00D92BE0">
            <w:pPr>
              <w:rPr>
                <w:rFonts w:ascii="Times New Roman" w:hAnsi="Times New Roman" w:cs="Times New Roman"/>
              </w:rPr>
            </w:pPr>
            <w:proofErr w:type="spellStart"/>
            <w:r>
              <w:rPr>
                <w:rFonts w:ascii="Times New Roman" w:hAnsi="Times New Roman" w:cs="Times New Roman"/>
              </w:rPr>
              <w:t>Нурадинов</w:t>
            </w:r>
            <w:proofErr w:type="spellEnd"/>
            <w:r>
              <w:rPr>
                <w:rFonts w:ascii="Times New Roman" w:hAnsi="Times New Roman" w:cs="Times New Roman"/>
              </w:rPr>
              <w:t xml:space="preserve"> К. Ш.</w:t>
            </w:r>
          </w:p>
        </w:tc>
      </w:tr>
      <w:tr w:rsidR="004C1A68" w:rsidRPr="0091701F" w:rsidTr="00792A65">
        <w:tc>
          <w:tcPr>
            <w:tcW w:w="648" w:type="dxa"/>
          </w:tcPr>
          <w:p w:rsidR="004C1A68" w:rsidRPr="0091701F" w:rsidRDefault="001206F8" w:rsidP="0023242F">
            <w:pPr>
              <w:ind w:left="-180" w:firstLine="180"/>
              <w:jc w:val="center"/>
              <w:rPr>
                <w:rFonts w:ascii="Times New Roman" w:hAnsi="Times New Roman" w:cs="Times New Roman"/>
              </w:rPr>
            </w:pPr>
            <w:r>
              <w:rPr>
                <w:rFonts w:ascii="Times New Roman" w:hAnsi="Times New Roman" w:cs="Times New Roman"/>
              </w:rPr>
              <w:t>5</w:t>
            </w:r>
          </w:p>
        </w:tc>
        <w:tc>
          <w:tcPr>
            <w:tcW w:w="1480"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11.05.201</w:t>
            </w:r>
            <w:r w:rsidR="00035488">
              <w:rPr>
                <w:rFonts w:ascii="Times New Roman" w:hAnsi="Times New Roman" w:cs="Times New Roman"/>
              </w:rPr>
              <w:t>8</w:t>
            </w:r>
          </w:p>
        </w:tc>
        <w:tc>
          <w:tcPr>
            <w:tcW w:w="3934" w:type="dxa"/>
          </w:tcPr>
          <w:p w:rsidR="004C1A68" w:rsidRPr="0091701F" w:rsidRDefault="004C1A68" w:rsidP="001D5E96">
            <w:pPr>
              <w:rPr>
                <w:rFonts w:ascii="Times New Roman" w:hAnsi="Times New Roman" w:cs="Times New Roman"/>
              </w:rPr>
            </w:pPr>
            <w:r w:rsidRPr="0091701F">
              <w:rPr>
                <w:rFonts w:ascii="Times New Roman" w:hAnsi="Times New Roman" w:cs="Times New Roman"/>
              </w:rPr>
              <w:t>Обучающий семинардля учителей и учащихся</w:t>
            </w:r>
            <w:proofErr w:type="gramStart"/>
            <w:r w:rsidRPr="0091701F">
              <w:rPr>
                <w:rFonts w:ascii="Times New Roman" w:hAnsi="Times New Roman" w:cs="Times New Roman"/>
              </w:rPr>
              <w:t>«Ф</w:t>
            </w:r>
            <w:proofErr w:type="gramEnd"/>
            <w:r w:rsidRPr="0091701F">
              <w:rPr>
                <w:rFonts w:ascii="Times New Roman" w:hAnsi="Times New Roman" w:cs="Times New Roman"/>
              </w:rPr>
              <w:t xml:space="preserve">ормирование </w:t>
            </w:r>
            <w:proofErr w:type="spellStart"/>
            <w:r w:rsidRPr="0091701F">
              <w:rPr>
                <w:rFonts w:ascii="Times New Roman" w:hAnsi="Times New Roman" w:cs="Times New Roman"/>
              </w:rPr>
              <w:t>систе</w:t>
            </w:r>
            <w:r w:rsidR="00035488">
              <w:rPr>
                <w:rFonts w:ascii="Times New Roman" w:hAnsi="Times New Roman" w:cs="Times New Roman"/>
              </w:rPr>
              <w:t>-</w:t>
            </w:r>
            <w:r w:rsidRPr="0091701F">
              <w:rPr>
                <w:rFonts w:ascii="Times New Roman" w:hAnsi="Times New Roman" w:cs="Times New Roman"/>
              </w:rPr>
              <w:t>мыкоммуникативныхумений</w:t>
            </w:r>
            <w:proofErr w:type="spellEnd"/>
            <w:r w:rsidRPr="0091701F">
              <w:rPr>
                <w:rFonts w:ascii="Times New Roman" w:hAnsi="Times New Roman" w:cs="Times New Roman"/>
              </w:rPr>
              <w:t xml:space="preserve"> в </w:t>
            </w:r>
            <w:proofErr w:type="spellStart"/>
            <w:r w:rsidRPr="0091701F">
              <w:rPr>
                <w:rFonts w:ascii="Times New Roman" w:hAnsi="Times New Roman" w:cs="Times New Roman"/>
              </w:rPr>
              <w:t>процессеработы</w:t>
            </w:r>
            <w:proofErr w:type="spellEnd"/>
            <w:r w:rsidRPr="0091701F">
              <w:rPr>
                <w:rFonts w:ascii="Times New Roman" w:hAnsi="Times New Roman" w:cs="Times New Roman"/>
              </w:rPr>
              <w:t xml:space="preserve"> над </w:t>
            </w:r>
            <w:r w:rsidR="00035488">
              <w:rPr>
                <w:rFonts w:ascii="Times New Roman" w:hAnsi="Times New Roman" w:cs="Times New Roman"/>
              </w:rPr>
              <w:t xml:space="preserve">сочинением 9 </w:t>
            </w:r>
            <w:proofErr w:type="spellStart"/>
            <w:r w:rsidR="00035488">
              <w:rPr>
                <w:rFonts w:ascii="Times New Roman" w:hAnsi="Times New Roman" w:cs="Times New Roman"/>
              </w:rPr>
              <w:t>кл</w:t>
            </w:r>
            <w:proofErr w:type="spellEnd"/>
            <w:r w:rsidR="001D5E96">
              <w:rPr>
                <w:rFonts w:ascii="Times New Roman" w:hAnsi="Times New Roman" w:cs="Times New Roman"/>
              </w:rPr>
              <w:t>.</w:t>
            </w:r>
            <w:r w:rsidRPr="0091701F">
              <w:rPr>
                <w:rFonts w:ascii="Times New Roman" w:hAnsi="Times New Roman" w:cs="Times New Roman"/>
              </w:rPr>
              <w:t>»</w:t>
            </w:r>
          </w:p>
        </w:tc>
        <w:tc>
          <w:tcPr>
            <w:tcW w:w="2551" w:type="dxa"/>
          </w:tcPr>
          <w:p w:rsidR="004C1A68" w:rsidRPr="0091701F" w:rsidRDefault="00D92BE0" w:rsidP="00D92BE0">
            <w:pPr>
              <w:jc w:val="center"/>
              <w:rPr>
                <w:rFonts w:ascii="Times New Roman" w:hAnsi="Times New Roman" w:cs="Times New Roman"/>
              </w:rPr>
            </w:pPr>
            <w:r>
              <w:rPr>
                <w:rFonts w:ascii="Times New Roman" w:hAnsi="Times New Roman" w:cs="Times New Roman"/>
              </w:rPr>
              <w:t>Школа</w:t>
            </w:r>
          </w:p>
          <w:p w:rsidR="004C1A68" w:rsidRPr="0091701F" w:rsidRDefault="004C1A68" w:rsidP="0023242F">
            <w:pPr>
              <w:jc w:val="center"/>
              <w:rPr>
                <w:rFonts w:ascii="Times New Roman" w:hAnsi="Times New Roman" w:cs="Times New Roman"/>
              </w:rPr>
            </w:pPr>
          </w:p>
          <w:p w:rsidR="004C1A68" w:rsidRPr="0091701F" w:rsidRDefault="004C1A68" w:rsidP="0023242F">
            <w:pPr>
              <w:jc w:val="center"/>
              <w:rPr>
                <w:rFonts w:ascii="Times New Roman" w:hAnsi="Times New Roman" w:cs="Times New Roman"/>
              </w:rPr>
            </w:pPr>
          </w:p>
        </w:tc>
        <w:tc>
          <w:tcPr>
            <w:tcW w:w="2127" w:type="dxa"/>
          </w:tcPr>
          <w:p w:rsidR="00035488" w:rsidRDefault="00035488" w:rsidP="00D92BE0">
            <w:pPr>
              <w:rPr>
                <w:rFonts w:ascii="Times New Roman" w:hAnsi="Times New Roman" w:cs="Times New Roman"/>
              </w:rPr>
            </w:pPr>
            <w:r>
              <w:rPr>
                <w:rFonts w:ascii="Times New Roman" w:hAnsi="Times New Roman" w:cs="Times New Roman"/>
              </w:rPr>
              <w:t>Курбанов Х. Н.</w:t>
            </w:r>
          </w:p>
          <w:p w:rsidR="00035488" w:rsidRPr="0091701F" w:rsidRDefault="00035488" w:rsidP="00035488">
            <w:pPr>
              <w:ind w:left="34"/>
              <w:rPr>
                <w:rFonts w:ascii="Times New Roman" w:hAnsi="Times New Roman" w:cs="Times New Roman"/>
              </w:rPr>
            </w:pPr>
            <w:proofErr w:type="spellStart"/>
            <w:r>
              <w:rPr>
                <w:rFonts w:ascii="Times New Roman" w:hAnsi="Times New Roman" w:cs="Times New Roman"/>
              </w:rPr>
              <w:t>Уруджева</w:t>
            </w:r>
            <w:proofErr w:type="spellEnd"/>
            <w:r>
              <w:rPr>
                <w:rFonts w:ascii="Times New Roman" w:hAnsi="Times New Roman" w:cs="Times New Roman"/>
              </w:rPr>
              <w:t xml:space="preserve"> З. И.</w:t>
            </w:r>
          </w:p>
          <w:p w:rsidR="004C1A68" w:rsidRPr="00035488" w:rsidRDefault="00035488" w:rsidP="00035488">
            <w:pPr>
              <w:rPr>
                <w:rFonts w:ascii="Times New Roman" w:hAnsi="Times New Roman" w:cs="Times New Roman"/>
              </w:rPr>
            </w:pPr>
            <w:proofErr w:type="spellStart"/>
            <w:r>
              <w:rPr>
                <w:rFonts w:ascii="Times New Roman" w:hAnsi="Times New Roman" w:cs="Times New Roman"/>
              </w:rPr>
              <w:t>Нурадинов</w:t>
            </w:r>
            <w:proofErr w:type="spellEnd"/>
            <w:r>
              <w:rPr>
                <w:rFonts w:ascii="Times New Roman" w:hAnsi="Times New Roman" w:cs="Times New Roman"/>
              </w:rPr>
              <w:t xml:space="preserve"> К. Ш.</w:t>
            </w:r>
          </w:p>
        </w:tc>
      </w:tr>
      <w:tr w:rsidR="004C1A68" w:rsidRPr="0091701F" w:rsidTr="00792A65">
        <w:tc>
          <w:tcPr>
            <w:tcW w:w="648" w:type="dxa"/>
          </w:tcPr>
          <w:p w:rsidR="004C1A68" w:rsidRPr="0091701F" w:rsidRDefault="001206F8" w:rsidP="0023242F">
            <w:pPr>
              <w:ind w:left="-180" w:firstLine="180"/>
              <w:jc w:val="center"/>
              <w:rPr>
                <w:rFonts w:ascii="Times New Roman" w:hAnsi="Times New Roman" w:cs="Times New Roman"/>
              </w:rPr>
            </w:pPr>
            <w:r>
              <w:rPr>
                <w:rFonts w:ascii="Times New Roman" w:hAnsi="Times New Roman" w:cs="Times New Roman"/>
              </w:rPr>
              <w:t>6</w:t>
            </w:r>
          </w:p>
        </w:tc>
        <w:tc>
          <w:tcPr>
            <w:tcW w:w="1480" w:type="dxa"/>
          </w:tcPr>
          <w:p w:rsidR="004C1A68" w:rsidRPr="0091701F" w:rsidRDefault="00035488" w:rsidP="0023242F">
            <w:pPr>
              <w:jc w:val="center"/>
              <w:rPr>
                <w:rFonts w:ascii="Times New Roman" w:hAnsi="Times New Roman" w:cs="Times New Roman"/>
              </w:rPr>
            </w:pPr>
            <w:r w:rsidRPr="0091701F">
              <w:rPr>
                <w:rFonts w:ascii="Times New Roman" w:hAnsi="Times New Roman" w:cs="Times New Roman"/>
              </w:rPr>
              <w:t>С</w:t>
            </w:r>
            <w:r w:rsidR="004C1A68" w:rsidRPr="0091701F">
              <w:rPr>
                <w:rFonts w:ascii="Times New Roman" w:hAnsi="Times New Roman" w:cs="Times New Roman"/>
              </w:rPr>
              <w:t>ентябрь</w:t>
            </w:r>
            <w:r>
              <w:rPr>
                <w:rFonts w:ascii="Times New Roman" w:hAnsi="Times New Roman" w:cs="Times New Roman"/>
              </w:rPr>
              <w:t xml:space="preserve"> 17г.</w:t>
            </w:r>
          </w:p>
        </w:tc>
        <w:tc>
          <w:tcPr>
            <w:tcW w:w="3934"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 xml:space="preserve">Организация </w:t>
            </w:r>
            <w:proofErr w:type="spellStart"/>
            <w:r w:rsidRPr="0091701F">
              <w:rPr>
                <w:rFonts w:ascii="Times New Roman" w:hAnsi="Times New Roman" w:cs="Times New Roman"/>
              </w:rPr>
              <w:t>системно-деятельно</w:t>
            </w:r>
            <w:r w:rsidR="00035488">
              <w:rPr>
                <w:rFonts w:ascii="Times New Roman" w:hAnsi="Times New Roman" w:cs="Times New Roman"/>
              </w:rPr>
              <w:t>стного</w:t>
            </w:r>
            <w:proofErr w:type="spellEnd"/>
            <w:r w:rsidR="00035488">
              <w:rPr>
                <w:rFonts w:ascii="Times New Roman" w:hAnsi="Times New Roman" w:cs="Times New Roman"/>
              </w:rPr>
              <w:t xml:space="preserve"> подхода на уроке </w:t>
            </w:r>
            <w:r w:rsidRPr="0091701F">
              <w:rPr>
                <w:rFonts w:ascii="Times New Roman" w:hAnsi="Times New Roman" w:cs="Times New Roman"/>
              </w:rPr>
              <w:t>математики</w:t>
            </w:r>
          </w:p>
        </w:tc>
        <w:tc>
          <w:tcPr>
            <w:tcW w:w="2551" w:type="dxa"/>
          </w:tcPr>
          <w:p w:rsidR="004C1A68" w:rsidRPr="0091701F" w:rsidRDefault="00440D2D" w:rsidP="0023242F">
            <w:pPr>
              <w:jc w:val="center"/>
              <w:rPr>
                <w:rFonts w:ascii="Times New Roman" w:hAnsi="Times New Roman" w:cs="Times New Roman"/>
              </w:rPr>
            </w:pPr>
            <w:r>
              <w:rPr>
                <w:rFonts w:ascii="Times New Roman" w:hAnsi="Times New Roman" w:cs="Times New Roman"/>
              </w:rPr>
              <w:t>Школа</w:t>
            </w:r>
          </w:p>
        </w:tc>
        <w:tc>
          <w:tcPr>
            <w:tcW w:w="2127" w:type="dxa"/>
          </w:tcPr>
          <w:p w:rsidR="004C1A68" w:rsidRPr="0091701F" w:rsidRDefault="00035488" w:rsidP="0023242F">
            <w:pPr>
              <w:ind w:left="34"/>
              <w:jc w:val="center"/>
              <w:rPr>
                <w:rFonts w:ascii="Times New Roman" w:hAnsi="Times New Roman" w:cs="Times New Roman"/>
              </w:rPr>
            </w:pPr>
            <w:r>
              <w:rPr>
                <w:rFonts w:ascii="Times New Roman" w:hAnsi="Times New Roman" w:cs="Times New Roman"/>
              </w:rPr>
              <w:t>Османов Н. О.</w:t>
            </w:r>
          </w:p>
        </w:tc>
      </w:tr>
      <w:tr w:rsidR="004C1A68" w:rsidRPr="0091701F" w:rsidTr="00792A65">
        <w:tc>
          <w:tcPr>
            <w:tcW w:w="648" w:type="dxa"/>
          </w:tcPr>
          <w:p w:rsidR="004C1A68" w:rsidRPr="0091701F" w:rsidRDefault="001206F8" w:rsidP="0023242F">
            <w:pPr>
              <w:ind w:left="-180" w:firstLine="180"/>
              <w:jc w:val="center"/>
              <w:rPr>
                <w:rFonts w:ascii="Times New Roman" w:hAnsi="Times New Roman" w:cs="Times New Roman"/>
              </w:rPr>
            </w:pPr>
            <w:r>
              <w:rPr>
                <w:rFonts w:ascii="Times New Roman" w:hAnsi="Times New Roman" w:cs="Times New Roman"/>
              </w:rPr>
              <w:t>7</w:t>
            </w:r>
          </w:p>
        </w:tc>
        <w:tc>
          <w:tcPr>
            <w:tcW w:w="1480"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22 апрель</w:t>
            </w:r>
          </w:p>
        </w:tc>
        <w:tc>
          <w:tcPr>
            <w:tcW w:w="3934" w:type="dxa"/>
          </w:tcPr>
          <w:p w:rsidR="004C1A68" w:rsidRDefault="004C1A68" w:rsidP="0023242F">
            <w:pPr>
              <w:jc w:val="center"/>
              <w:rPr>
                <w:rFonts w:ascii="Times New Roman" w:hAnsi="Times New Roman" w:cs="Times New Roman"/>
              </w:rPr>
            </w:pPr>
            <w:r w:rsidRPr="0091701F">
              <w:rPr>
                <w:rFonts w:ascii="Times New Roman" w:hAnsi="Times New Roman" w:cs="Times New Roman"/>
              </w:rPr>
              <w:t xml:space="preserve">Семинар учителей биологии  </w:t>
            </w:r>
          </w:p>
          <w:p w:rsidR="00E03199" w:rsidRPr="0091701F" w:rsidRDefault="00035488" w:rsidP="0023242F">
            <w:pPr>
              <w:jc w:val="center"/>
              <w:rPr>
                <w:rFonts w:ascii="Times New Roman" w:hAnsi="Times New Roman" w:cs="Times New Roman"/>
              </w:rPr>
            </w:pPr>
            <w:r>
              <w:rPr>
                <w:rFonts w:ascii="Times New Roman" w:hAnsi="Times New Roman" w:cs="Times New Roman"/>
              </w:rPr>
              <w:t xml:space="preserve">методический </w:t>
            </w:r>
            <w:r w:rsidR="00E03199">
              <w:rPr>
                <w:rFonts w:ascii="Times New Roman" w:hAnsi="Times New Roman" w:cs="Times New Roman"/>
              </w:rPr>
              <w:t>центр</w:t>
            </w:r>
          </w:p>
        </w:tc>
        <w:tc>
          <w:tcPr>
            <w:tcW w:w="2551" w:type="dxa"/>
          </w:tcPr>
          <w:p w:rsidR="004C1A68" w:rsidRPr="0091701F" w:rsidRDefault="00035488" w:rsidP="0023242F">
            <w:pPr>
              <w:jc w:val="center"/>
              <w:rPr>
                <w:rFonts w:ascii="Times New Roman" w:hAnsi="Times New Roman" w:cs="Times New Roman"/>
              </w:rPr>
            </w:pPr>
            <w:r>
              <w:rPr>
                <w:rFonts w:ascii="Times New Roman" w:hAnsi="Times New Roman" w:cs="Times New Roman"/>
              </w:rPr>
              <w:t>Районный</w:t>
            </w:r>
          </w:p>
        </w:tc>
        <w:tc>
          <w:tcPr>
            <w:tcW w:w="2127" w:type="dxa"/>
          </w:tcPr>
          <w:p w:rsidR="004C1A68" w:rsidRPr="0091701F" w:rsidRDefault="00035488" w:rsidP="0023242F">
            <w:pPr>
              <w:ind w:left="34"/>
              <w:jc w:val="center"/>
              <w:rPr>
                <w:rFonts w:ascii="Times New Roman" w:hAnsi="Times New Roman" w:cs="Times New Roman"/>
              </w:rPr>
            </w:pPr>
            <w:proofErr w:type="spellStart"/>
            <w:r>
              <w:rPr>
                <w:rFonts w:ascii="Times New Roman" w:hAnsi="Times New Roman" w:cs="Times New Roman"/>
              </w:rPr>
              <w:t>Адилов</w:t>
            </w:r>
            <w:proofErr w:type="spellEnd"/>
            <w:r>
              <w:rPr>
                <w:rFonts w:ascii="Times New Roman" w:hAnsi="Times New Roman" w:cs="Times New Roman"/>
              </w:rPr>
              <w:t xml:space="preserve"> Г. А.</w:t>
            </w:r>
          </w:p>
        </w:tc>
      </w:tr>
      <w:tr w:rsidR="001D5E96" w:rsidRPr="0091701F" w:rsidTr="00792A65">
        <w:tc>
          <w:tcPr>
            <w:tcW w:w="648" w:type="dxa"/>
          </w:tcPr>
          <w:p w:rsidR="001D5E96" w:rsidRPr="0091701F" w:rsidRDefault="001D5E96" w:rsidP="0023242F">
            <w:pPr>
              <w:ind w:left="-180" w:firstLine="180"/>
              <w:jc w:val="center"/>
              <w:rPr>
                <w:rFonts w:ascii="Times New Roman" w:hAnsi="Times New Roman" w:cs="Times New Roman"/>
              </w:rPr>
            </w:pPr>
            <w:r>
              <w:rPr>
                <w:rFonts w:ascii="Times New Roman" w:hAnsi="Times New Roman" w:cs="Times New Roman"/>
              </w:rPr>
              <w:lastRenderedPageBreak/>
              <w:t>8</w:t>
            </w:r>
          </w:p>
        </w:tc>
        <w:tc>
          <w:tcPr>
            <w:tcW w:w="1480" w:type="dxa"/>
          </w:tcPr>
          <w:p w:rsidR="001D5E96" w:rsidRPr="0091701F" w:rsidRDefault="001D5E96" w:rsidP="004A0C1C">
            <w:pPr>
              <w:jc w:val="center"/>
              <w:rPr>
                <w:rFonts w:ascii="Times New Roman" w:hAnsi="Times New Roman" w:cs="Times New Roman"/>
              </w:rPr>
            </w:pPr>
            <w:r w:rsidRPr="0091701F">
              <w:rPr>
                <w:rFonts w:ascii="Times New Roman" w:hAnsi="Times New Roman" w:cs="Times New Roman"/>
              </w:rPr>
              <w:t>октябрь</w:t>
            </w:r>
          </w:p>
        </w:tc>
        <w:tc>
          <w:tcPr>
            <w:tcW w:w="3934" w:type="dxa"/>
          </w:tcPr>
          <w:p w:rsidR="001D5E96" w:rsidRPr="0091701F" w:rsidRDefault="001D5E96" w:rsidP="004A0C1C">
            <w:pPr>
              <w:jc w:val="center"/>
              <w:rPr>
                <w:rFonts w:ascii="Times New Roman" w:hAnsi="Times New Roman" w:cs="Times New Roman"/>
              </w:rPr>
            </w:pPr>
            <w:r>
              <w:rPr>
                <w:rFonts w:ascii="Times New Roman" w:hAnsi="Times New Roman" w:cs="Times New Roman"/>
              </w:rPr>
              <w:t xml:space="preserve">Районное </w:t>
            </w:r>
            <w:r w:rsidRPr="0091701F">
              <w:rPr>
                <w:rFonts w:ascii="Times New Roman" w:hAnsi="Times New Roman" w:cs="Times New Roman"/>
              </w:rPr>
              <w:t>родительское собрание</w:t>
            </w:r>
          </w:p>
        </w:tc>
        <w:tc>
          <w:tcPr>
            <w:tcW w:w="2551" w:type="dxa"/>
          </w:tcPr>
          <w:p w:rsidR="001D5E96" w:rsidRPr="0091701F" w:rsidRDefault="001D5E96" w:rsidP="004A0C1C">
            <w:pPr>
              <w:jc w:val="center"/>
              <w:rPr>
                <w:rFonts w:ascii="Times New Roman" w:hAnsi="Times New Roman" w:cs="Times New Roman"/>
              </w:rPr>
            </w:pPr>
            <w:r>
              <w:rPr>
                <w:rFonts w:ascii="Times New Roman" w:hAnsi="Times New Roman" w:cs="Times New Roman"/>
              </w:rPr>
              <w:t>Дом культуры</w:t>
            </w:r>
          </w:p>
        </w:tc>
        <w:tc>
          <w:tcPr>
            <w:tcW w:w="2127" w:type="dxa"/>
          </w:tcPr>
          <w:p w:rsidR="001D5E96" w:rsidRPr="0091701F" w:rsidRDefault="001D5E96" w:rsidP="004A0C1C">
            <w:pPr>
              <w:ind w:left="34"/>
              <w:jc w:val="center"/>
              <w:rPr>
                <w:rFonts w:ascii="Times New Roman" w:hAnsi="Times New Roman" w:cs="Times New Roman"/>
              </w:rPr>
            </w:pPr>
            <w:r>
              <w:rPr>
                <w:rFonts w:ascii="Times New Roman" w:hAnsi="Times New Roman" w:cs="Times New Roman"/>
              </w:rPr>
              <w:t>Курбанов Х. Н.</w:t>
            </w:r>
          </w:p>
        </w:tc>
      </w:tr>
      <w:tr w:rsidR="001D5E96" w:rsidRPr="0091701F" w:rsidTr="001D5E96">
        <w:trPr>
          <w:trHeight w:val="552"/>
        </w:trPr>
        <w:tc>
          <w:tcPr>
            <w:tcW w:w="10740" w:type="dxa"/>
            <w:gridSpan w:val="5"/>
            <w:tcBorders>
              <w:top w:val="nil"/>
              <w:left w:val="nil"/>
              <w:bottom w:val="nil"/>
              <w:right w:val="nil"/>
            </w:tcBorders>
          </w:tcPr>
          <w:p w:rsidR="001D5E96" w:rsidRPr="0091701F" w:rsidRDefault="001D5E96" w:rsidP="001D5E96">
            <w:pPr>
              <w:rPr>
                <w:rFonts w:ascii="Times New Roman" w:hAnsi="Times New Roman" w:cs="Times New Roman"/>
              </w:rPr>
            </w:pPr>
          </w:p>
        </w:tc>
      </w:tr>
    </w:tbl>
    <w:p w:rsidR="004C1A68" w:rsidRPr="0091701F" w:rsidRDefault="004C1A68" w:rsidP="001D5E96">
      <w:pPr>
        <w:suppressAutoHyphens/>
        <w:rPr>
          <w:rFonts w:ascii="Times New Roman" w:hAnsi="Times New Roman" w:cs="Times New Roman"/>
          <w:b/>
          <w:lang w:eastAsia="ar-SA"/>
        </w:rPr>
      </w:pP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Анализ приведенных таблиц показывает, что в конкурсах, семинарах приняли участие 25%. Второй год педагоги работают по утвержденному плану самообразования, в котором выстраивается индивидуальный маршрут повышения профессиональной компетенции учителя. План самообразования проверялся на начало и конец учебного года с целью контроля работы учителей по вопросу самообразования. Проверка не выявила замечаний и нарушений.</w:t>
      </w:r>
    </w:p>
    <w:p w:rsidR="004C1A68" w:rsidRPr="0091701F" w:rsidRDefault="004C1A68" w:rsidP="0023242F">
      <w:pPr>
        <w:suppressAutoHyphens/>
        <w:ind w:firstLine="708"/>
        <w:jc w:val="center"/>
        <w:rPr>
          <w:rFonts w:ascii="Times New Roman" w:hAnsi="Times New Roman" w:cs="Times New Roman"/>
          <w:b/>
          <w:lang w:eastAsia="ar-SA"/>
        </w:rPr>
      </w:pPr>
      <w:r w:rsidRPr="0091701F">
        <w:rPr>
          <w:rFonts w:ascii="Times New Roman" w:hAnsi="Times New Roman" w:cs="Times New Roman"/>
          <w:b/>
          <w:lang w:eastAsia="ar-SA"/>
        </w:rPr>
        <w:t>Выводы:</w:t>
      </w:r>
    </w:p>
    <w:p w:rsidR="004C1A68" w:rsidRPr="0091701F" w:rsidRDefault="004C1A68" w:rsidP="0023242F">
      <w:pPr>
        <w:suppressAutoHyphens/>
        <w:jc w:val="center"/>
        <w:rPr>
          <w:rFonts w:ascii="Times New Roman" w:hAnsi="Times New Roman" w:cs="Times New Roman"/>
          <w:lang w:eastAsia="ar-SA"/>
        </w:rPr>
      </w:pPr>
      <w:r>
        <w:rPr>
          <w:rFonts w:ascii="Times New Roman" w:hAnsi="Times New Roman" w:cs="Times New Roman"/>
          <w:lang w:eastAsia="ar-SA"/>
        </w:rPr>
        <w:t>В течение 2017-2018</w:t>
      </w:r>
      <w:r w:rsidRPr="0091701F">
        <w:rPr>
          <w:rFonts w:ascii="Times New Roman" w:hAnsi="Times New Roman" w:cs="Times New Roman"/>
          <w:lang w:eastAsia="ar-SA"/>
        </w:rPr>
        <w:t xml:space="preserve"> года школьные и </w:t>
      </w:r>
      <w:proofErr w:type="gramStart"/>
      <w:r w:rsidRPr="0091701F">
        <w:rPr>
          <w:rFonts w:ascii="Times New Roman" w:hAnsi="Times New Roman" w:cs="Times New Roman"/>
          <w:lang w:eastAsia="ar-SA"/>
        </w:rPr>
        <w:t>республиканский</w:t>
      </w:r>
      <w:proofErr w:type="gramEnd"/>
      <w:r w:rsidRPr="0091701F">
        <w:rPr>
          <w:rFonts w:ascii="Times New Roman" w:hAnsi="Times New Roman" w:cs="Times New Roman"/>
          <w:lang w:eastAsia="ar-SA"/>
        </w:rPr>
        <w:t xml:space="preserve">  семинары на базе школы проведены в соответствии со сроками. Учителя приняли участие в семинарах, конференциях, круглых столах, профессиональных конкурсах разного уровня недостаточно активно. Ведется планомерная работа учителей в соответствии с планами самообразования.</w:t>
      </w:r>
    </w:p>
    <w:p w:rsidR="004C1A68" w:rsidRPr="0091701F" w:rsidRDefault="004C1A68" w:rsidP="0023242F">
      <w:pPr>
        <w:suppressAutoHyphens/>
        <w:ind w:firstLine="708"/>
        <w:jc w:val="center"/>
        <w:rPr>
          <w:rFonts w:ascii="Times New Roman" w:hAnsi="Times New Roman" w:cs="Times New Roman"/>
          <w:b/>
          <w:lang w:eastAsia="ar-SA"/>
        </w:rPr>
      </w:pPr>
      <w:r w:rsidRPr="0091701F">
        <w:rPr>
          <w:rFonts w:ascii="Times New Roman" w:hAnsi="Times New Roman" w:cs="Times New Roman"/>
          <w:b/>
          <w:lang w:eastAsia="ar-SA"/>
        </w:rPr>
        <w:t>Рекомендации:</w:t>
      </w: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1.Всем учителям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 конкурсах разного уровня.</w:t>
      </w:r>
    </w:p>
    <w:p w:rsidR="004C1A68" w:rsidRPr="0091701F" w:rsidRDefault="004C1A68" w:rsidP="0023242F">
      <w:pPr>
        <w:suppressAutoHyphens/>
        <w:jc w:val="center"/>
        <w:rPr>
          <w:rFonts w:ascii="Times New Roman" w:hAnsi="Times New Roman" w:cs="Times New Roman"/>
          <w:lang w:eastAsia="ar-SA"/>
        </w:rPr>
      </w:pPr>
    </w:p>
    <w:p w:rsidR="004C1A68" w:rsidRPr="0091701F" w:rsidRDefault="004C1A68" w:rsidP="0023242F">
      <w:pPr>
        <w:suppressAutoHyphens/>
        <w:jc w:val="center"/>
        <w:rPr>
          <w:rFonts w:ascii="Times New Roman" w:hAnsi="Times New Roman" w:cs="Times New Roman"/>
          <w:b/>
          <w:lang w:eastAsia="ar-SA"/>
        </w:rPr>
      </w:pPr>
      <w:r w:rsidRPr="0091701F">
        <w:rPr>
          <w:rFonts w:ascii="Times New Roman" w:hAnsi="Times New Roman" w:cs="Times New Roman"/>
          <w:b/>
          <w:lang w:eastAsia="ar-SA"/>
        </w:rPr>
        <w:t>Курсовая подготовка.</w:t>
      </w:r>
    </w:p>
    <w:p w:rsidR="004C1A68" w:rsidRPr="0091701F" w:rsidRDefault="004C1A68" w:rsidP="0023242F">
      <w:pPr>
        <w:suppressAutoHyphens/>
        <w:jc w:val="center"/>
        <w:rPr>
          <w:rFonts w:ascii="Times New Roman" w:hAnsi="Times New Roman" w:cs="Times New Roman"/>
          <w:b/>
          <w:lang w:eastAsia="ar-SA"/>
        </w:rPr>
      </w:pPr>
      <w:r w:rsidRPr="0091701F">
        <w:rPr>
          <w:rFonts w:ascii="Times New Roman" w:hAnsi="Times New Roman" w:cs="Times New Roman"/>
        </w:rPr>
        <w:t>На основании  п. 5 ст. 47 Федерального  закона Российской Федерации от 29 декабря 2012 года № 273 – ФЗ  «Об образовании в Российской Федерации» педагог обязан проходить курсы повышения квалификации один раз в три года.</w:t>
      </w: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В течение учебного года учителя прошли следующую курсовую подготовку:</w:t>
      </w:r>
    </w:p>
    <w:p w:rsidR="004C1A68" w:rsidRPr="0091701F" w:rsidRDefault="004C1A68" w:rsidP="0023242F">
      <w:pPr>
        <w:suppressAutoHyphens/>
        <w:ind w:firstLine="708"/>
        <w:jc w:val="center"/>
        <w:rPr>
          <w:rFonts w:ascii="Times New Roman" w:hAnsi="Times New Roman" w:cs="Times New Roman"/>
          <w:lang w:eastAsia="ar-SA"/>
        </w:rPr>
      </w:pPr>
    </w:p>
    <w:tbl>
      <w:tblPr>
        <w:tblW w:w="104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533"/>
        <w:gridCol w:w="2830"/>
        <w:gridCol w:w="2610"/>
        <w:gridCol w:w="1838"/>
      </w:tblGrid>
      <w:tr w:rsidR="00D92BE0" w:rsidRPr="0091701F" w:rsidTr="00792A65">
        <w:tc>
          <w:tcPr>
            <w:tcW w:w="633"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ОО</w:t>
            </w:r>
          </w:p>
        </w:tc>
        <w:tc>
          <w:tcPr>
            <w:tcW w:w="2533"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Ф.И.О.</w:t>
            </w:r>
          </w:p>
        </w:tc>
        <w:tc>
          <w:tcPr>
            <w:tcW w:w="2830"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Название</w:t>
            </w:r>
          </w:p>
        </w:tc>
        <w:tc>
          <w:tcPr>
            <w:tcW w:w="2610"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 xml:space="preserve">Кем </w:t>
            </w:r>
            <w:proofErr w:type="gramStart"/>
            <w:r w:rsidRPr="0091701F">
              <w:rPr>
                <w:rFonts w:ascii="Times New Roman" w:hAnsi="Times New Roman" w:cs="Times New Roman"/>
              </w:rPr>
              <w:t>организованы</w:t>
            </w:r>
            <w:proofErr w:type="gramEnd"/>
          </w:p>
        </w:tc>
        <w:tc>
          <w:tcPr>
            <w:tcW w:w="1838"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Кол-во часов</w:t>
            </w:r>
          </w:p>
        </w:tc>
      </w:tr>
      <w:tr w:rsidR="00D92BE0" w:rsidRPr="0091701F" w:rsidTr="00792A65">
        <w:tc>
          <w:tcPr>
            <w:tcW w:w="633"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1</w:t>
            </w:r>
          </w:p>
        </w:tc>
        <w:tc>
          <w:tcPr>
            <w:tcW w:w="2533" w:type="dxa"/>
          </w:tcPr>
          <w:p w:rsidR="004C1A68" w:rsidRPr="0091701F" w:rsidRDefault="00382E39" w:rsidP="0023242F">
            <w:pPr>
              <w:jc w:val="center"/>
              <w:rPr>
                <w:rFonts w:ascii="Times New Roman" w:hAnsi="Times New Roman" w:cs="Times New Roman"/>
              </w:rPr>
            </w:pPr>
            <w:r>
              <w:rPr>
                <w:rFonts w:ascii="Times New Roman" w:hAnsi="Times New Roman" w:cs="Times New Roman"/>
              </w:rPr>
              <w:t>Курбанов Х. Н.</w:t>
            </w:r>
          </w:p>
        </w:tc>
        <w:tc>
          <w:tcPr>
            <w:tcW w:w="2830" w:type="dxa"/>
          </w:tcPr>
          <w:p w:rsidR="004C1A68" w:rsidRPr="0091701F" w:rsidRDefault="00382E39" w:rsidP="00382E39">
            <w:pPr>
              <w:jc w:val="center"/>
              <w:rPr>
                <w:rFonts w:ascii="Times New Roman" w:hAnsi="Times New Roman" w:cs="Times New Roman"/>
              </w:rPr>
            </w:pPr>
            <w:proofErr w:type="gramStart"/>
            <w:r>
              <w:rPr>
                <w:rFonts w:ascii="Times New Roman" w:hAnsi="Times New Roman" w:cs="Times New Roman"/>
              </w:rPr>
              <w:t>Эффективный</w:t>
            </w:r>
            <w:proofErr w:type="gramEnd"/>
            <w:r>
              <w:rPr>
                <w:rFonts w:ascii="Times New Roman" w:hAnsi="Times New Roman" w:cs="Times New Roman"/>
              </w:rPr>
              <w:t xml:space="preserve"> </w:t>
            </w:r>
            <w:proofErr w:type="spellStart"/>
            <w:r>
              <w:rPr>
                <w:rFonts w:ascii="Times New Roman" w:hAnsi="Times New Roman" w:cs="Times New Roman"/>
              </w:rPr>
              <w:t>м</w:t>
            </w:r>
            <w:r w:rsidR="004C1A68" w:rsidRPr="0091701F">
              <w:rPr>
                <w:rFonts w:ascii="Times New Roman" w:hAnsi="Times New Roman" w:cs="Times New Roman"/>
              </w:rPr>
              <w:t>енедж</w:t>
            </w:r>
            <w:r>
              <w:rPr>
                <w:rFonts w:ascii="Times New Roman" w:hAnsi="Times New Roman" w:cs="Times New Roman"/>
              </w:rPr>
              <w:t>-</w:t>
            </w:r>
            <w:r w:rsidR="004C1A68" w:rsidRPr="0091701F">
              <w:rPr>
                <w:rFonts w:ascii="Times New Roman" w:hAnsi="Times New Roman" w:cs="Times New Roman"/>
              </w:rPr>
              <w:t>мент</w:t>
            </w:r>
            <w:proofErr w:type="spellEnd"/>
            <w:r w:rsidR="004C1A68" w:rsidRPr="0091701F">
              <w:rPr>
                <w:rFonts w:ascii="Times New Roman" w:hAnsi="Times New Roman" w:cs="Times New Roman"/>
              </w:rPr>
              <w:t xml:space="preserve"> в образова</w:t>
            </w:r>
            <w:r>
              <w:rPr>
                <w:rFonts w:ascii="Times New Roman" w:hAnsi="Times New Roman" w:cs="Times New Roman"/>
              </w:rPr>
              <w:t>тельной организации</w:t>
            </w:r>
          </w:p>
        </w:tc>
        <w:tc>
          <w:tcPr>
            <w:tcW w:w="2610" w:type="dxa"/>
          </w:tcPr>
          <w:p w:rsidR="00382E39" w:rsidRDefault="00382E39" w:rsidP="0023242F">
            <w:pPr>
              <w:jc w:val="center"/>
              <w:rPr>
                <w:rFonts w:ascii="Times New Roman" w:hAnsi="Times New Roman" w:cs="Times New Roman"/>
              </w:rPr>
            </w:pPr>
            <w:r>
              <w:rPr>
                <w:rFonts w:ascii="Times New Roman" w:hAnsi="Times New Roman" w:cs="Times New Roman"/>
              </w:rPr>
              <w:t>ООО «Столичный учебный центр»</w:t>
            </w:r>
          </w:p>
          <w:p w:rsidR="004C1A68" w:rsidRPr="0091701F" w:rsidRDefault="00382E39" w:rsidP="0023242F">
            <w:pPr>
              <w:jc w:val="center"/>
              <w:rPr>
                <w:rFonts w:ascii="Times New Roman" w:hAnsi="Times New Roman" w:cs="Times New Roman"/>
              </w:rPr>
            </w:pPr>
            <w:r>
              <w:rPr>
                <w:rFonts w:ascii="Times New Roman" w:hAnsi="Times New Roman" w:cs="Times New Roman"/>
              </w:rPr>
              <w:t xml:space="preserve"> г. Москва</w:t>
            </w:r>
          </w:p>
        </w:tc>
        <w:tc>
          <w:tcPr>
            <w:tcW w:w="1838"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508</w:t>
            </w:r>
          </w:p>
        </w:tc>
      </w:tr>
      <w:tr w:rsidR="00D92BE0" w:rsidRPr="0091701F" w:rsidTr="00792A65">
        <w:tc>
          <w:tcPr>
            <w:tcW w:w="633"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2</w:t>
            </w:r>
          </w:p>
        </w:tc>
        <w:tc>
          <w:tcPr>
            <w:tcW w:w="2533" w:type="dxa"/>
          </w:tcPr>
          <w:p w:rsidR="004C1A68" w:rsidRPr="0091701F" w:rsidRDefault="005B34BB" w:rsidP="00D570BB">
            <w:pPr>
              <w:rPr>
                <w:rFonts w:ascii="Times New Roman" w:hAnsi="Times New Roman" w:cs="Times New Roman"/>
              </w:rPr>
            </w:pPr>
            <w:proofErr w:type="spellStart"/>
            <w:r>
              <w:rPr>
                <w:rFonts w:ascii="Times New Roman" w:hAnsi="Times New Roman" w:cs="Times New Roman"/>
              </w:rPr>
              <w:t>Омарова</w:t>
            </w:r>
            <w:proofErr w:type="spellEnd"/>
            <w:r>
              <w:rPr>
                <w:rFonts w:ascii="Times New Roman" w:hAnsi="Times New Roman" w:cs="Times New Roman"/>
              </w:rPr>
              <w:t xml:space="preserve"> Б. И.</w:t>
            </w:r>
          </w:p>
        </w:tc>
        <w:tc>
          <w:tcPr>
            <w:tcW w:w="2830" w:type="dxa"/>
          </w:tcPr>
          <w:p w:rsidR="004C1A68" w:rsidRPr="0091701F" w:rsidRDefault="005B34BB" w:rsidP="0023242F">
            <w:pPr>
              <w:jc w:val="center"/>
              <w:rPr>
                <w:rFonts w:ascii="Times New Roman" w:hAnsi="Times New Roman" w:cs="Times New Roman"/>
              </w:rPr>
            </w:pPr>
            <w:r>
              <w:rPr>
                <w:rFonts w:ascii="Times New Roman" w:hAnsi="Times New Roman" w:cs="Times New Roman"/>
              </w:rPr>
              <w:t>Совершенствование деятельности учителя начальных классов в современных условиях.</w:t>
            </w:r>
          </w:p>
        </w:tc>
        <w:tc>
          <w:tcPr>
            <w:tcW w:w="2610" w:type="dxa"/>
          </w:tcPr>
          <w:p w:rsidR="004C1A68" w:rsidRPr="0091701F" w:rsidRDefault="005B34BB" w:rsidP="0023242F">
            <w:pPr>
              <w:jc w:val="center"/>
              <w:rPr>
                <w:rFonts w:ascii="Times New Roman" w:hAnsi="Times New Roman" w:cs="Times New Roman"/>
              </w:rPr>
            </w:pPr>
            <w:r>
              <w:rPr>
                <w:rFonts w:ascii="Times New Roman" w:hAnsi="Times New Roman" w:cs="Times New Roman"/>
              </w:rPr>
              <w:t>ГБОУ ДПО «</w:t>
            </w:r>
            <w:proofErr w:type="spellStart"/>
            <w:proofErr w:type="gramStart"/>
            <w:r>
              <w:rPr>
                <w:rFonts w:ascii="Times New Roman" w:hAnsi="Times New Roman" w:cs="Times New Roman"/>
              </w:rPr>
              <w:t>Дагестан-ский</w:t>
            </w:r>
            <w:proofErr w:type="spellEnd"/>
            <w:proofErr w:type="gramEnd"/>
            <w:r>
              <w:rPr>
                <w:rFonts w:ascii="Times New Roman" w:hAnsi="Times New Roman" w:cs="Times New Roman"/>
              </w:rPr>
              <w:t xml:space="preserve"> институт развития образования»</w:t>
            </w:r>
          </w:p>
        </w:tc>
        <w:tc>
          <w:tcPr>
            <w:tcW w:w="1838" w:type="dxa"/>
          </w:tcPr>
          <w:p w:rsidR="004C1A68" w:rsidRPr="0091701F" w:rsidRDefault="005B34BB" w:rsidP="0023242F">
            <w:pPr>
              <w:ind w:left="-180" w:firstLine="180"/>
              <w:jc w:val="center"/>
              <w:rPr>
                <w:rFonts w:ascii="Times New Roman" w:hAnsi="Times New Roman" w:cs="Times New Roman"/>
              </w:rPr>
            </w:pPr>
            <w:r>
              <w:rPr>
                <w:rFonts w:ascii="Times New Roman" w:hAnsi="Times New Roman" w:cs="Times New Roman"/>
              </w:rPr>
              <w:t>72</w:t>
            </w:r>
          </w:p>
        </w:tc>
      </w:tr>
      <w:tr w:rsidR="00D92BE0" w:rsidRPr="0091701F" w:rsidTr="00792A65">
        <w:tc>
          <w:tcPr>
            <w:tcW w:w="633"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3</w:t>
            </w:r>
          </w:p>
        </w:tc>
        <w:tc>
          <w:tcPr>
            <w:tcW w:w="2533" w:type="dxa"/>
          </w:tcPr>
          <w:p w:rsidR="004C1A68" w:rsidRPr="0091701F" w:rsidRDefault="009775B1" w:rsidP="00382E39">
            <w:pPr>
              <w:jc w:val="center"/>
              <w:rPr>
                <w:rFonts w:ascii="Times New Roman" w:hAnsi="Times New Roman" w:cs="Times New Roman"/>
              </w:rPr>
            </w:pPr>
            <w:r>
              <w:rPr>
                <w:rFonts w:ascii="Times New Roman" w:hAnsi="Times New Roman" w:cs="Times New Roman"/>
              </w:rPr>
              <w:t>Курбанов</w:t>
            </w:r>
            <w:r w:rsidR="00382E39">
              <w:rPr>
                <w:rFonts w:ascii="Times New Roman" w:hAnsi="Times New Roman" w:cs="Times New Roman"/>
              </w:rPr>
              <w:t>а Р. А.</w:t>
            </w:r>
          </w:p>
        </w:tc>
        <w:tc>
          <w:tcPr>
            <w:tcW w:w="2830" w:type="dxa"/>
          </w:tcPr>
          <w:p w:rsidR="004C1A68" w:rsidRPr="0091701F" w:rsidRDefault="00382E39" w:rsidP="0023242F">
            <w:pPr>
              <w:jc w:val="center"/>
              <w:rPr>
                <w:rFonts w:ascii="Times New Roman" w:hAnsi="Times New Roman" w:cs="Times New Roman"/>
              </w:rPr>
            </w:pPr>
            <w:r>
              <w:rPr>
                <w:rFonts w:ascii="Times New Roman" w:hAnsi="Times New Roman" w:cs="Times New Roman"/>
              </w:rPr>
              <w:t xml:space="preserve">Игровые технологии и их преимущества в </w:t>
            </w:r>
            <w:proofErr w:type="spellStart"/>
            <w:proofErr w:type="gramStart"/>
            <w:r>
              <w:rPr>
                <w:rFonts w:ascii="Times New Roman" w:hAnsi="Times New Roman" w:cs="Times New Roman"/>
              </w:rPr>
              <w:t>обра</w:t>
            </w:r>
            <w:r w:rsidR="004D7880">
              <w:rPr>
                <w:rFonts w:ascii="Times New Roman" w:hAnsi="Times New Roman" w:cs="Times New Roman"/>
              </w:rPr>
              <w:t>-</w:t>
            </w:r>
            <w:r>
              <w:rPr>
                <w:rFonts w:ascii="Times New Roman" w:hAnsi="Times New Roman" w:cs="Times New Roman"/>
              </w:rPr>
              <w:t>зовательном</w:t>
            </w:r>
            <w:proofErr w:type="spellEnd"/>
            <w:proofErr w:type="gramEnd"/>
            <w:r>
              <w:rPr>
                <w:rFonts w:ascii="Times New Roman" w:hAnsi="Times New Roman" w:cs="Times New Roman"/>
              </w:rPr>
              <w:t xml:space="preserve"> процессе</w:t>
            </w:r>
          </w:p>
        </w:tc>
        <w:tc>
          <w:tcPr>
            <w:tcW w:w="2610" w:type="dxa"/>
          </w:tcPr>
          <w:p w:rsidR="004C1A68" w:rsidRPr="0091701F" w:rsidRDefault="00382E39" w:rsidP="0023242F">
            <w:pPr>
              <w:jc w:val="center"/>
              <w:rPr>
                <w:rFonts w:ascii="Times New Roman" w:hAnsi="Times New Roman" w:cs="Times New Roman"/>
              </w:rPr>
            </w:pPr>
            <w:proofErr w:type="spellStart"/>
            <w:r>
              <w:rPr>
                <w:rFonts w:ascii="Times New Roman" w:hAnsi="Times New Roman" w:cs="Times New Roman"/>
              </w:rPr>
              <w:t>Росконкурс</w:t>
            </w:r>
            <w:proofErr w:type="spellEnd"/>
            <w:r>
              <w:rPr>
                <w:rFonts w:ascii="Times New Roman" w:hAnsi="Times New Roman" w:cs="Times New Roman"/>
              </w:rPr>
              <w:t xml:space="preserve"> РФ </w:t>
            </w:r>
            <w:proofErr w:type="spellStart"/>
            <w:r>
              <w:rPr>
                <w:rFonts w:ascii="Times New Roman" w:hAnsi="Times New Roman" w:cs="Times New Roman"/>
              </w:rPr>
              <w:t>вебинар</w:t>
            </w:r>
            <w:proofErr w:type="spellEnd"/>
          </w:p>
        </w:tc>
        <w:tc>
          <w:tcPr>
            <w:tcW w:w="1838" w:type="dxa"/>
          </w:tcPr>
          <w:p w:rsidR="004C1A68" w:rsidRPr="0091701F" w:rsidRDefault="00382E39" w:rsidP="0023242F">
            <w:pPr>
              <w:ind w:left="-180" w:firstLine="180"/>
              <w:jc w:val="center"/>
              <w:rPr>
                <w:rFonts w:ascii="Times New Roman" w:hAnsi="Times New Roman" w:cs="Times New Roman"/>
              </w:rPr>
            </w:pPr>
            <w:r>
              <w:rPr>
                <w:rFonts w:ascii="Times New Roman" w:hAnsi="Times New Roman" w:cs="Times New Roman"/>
              </w:rPr>
              <w:t>Свидетельство №426416 от 22.10.2018г.</w:t>
            </w:r>
          </w:p>
        </w:tc>
      </w:tr>
      <w:tr w:rsidR="00D92BE0" w:rsidRPr="0091701F" w:rsidTr="00792A65">
        <w:tc>
          <w:tcPr>
            <w:tcW w:w="633" w:type="dxa"/>
          </w:tcPr>
          <w:p w:rsidR="004C1A68" w:rsidRPr="0091701F" w:rsidRDefault="00E45446" w:rsidP="0023242F">
            <w:pPr>
              <w:ind w:left="-180" w:firstLine="180"/>
              <w:jc w:val="center"/>
              <w:rPr>
                <w:rFonts w:ascii="Times New Roman" w:hAnsi="Times New Roman" w:cs="Times New Roman"/>
              </w:rPr>
            </w:pPr>
            <w:r>
              <w:rPr>
                <w:rFonts w:ascii="Times New Roman" w:hAnsi="Times New Roman" w:cs="Times New Roman"/>
              </w:rPr>
              <w:t>4</w:t>
            </w:r>
          </w:p>
        </w:tc>
        <w:tc>
          <w:tcPr>
            <w:tcW w:w="2533" w:type="dxa"/>
          </w:tcPr>
          <w:p w:rsidR="004C1A68" w:rsidRPr="0091701F" w:rsidRDefault="005B34BB" w:rsidP="0023242F">
            <w:pPr>
              <w:jc w:val="center"/>
              <w:rPr>
                <w:rFonts w:ascii="Times New Roman" w:hAnsi="Times New Roman" w:cs="Times New Roman"/>
              </w:rPr>
            </w:pPr>
            <w:proofErr w:type="spellStart"/>
            <w:r>
              <w:rPr>
                <w:rFonts w:ascii="Times New Roman" w:hAnsi="Times New Roman" w:cs="Times New Roman"/>
              </w:rPr>
              <w:t>Гадисов</w:t>
            </w:r>
            <w:proofErr w:type="spellEnd"/>
            <w:r>
              <w:rPr>
                <w:rFonts w:ascii="Times New Roman" w:hAnsi="Times New Roman" w:cs="Times New Roman"/>
              </w:rPr>
              <w:t xml:space="preserve"> Г. И.</w:t>
            </w:r>
          </w:p>
        </w:tc>
        <w:tc>
          <w:tcPr>
            <w:tcW w:w="2830" w:type="dxa"/>
          </w:tcPr>
          <w:p w:rsidR="004C1A68" w:rsidRPr="0091701F" w:rsidRDefault="005B34BB" w:rsidP="005B34BB">
            <w:pPr>
              <w:jc w:val="center"/>
              <w:rPr>
                <w:rFonts w:ascii="Times New Roman" w:hAnsi="Times New Roman" w:cs="Times New Roman"/>
              </w:rPr>
            </w:pPr>
            <w:r>
              <w:rPr>
                <w:rFonts w:ascii="Times New Roman" w:hAnsi="Times New Roman" w:cs="Times New Roman"/>
              </w:rPr>
              <w:t xml:space="preserve">Обновление </w:t>
            </w:r>
            <w:proofErr w:type="spellStart"/>
            <w:r>
              <w:rPr>
                <w:rFonts w:ascii="Times New Roman" w:hAnsi="Times New Roman" w:cs="Times New Roman"/>
              </w:rPr>
              <w:t>деятельно-сти</w:t>
            </w:r>
            <w:proofErr w:type="spellEnd"/>
            <w:r>
              <w:rPr>
                <w:rFonts w:ascii="Times New Roman" w:hAnsi="Times New Roman" w:cs="Times New Roman"/>
              </w:rPr>
              <w:t xml:space="preserve"> учителя родного яз</w:t>
            </w:r>
            <w:proofErr w:type="gramStart"/>
            <w:r>
              <w:rPr>
                <w:rFonts w:ascii="Times New Roman" w:hAnsi="Times New Roman" w:cs="Times New Roman"/>
              </w:rPr>
              <w:t>ы-</w:t>
            </w:r>
            <w:proofErr w:type="gramEnd"/>
            <w:r>
              <w:rPr>
                <w:rFonts w:ascii="Times New Roman" w:hAnsi="Times New Roman" w:cs="Times New Roman"/>
              </w:rPr>
              <w:t xml:space="preserve"> ка и литературы в </w:t>
            </w:r>
            <w:proofErr w:type="spellStart"/>
            <w:r>
              <w:rPr>
                <w:rFonts w:ascii="Times New Roman" w:hAnsi="Times New Roman" w:cs="Times New Roman"/>
              </w:rPr>
              <w:t>соот</w:t>
            </w:r>
            <w:proofErr w:type="spellEnd"/>
            <w:r>
              <w:rPr>
                <w:rFonts w:ascii="Times New Roman" w:hAnsi="Times New Roman" w:cs="Times New Roman"/>
              </w:rPr>
              <w:t xml:space="preserve">- </w:t>
            </w:r>
            <w:proofErr w:type="spellStart"/>
            <w:r>
              <w:rPr>
                <w:rFonts w:ascii="Times New Roman" w:hAnsi="Times New Roman" w:cs="Times New Roman"/>
              </w:rPr>
              <w:t>ветствии</w:t>
            </w:r>
            <w:proofErr w:type="spellEnd"/>
            <w:r>
              <w:rPr>
                <w:rFonts w:ascii="Times New Roman" w:hAnsi="Times New Roman" w:cs="Times New Roman"/>
              </w:rPr>
              <w:t xml:space="preserve"> с ФГОС</w:t>
            </w:r>
          </w:p>
        </w:tc>
        <w:tc>
          <w:tcPr>
            <w:tcW w:w="2610" w:type="dxa"/>
          </w:tcPr>
          <w:p w:rsidR="004C1A68" w:rsidRPr="0091701F" w:rsidRDefault="005B34BB" w:rsidP="0023242F">
            <w:pPr>
              <w:jc w:val="center"/>
              <w:rPr>
                <w:rFonts w:ascii="Times New Roman" w:hAnsi="Times New Roman" w:cs="Times New Roman"/>
              </w:rPr>
            </w:pPr>
            <w:r>
              <w:rPr>
                <w:rFonts w:ascii="Times New Roman" w:hAnsi="Times New Roman" w:cs="Times New Roman"/>
              </w:rPr>
              <w:t>ГБОУ ДПО «</w:t>
            </w:r>
            <w:proofErr w:type="spellStart"/>
            <w:proofErr w:type="gramStart"/>
            <w:r>
              <w:rPr>
                <w:rFonts w:ascii="Times New Roman" w:hAnsi="Times New Roman" w:cs="Times New Roman"/>
              </w:rPr>
              <w:t>Дагестан-ский</w:t>
            </w:r>
            <w:proofErr w:type="spellEnd"/>
            <w:proofErr w:type="gramEnd"/>
            <w:r>
              <w:rPr>
                <w:rFonts w:ascii="Times New Roman" w:hAnsi="Times New Roman" w:cs="Times New Roman"/>
              </w:rPr>
              <w:t xml:space="preserve"> институт развития образования»</w:t>
            </w:r>
          </w:p>
        </w:tc>
        <w:tc>
          <w:tcPr>
            <w:tcW w:w="1838"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72</w:t>
            </w:r>
          </w:p>
        </w:tc>
      </w:tr>
      <w:tr w:rsidR="00D92BE0" w:rsidRPr="0091701F" w:rsidTr="00792A65">
        <w:tc>
          <w:tcPr>
            <w:tcW w:w="633" w:type="dxa"/>
          </w:tcPr>
          <w:p w:rsidR="004C1A68" w:rsidRPr="0091701F" w:rsidRDefault="00E45446" w:rsidP="0023242F">
            <w:pPr>
              <w:ind w:left="-180" w:firstLine="180"/>
              <w:jc w:val="center"/>
              <w:rPr>
                <w:rFonts w:ascii="Times New Roman" w:hAnsi="Times New Roman" w:cs="Times New Roman"/>
              </w:rPr>
            </w:pPr>
            <w:r>
              <w:rPr>
                <w:rFonts w:ascii="Times New Roman" w:hAnsi="Times New Roman" w:cs="Times New Roman"/>
              </w:rPr>
              <w:t>5</w:t>
            </w:r>
          </w:p>
        </w:tc>
        <w:tc>
          <w:tcPr>
            <w:tcW w:w="2533" w:type="dxa"/>
          </w:tcPr>
          <w:p w:rsidR="004C1A68" w:rsidRPr="0091701F" w:rsidRDefault="003A29F8" w:rsidP="0023242F">
            <w:pPr>
              <w:jc w:val="center"/>
              <w:rPr>
                <w:rFonts w:ascii="Times New Roman" w:hAnsi="Times New Roman" w:cs="Times New Roman"/>
              </w:rPr>
            </w:pPr>
            <w:proofErr w:type="spellStart"/>
            <w:r>
              <w:rPr>
                <w:rFonts w:ascii="Times New Roman" w:hAnsi="Times New Roman" w:cs="Times New Roman"/>
              </w:rPr>
              <w:t>Нурадинов</w:t>
            </w:r>
            <w:proofErr w:type="spellEnd"/>
            <w:r>
              <w:rPr>
                <w:rFonts w:ascii="Times New Roman" w:hAnsi="Times New Roman" w:cs="Times New Roman"/>
              </w:rPr>
              <w:t xml:space="preserve"> К. Ш.</w:t>
            </w:r>
          </w:p>
        </w:tc>
        <w:tc>
          <w:tcPr>
            <w:tcW w:w="2830" w:type="dxa"/>
          </w:tcPr>
          <w:p w:rsidR="004C1A68" w:rsidRPr="0091701F" w:rsidRDefault="003A29F8" w:rsidP="0023242F">
            <w:pPr>
              <w:jc w:val="center"/>
              <w:rPr>
                <w:rFonts w:ascii="Times New Roman" w:hAnsi="Times New Roman" w:cs="Times New Roman"/>
              </w:rPr>
            </w:pPr>
            <w:r>
              <w:rPr>
                <w:rFonts w:ascii="Times New Roman" w:hAnsi="Times New Roman" w:cs="Times New Roman"/>
              </w:rPr>
              <w:t xml:space="preserve">Теоретические и </w:t>
            </w:r>
            <w:proofErr w:type="spellStart"/>
            <w:r>
              <w:rPr>
                <w:rFonts w:ascii="Times New Roman" w:hAnsi="Times New Roman" w:cs="Times New Roman"/>
              </w:rPr>
              <w:t>методи-ческие</w:t>
            </w:r>
            <w:proofErr w:type="spellEnd"/>
            <w:r>
              <w:rPr>
                <w:rFonts w:ascii="Times New Roman" w:hAnsi="Times New Roman" w:cs="Times New Roman"/>
              </w:rPr>
              <w:t xml:space="preserve"> особенности пр</w:t>
            </w:r>
            <w:proofErr w:type="gramStart"/>
            <w:r>
              <w:rPr>
                <w:rFonts w:ascii="Times New Roman" w:hAnsi="Times New Roman" w:cs="Times New Roman"/>
              </w:rPr>
              <w:t>е-</w:t>
            </w:r>
            <w:proofErr w:type="gramEnd"/>
            <w:r>
              <w:rPr>
                <w:rFonts w:ascii="Times New Roman" w:hAnsi="Times New Roman" w:cs="Times New Roman"/>
              </w:rPr>
              <w:t xml:space="preserve"> </w:t>
            </w:r>
            <w:proofErr w:type="spellStart"/>
            <w:r>
              <w:rPr>
                <w:rFonts w:ascii="Times New Roman" w:hAnsi="Times New Roman" w:cs="Times New Roman"/>
              </w:rPr>
              <w:t>подавания</w:t>
            </w:r>
            <w:proofErr w:type="spellEnd"/>
            <w:r>
              <w:rPr>
                <w:rFonts w:ascii="Times New Roman" w:hAnsi="Times New Roman" w:cs="Times New Roman"/>
              </w:rPr>
              <w:t xml:space="preserve"> технологии при реализации ФГОС нового поколения»</w:t>
            </w:r>
          </w:p>
        </w:tc>
        <w:tc>
          <w:tcPr>
            <w:tcW w:w="2610" w:type="dxa"/>
          </w:tcPr>
          <w:p w:rsidR="004C1A68" w:rsidRPr="0091701F" w:rsidRDefault="003A29F8" w:rsidP="0023242F">
            <w:pPr>
              <w:jc w:val="center"/>
              <w:rPr>
                <w:rFonts w:ascii="Times New Roman" w:hAnsi="Times New Roman" w:cs="Times New Roman"/>
              </w:rPr>
            </w:pPr>
            <w:r>
              <w:rPr>
                <w:rFonts w:ascii="Times New Roman" w:hAnsi="Times New Roman" w:cs="Times New Roman"/>
              </w:rPr>
              <w:t>ГБОУ ДПО «</w:t>
            </w:r>
            <w:proofErr w:type="spellStart"/>
            <w:proofErr w:type="gramStart"/>
            <w:r>
              <w:rPr>
                <w:rFonts w:ascii="Times New Roman" w:hAnsi="Times New Roman" w:cs="Times New Roman"/>
              </w:rPr>
              <w:t>Дагестан-ский</w:t>
            </w:r>
            <w:proofErr w:type="spellEnd"/>
            <w:proofErr w:type="gramEnd"/>
            <w:r>
              <w:rPr>
                <w:rFonts w:ascii="Times New Roman" w:hAnsi="Times New Roman" w:cs="Times New Roman"/>
              </w:rPr>
              <w:t xml:space="preserve"> институт развития образования»</w:t>
            </w:r>
          </w:p>
        </w:tc>
        <w:tc>
          <w:tcPr>
            <w:tcW w:w="1838"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t>108</w:t>
            </w:r>
          </w:p>
        </w:tc>
      </w:tr>
      <w:tr w:rsidR="00D92BE0" w:rsidRPr="0091701F" w:rsidTr="00792A65">
        <w:tc>
          <w:tcPr>
            <w:tcW w:w="633" w:type="dxa"/>
          </w:tcPr>
          <w:p w:rsidR="004C1A68" w:rsidRPr="0091701F" w:rsidRDefault="004C1A68" w:rsidP="0023242F">
            <w:pPr>
              <w:ind w:left="-180" w:firstLine="180"/>
              <w:jc w:val="center"/>
              <w:rPr>
                <w:rFonts w:ascii="Times New Roman" w:hAnsi="Times New Roman" w:cs="Times New Roman"/>
              </w:rPr>
            </w:pPr>
          </w:p>
          <w:p w:rsidR="004C1A68" w:rsidRPr="0091701F" w:rsidRDefault="00E45446" w:rsidP="0023242F">
            <w:pPr>
              <w:ind w:left="-180" w:firstLine="180"/>
              <w:jc w:val="center"/>
              <w:rPr>
                <w:rFonts w:ascii="Times New Roman" w:hAnsi="Times New Roman" w:cs="Times New Roman"/>
              </w:rPr>
            </w:pPr>
            <w:r>
              <w:rPr>
                <w:rFonts w:ascii="Times New Roman" w:hAnsi="Times New Roman" w:cs="Times New Roman"/>
              </w:rPr>
              <w:t>6</w:t>
            </w:r>
          </w:p>
        </w:tc>
        <w:tc>
          <w:tcPr>
            <w:tcW w:w="2533" w:type="dxa"/>
          </w:tcPr>
          <w:p w:rsidR="004C1A68" w:rsidRPr="0091701F" w:rsidRDefault="003A29F8" w:rsidP="0023242F">
            <w:pPr>
              <w:jc w:val="center"/>
              <w:rPr>
                <w:rFonts w:ascii="Times New Roman" w:hAnsi="Times New Roman" w:cs="Times New Roman"/>
              </w:rPr>
            </w:pPr>
            <w:proofErr w:type="spellStart"/>
            <w:r>
              <w:rPr>
                <w:rFonts w:ascii="Times New Roman" w:hAnsi="Times New Roman" w:cs="Times New Roman"/>
              </w:rPr>
              <w:t>Нурадинов</w:t>
            </w:r>
            <w:proofErr w:type="spellEnd"/>
            <w:r w:rsidR="004D7880">
              <w:rPr>
                <w:rFonts w:ascii="Times New Roman" w:hAnsi="Times New Roman" w:cs="Times New Roman"/>
              </w:rPr>
              <w:t xml:space="preserve"> К. Ш.</w:t>
            </w:r>
          </w:p>
        </w:tc>
        <w:tc>
          <w:tcPr>
            <w:tcW w:w="2830" w:type="dxa"/>
          </w:tcPr>
          <w:p w:rsidR="004C1A68" w:rsidRPr="0091701F" w:rsidRDefault="004D7880" w:rsidP="0023242F">
            <w:pPr>
              <w:jc w:val="center"/>
              <w:rPr>
                <w:rFonts w:ascii="Times New Roman" w:hAnsi="Times New Roman" w:cs="Times New Roman"/>
              </w:rPr>
            </w:pPr>
            <w:r>
              <w:rPr>
                <w:rFonts w:ascii="Times New Roman" w:hAnsi="Times New Roman" w:cs="Times New Roman"/>
              </w:rPr>
              <w:t xml:space="preserve">Совершенствование </w:t>
            </w:r>
            <w:proofErr w:type="spellStart"/>
            <w:r>
              <w:rPr>
                <w:rFonts w:ascii="Times New Roman" w:hAnsi="Times New Roman" w:cs="Times New Roman"/>
              </w:rPr>
              <w:t>про-фессиональной</w:t>
            </w:r>
            <w:proofErr w:type="spellEnd"/>
            <w:r>
              <w:rPr>
                <w:rFonts w:ascii="Times New Roman" w:hAnsi="Times New Roman" w:cs="Times New Roman"/>
              </w:rPr>
              <w:t xml:space="preserve"> </w:t>
            </w:r>
            <w:proofErr w:type="spellStart"/>
            <w:r>
              <w:rPr>
                <w:rFonts w:ascii="Times New Roman" w:hAnsi="Times New Roman" w:cs="Times New Roman"/>
              </w:rPr>
              <w:t>комп</w:t>
            </w:r>
            <w:proofErr w:type="gramStart"/>
            <w:r>
              <w:rPr>
                <w:rFonts w:ascii="Times New Roman" w:hAnsi="Times New Roman" w:cs="Times New Roman"/>
              </w:rPr>
              <w:t>е</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тенции</w:t>
            </w:r>
            <w:proofErr w:type="spellEnd"/>
            <w:r>
              <w:rPr>
                <w:rFonts w:ascii="Times New Roman" w:hAnsi="Times New Roman" w:cs="Times New Roman"/>
              </w:rPr>
              <w:t xml:space="preserve"> учителей </w:t>
            </w:r>
            <w:proofErr w:type="spellStart"/>
            <w:r>
              <w:rPr>
                <w:rFonts w:ascii="Times New Roman" w:hAnsi="Times New Roman" w:cs="Times New Roman"/>
              </w:rPr>
              <w:t>исто</w:t>
            </w:r>
            <w:proofErr w:type="spellEnd"/>
            <w:r>
              <w:rPr>
                <w:rFonts w:ascii="Times New Roman" w:hAnsi="Times New Roman" w:cs="Times New Roman"/>
              </w:rPr>
              <w:t xml:space="preserve">- </w:t>
            </w:r>
            <w:proofErr w:type="spellStart"/>
            <w:r>
              <w:rPr>
                <w:rFonts w:ascii="Times New Roman" w:hAnsi="Times New Roman" w:cs="Times New Roman"/>
              </w:rPr>
              <w:t>рии</w:t>
            </w:r>
            <w:proofErr w:type="spellEnd"/>
            <w:r>
              <w:rPr>
                <w:rFonts w:ascii="Times New Roman" w:hAnsi="Times New Roman" w:cs="Times New Roman"/>
              </w:rPr>
              <w:t xml:space="preserve"> в условиях </w:t>
            </w:r>
            <w:proofErr w:type="spellStart"/>
            <w:r>
              <w:rPr>
                <w:rFonts w:ascii="Times New Roman" w:hAnsi="Times New Roman" w:cs="Times New Roman"/>
              </w:rPr>
              <w:t>реализа</w:t>
            </w:r>
            <w:proofErr w:type="spellEnd"/>
            <w:r>
              <w:rPr>
                <w:rFonts w:ascii="Times New Roman" w:hAnsi="Times New Roman" w:cs="Times New Roman"/>
              </w:rPr>
              <w:t xml:space="preserve">- </w:t>
            </w:r>
            <w:proofErr w:type="spellStart"/>
            <w:r>
              <w:rPr>
                <w:rFonts w:ascii="Times New Roman" w:hAnsi="Times New Roman" w:cs="Times New Roman"/>
              </w:rPr>
              <w:t>ции</w:t>
            </w:r>
            <w:proofErr w:type="spellEnd"/>
            <w:r>
              <w:rPr>
                <w:rFonts w:ascii="Times New Roman" w:hAnsi="Times New Roman" w:cs="Times New Roman"/>
              </w:rPr>
              <w:t xml:space="preserve"> ФГОС  и историко-культурного стандарта</w:t>
            </w:r>
          </w:p>
        </w:tc>
        <w:tc>
          <w:tcPr>
            <w:tcW w:w="2610" w:type="dxa"/>
          </w:tcPr>
          <w:p w:rsidR="004C1A68" w:rsidRPr="0091701F" w:rsidRDefault="004D7880" w:rsidP="0023242F">
            <w:pPr>
              <w:jc w:val="center"/>
              <w:rPr>
                <w:rFonts w:ascii="Times New Roman" w:hAnsi="Times New Roman" w:cs="Times New Roman"/>
              </w:rPr>
            </w:pPr>
            <w:r>
              <w:rPr>
                <w:rFonts w:ascii="Times New Roman" w:hAnsi="Times New Roman" w:cs="Times New Roman"/>
              </w:rPr>
              <w:t>ГБОУ ДПО «</w:t>
            </w:r>
            <w:proofErr w:type="spellStart"/>
            <w:proofErr w:type="gramStart"/>
            <w:r>
              <w:rPr>
                <w:rFonts w:ascii="Times New Roman" w:hAnsi="Times New Roman" w:cs="Times New Roman"/>
              </w:rPr>
              <w:t>Дагестан-ский</w:t>
            </w:r>
            <w:proofErr w:type="spellEnd"/>
            <w:proofErr w:type="gramEnd"/>
            <w:r>
              <w:rPr>
                <w:rFonts w:ascii="Times New Roman" w:hAnsi="Times New Roman" w:cs="Times New Roman"/>
              </w:rPr>
              <w:t xml:space="preserve"> институт развития образования»</w:t>
            </w:r>
          </w:p>
        </w:tc>
        <w:tc>
          <w:tcPr>
            <w:tcW w:w="1838" w:type="dxa"/>
          </w:tcPr>
          <w:p w:rsidR="004C1A68" w:rsidRPr="0091701F" w:rsidRDefault="004D7880" w:rsidP="0023242F">
            <w:pPr>
              <w:ind w:left="-180" w:firstLine="180"/>
              <w:jc w:val="center"/>
              <w:rPr>
                <w:rFonts w:ascii="Times New Roman" w:hAnsi="Times New Roman" w:cs="Times New Roman"/>
              </w:rPr>
            </w:pPr>
            <w:r>
              <w:rPr>
                <w:rFonts w:ascii="Times New Roman" w:hAnsi="Times New Roman" w:cs="Times New Roman"/>
              </w:rPr>
              <w:t>1</w:t>
            </w:r>
            <w:r w:rsidR="004C1A68" w:rsidRPr="0091701F">
              <w:rPr>
                <w:rFonts w:ascii="Times New Roman" w:hAnsi="Times New Roman" w:cs="Times New Roman"/>
              </w:rPr>
              <w:t>08</w:t>
            </w:r>
          </w:p>
        </w:tc>
      </w:tr>
      <w:tr w:rsidR="00D92BE0" w:rsidRPr="0091701F" w:rsidTr="00792A65">
        <w:tc>
          <w:tcPr>
            <w:tcW w:w="633" w:type="dxa"/>
          </w:tcPr>
          <w:p w:rsidR="004C1A68" w:rsidRPr="0091701F" w:rsidRDefault="00E45446" w:rsidP="0023242F">
            <w:pPr>
              <w:ind w:left="-180" w:firstLine="180"/>
              <w:jc w:val="center"/>
              <w:rPr>
                <w:rFonts w:ascii="Times New Roman" w:hAnsi="Times New Roman" w:cs="Times New Roman"/>
              </w:rPr>
            </w:pPr>
            <w:r>
              <w:rPr>
                <w:rFonts w:ascii="Times New Roman" w:hAnsi="Times New Roman" w:cs="Times New Roman"/>
              </w:rPr>
              <w:t>8</w:t>
            </w:r>
          </w:p>
        </w:tc>
        <w:tc>
          <w:tcPr>
            <w:tcW w:w="2533" w:type="dxa"/>
          </w:tcPr>
          <w:p w:rsidR="004C1A68" w:rsidRPr="0091701F" w:rsidRDefault="004D7880" w:rsidP="00462022">
            <w:pPr>
              <w:rPr>
                <w:rFonts w:ascii="Times New Roman" w:hAnsi="Times New Roman" w:cs="Times New Roman"/>
              </w:rPr>
            </w:pPr>
            <w:r>
              <w:rPr>
                <w:rFonts w:ascii="Times New Roman" w:hAnsi="Times New Roman" w:cs="Times New Roman"/>
              </w:rPr>
              <w:t>Курбанов Х. Н.</w:t>
            </w:r>
          </w:p>
        </w:tc>
        <w:tc>
          <w:tcPr>
            <w:tcW w:w="2830" w:type="dxa"/>
          </w:tcPr>
          <w:p w:rsidR="004C1A68" w:rsidRPr="0091701F" w:rsidRDefault="004D7880" w:rsidP="0023242F">
            <w:pPr>
              <w:jc w:val="center"/>
              <w:rPr>
                <w:rFonts w:ascii="Times New Roman" w:hAnsi="Times New Roman" w:cs="Times New Roman"/>
              </w:rPr>
            </w:pPr>
            <w:r>
              <w:rPr>
                <w:rFonts w:ascii="Times New Roman" w:hAnsi="Times New Roman" w:cs="Times New Roman"/>
              </w:rPr>
              <w:t xml:space="preserve">Реализация ФГОС ООО при обучении русскому </w:t>
            </w:r>
            <w:r>
              <w:rPr>
                <w:rFonts w:ascii="Times New Roman" w:hAnsi="Times New Roman" w:cs="Times New Roman"/>
              </w:rPr>
              <w:lastRenderedPageBreak/>
              <w:t>языку и литературе</w:t>
            </w:r>
          </w:p>
        </w:tc>
        <w:tc>
          <w:tcPr>
            <w:tcW w:w="2610" w:type="dxa"/>
          </w:tcPr>
          <w:p w:rsidR="004C1A68" w:rsidRPr="0091701F" w:rsidRDefault="004D7880" w:rsidP="00462022">
            <w:pPr>
              <w:rPr>
                <w:rFonts w:ascii="Times New Roman" w:hAnsi="Times New Roman" w:cs="Times New Roman"/>
              </w:rPr>
            </w:pPr>
            <w:r>
              <w:rPr>
                <w:rFonts w:ascii="Times New Roman" w:hAnsi="Times New Roman" w:cs="Times New Roman"/>
              </w:rPr>
              <w:lastRenderedPageBreak/>
              <w:t>ГБОУ ДПО «</w:t>
            </w:r>
            <w:proofErr w:type="spellStart"/>
            <w:proofErr w:type="gramStart"/>
            <w:r>
              <w:rPr>
                <w:rFonts w:ascii="Times New Roman" w:hAnsi="Times New Roman" w:cs="Times New Roman"/>
              </w:rPr>
              <w:t>Дагестан-ский</w:t>
            </w:r>
            <w:proofErr w:type="spellEnd"/>
            <w:proofErr w:type="gramEnd"/>
            <w:r>
              <w:rPr>
                <w:rFonts w:ascii="Times New Roman" w:hAnsi="Times New Roman" w:cs="Times New Roman"/>
              </w:rPr>
              <w:t xml:space="preserve"> институт </w:t>
            </w:r>
            <w:r>
              <w:rPr>
                <w:rFonts w:ascii="Times New Roman" w:hAnsi="Times New Roman" w:cs="Times New Roman"/>
              </w:rPr>
              <w:lastRenderedPageBreak/>
              <w:t>развития образования»</w:t>
            </w:r>
          </w:p>
        </w:tc>
        <w:tc>
          <w:tcPr>
            <w:tcW w:w="1838" w:type="dxa"/>
          </w:tcPr>
          <w:p w:rsidR="004C1A68" w:rsidRPr="0091701F" w:rsidRDefault="004C1A68" w:rsidP="0023242F">
            <w:pPr>
              <w:ind w:left="-180" w:firstLine="180"/>
              <w:jc w:val="center"/>
              <w:rPr>
                <w:rFonts w:ascii="Times New Roman" w:hAnsi="Times New Roman" w:cs="Times New Roman"/>
              </w:rPr>
            </w:pPr>
            <w:r w:rsidRPr="0091701F">
              <w:rPr>
                <w:rFonts w:ascii="Times New Roman" w:hAnsi="Times New Roman" w:cs="Times New Roman"/>
              </w:rPr>
              <w:lastRenderedPageBreak/>
              <w:t>108</w:t>
            </w:r>
          </w:p>
        </w:tc>
      </w:tr>
      <w:tr w:rsidR="00D92BE0" w:rsidRPr="0091701F" w:rsidTr="00792A65">
        <w:tc>
          <w:tcPr>
            <w:tcW w:w="633" w:type="dxa"/>
          </w:tcPr>
          <w:p w:rsidR="004C1A68" w:rsidRPr="0091701F" w:rsidRDefault="00E45446" w:rsidP="0023242F">
            <w:pPr>
              <w:ind w:left="-180" w:firstLine="180"/>
              <w:jc w:val="center"/>
              <w:rPr>
                <w:rFonts w:ascii="Times New Roman" w:hAnsi="Times New Roman" w:cs="Times New Roman"/>
              </w:rPr>
            </w:pPr>
            <w:r>
              <w:rPr>
                <w:rFonts w:ascii="Times New Roman" w:hAnsi="Times New Roman" w:cs="Times New Roman"/>
              </w:rPr>
              <w:lastRenderedPageBreak/>
              <w:t>9</w:t>
            </w:r>
          </w:p>
        </w:tc>
        <w:tc>
          <w:tcPr>
            <w:tcW w:w="2533" w:type="dxa"/>
          </w:tcPr>
          <w:p w:rsidR="004C1A68" w:rsidRPr="0091701F" w:rsidRDefault="004D7880" w:rsidP="0023242F">
            <w:pPr>
              <w:jc w:val="center"/>
              <w:rPr>
                <w:rFonts w:ascii="Times New Roman" w:hAnsi="Times New Roman" w:cs="Times New Roman"/>
              </w:rPr>
            </w:pPr>
            <w:r>
              <w:rPr>
                <w:rFonts w:ascii="Times New Roman" w:hAnsi="Times New Roman" w:cs="Times New Roman"/>
              </w:rPr>
              <w:t>Алиев А. Ш.</w:t>
            </w:r>
          </w:p>
        </w:tc>
        <w:tc>
          <w:tcPr>
            <w:tcW w:w="2830" w:type="dxa"/>
          </w:tcPr>
          <w:p w:rsidR="004C1A68" w:rsidRPr="0091701F" w:rsidRDefault="000B365F" w:rsidP="000B365F">
            <w:pPr>
              <w:jc w:val="center"/>
              <w:rPr>
                <w:rFonts w:ascii="Times New Roman" w:hAnsi="Times New Roman" w:cs="Times New Roman"/>
              </w:rPr>
            </w:pPr>
            <w:r>
              <w:rPr>
                <w:rFonts w:ascii="Times New Roman" w:hAnsi="Times New Roman" w:cs="Times New Roman"/>
              </w:rPr>
              <w:t>Содержание и механизм реализации ФГОС по предмету ОБЖ</w:t>
            </w:r>
          </w:p>
        </w:tc>
        <w:tc>
          <w:tcPr>
            <w:tcW w:w="2610" w:type="dxa"/>
          </w:tcPr>
          <w:p w:rsidR="004C1A68" w:rsidRPr="0091701F" w:rsidRDefault="000B365F" w:rsidP="0023242F">
            <w:pPr>
              <w:jc w:val="center"/>
              <w:rPr>
                <w:rFonts w:ascii="Times New Roman" w:hAnsi="Times New Roman" w:cs="Times New Roman"/>
              </w:rPr>
            </w:pPr>
            <w:r>
              <w:rPr>
                <w:rFonts w:ascii="Times New Roman" w:hAnsi="Times New Roman" w:cs="Times New Roman"/>
              </w:rPr>
              <w:t>ФГБОУ ВО ДГУ</w:t>
            </w:r>
          </w:p>
        </w:tc>
        <w:tc>
          <w:tcPr>
            <w:tcW w:w="1838" w:type="dxa"/>
          </w:tcPr>
          <w:p w:rsidR="004C1A68" w:rsidRPr="0091701F" w:rsidRDefault="000B365F" w:rsidP="0023242F">
            <w:pPr>
              <w:ind w:left="-180" w:firstLine="180"/>
              <w:jc w:val="center"/>
              <w:rPr>
                <w:rFonts w:ascii="Times New Roman" w:hAnsi="Times New Roman" w:cs="Times New Roman"/>
              </w:rPr>
            </w:pPr>
            <w:r>
              <w:rPr>
                <w:rFonts w:ascii="Times New Roman" w:hAnsi="Times New Roman" w:cs="Times New Roman"/>
              </w:rPr>
              <w:t>108</w:t>
            </w:r>
          </w:p>
        </w:tc>
      </w:tr>
      <w:tr w:rsidR="00D92BE0" w:rsidRPr="0091701F" w:rsidTr="00792A65">
        <w:tc>
          <w:tcPr>
            <w:tcW w:w="633" w:type="dxa"/>
          </w:tcPr>
          <w:p w:rsidR="004C1A68" w:rsidRPr="0091701F" w:rsidRDefault="000B365F" w:rsidP="0023242F">
            <w:pPr>
              <w:ind w:left="-180" w:firstLine="180"/>
              <w:jc w:val="center"/>
              <w:rPr>
                <w:rFonts w:ascii="Times New Roman" w:hAnsi="Times New Roman" w:cs="Times New Roman"/>
              </w:rPr>
            </w:pPr>
            <w:r>
              <w:rPr>
                <w:rFonts w:ascii="Times New Roman" w:hAnsi="Times New Roman" w:cs="Times New Roman"/>
              </w:rPr>
              <w:t>10</w:t>
            </w:r>
          </w:p>
        </w:tc>
        <w:tc>
          <w:tcPr>
            <w:tcW w:w="2533" w:type="dxa"/>
          </w:tcPr>
          <w:p w:rsidR="004C1A68" w:rsidRDefault="000B365F" w:rsidP="0023242F">
            <w:pPr>
              <w:jc w:val="center"/>
              <w:rPr>
                <w:rFonts w:ascii="Times New Roman" w:hAnsi="Times New Roman" w:cs="Times New Roman"/>
              </w:rPr>
            </w:pPr>
            <w:r>
              <w:rPr>
                <w:rFonts w:ascii="Times New Roman" w:hAnsi="Times New Roman" w:cs="Times New Roman"/>
              </w:rPr>
              <w:t>Курбанов Х. Н.</w:t>
            </w:r>
          </w:p>
          <w:p w:rsidR="000B365F" w:rsidRDefault="000B365F" w:rsidP="0023242F">
            <w:pPr>
              <w:jc w:val="center"/>
              <w:rPr>
                <w:rFonts w:ascii="Times New Roman" w:hAnsi="Times New Roman" w:cs="Times New Roman"/>
              </w:rPr>
            </w:pPr>
            <w:proofErr w:type="spellStart"/>
            <w:r>
              <w:rPr>
                <w:rFonts w:ascii="Times New Roman" w:hAnsi="Times New Roman" w:cs="Times New Roman"/>
              </w:rPr>
              <w:t>Нурадинов</w:t>
            </w:r>
            <w:proofErr w:type="spellEnd"/>
            <w:r>
              <w:rPr>
                <w:rFonts w:ascii="Times New Roman" w:hAnsi="Times New Roman" w:cs="Times New Roman"/>
              </w:rPr>
              <w:t xml:space="preserve"> К. Ш.</w:t>
            </w:r>
          </w:p>
          <w:p w:rsidR="000B365F" w:rsidRPr="0091701F" w:rsidRDefault="000B365F" w:rsidP="0023242F">
            <w:pPr>
              <w:jc w:val="center"/>
              <w:rPr>
                <w:rFonts w:ascii="Times New Roman" w:hAnsi="Times New Roman" w:cs="Times New Roman"/>
              </w:rPr>
            </w:pPr>
            <w:proofErr w:type="spellStart"/>
            <w:r>
              <w:rPr>
                <w:rFonts w:ascii="Times New Roman" w:hAnsi="Times New Roman" w:cs="Times New Roman"/>
              </w:rPr>
              <w:t>Уруджева</w:t>
            </w:r>
            <w:proofErr w:type="spellEnd"/>
            <w:r>
              <w:rPr>
                <w:rFonts w:ascii="Times New Roman" w:hAnsi="Times New Roman" w:cs="Times New Roman"/>
              </w:rPr>
              <w:t xml:space="preserve"> З. И.</w:t>
            </w:r>
          </w:p>
        </w:tc>
        <w:tc>
          <w:tcPr>
            <w:tcW w:w="2830" w:type="dxa"/>
          </w:tcPr>
          <w:p w:rsidR="004C1A68" w:rsidRPr="0091701F" w:rsidRDefault="000B365F" w:rsidP="0023242F">
            <w:pPr>
              <w:jc w:val="center"/>
              <w:rPr>
                <w:rFonts w:ascii="Times New Roman" w:hAnsi="Times New Roman" w:cs="Times New Roman"/>
              </w:rPr>
            </w:pPr>
            <w:r>
              <w:rPr>
                <w:rFonts w:ascii="Times New Roman" w:hAnsi="Times New Roman" w:cs="Times New Roman"/>
              </w:rPr>
              <w:t>Совершенствование управленческой деятельности</w:t>
            </w:r>
          </w:p>
        </w:tc>
        <w:tc>
          <w:tcPr>
            <w:tcW w:w="2610" w:type="dxa"/>
          </w:tcPr>
          <w:p w:rsidR="004C1A68" w:rsidRPr="0091701F" w:rsidRDefault="000B365F" w:rsidP="00462022">
            <w:pPr>
              <w:rPr>
                <w:rFonts w:ascii="Times New Roman" w:hAnsi="Times New Roman" w:cs="Times New Roman"/>
              </w:rPr>
            </w:pPr>
            <w:r>
              <w:rPr>
                <w:rFonts w:ascii="Times New Roman" w:hAnsi="Times New Roman" w:cs="Times New Roman"/>
              </w:rPr>
              <w:t>ГБОУ ДПО «</w:t>
            </w:r>
            <w:proofErr w:type="spellStart"/>
            <w:proofErr w:type="gramStart"/>
            <w:r>
              <w:rPr>
                <w:rFonts w:ascii="Times New Roman" w:hAnsi="Times New Roman" w:cs="Times New Roman"/>
              </w:rPr>
              <w:t>Дагестан-ский</w:t>
            </w:r>
            <w:proofErr w:type="spellEnd"/>
            <w:proofErr w:type="gramEnd"/>
            <w:r>
              <w:rPr>
                <w:rFonts w:ascii="Times New Roman" w:hAnsi="Times New Roman" w:cs="Times New Roman"/>
              </w:rPr>
              <w:t xml:space="preserve"> институт развития образования»</w:t>
            </w:r>
          </w:p>
        </w:tc>
        <w:tc>
          <w:tcPr>
            <w:tcW w:w="1838" w:type="dxa"/>
          </w:tcPr>
          <w:p w:rsidR="004C1A68" w:rsidRPr="0091701F" w:rsidRDefault="000B365F" w:rsidP="0023242F">
            <w:pPr>
              <w:ind w:left="-180" w:firstLine="180"/>
              <w:jc w:val="center"/>
              <w:rPr>
                <w:rFonts w:ascii="Times New Roman" w:hAnsi="Times New Roman" w:cs="Times New Roman"/>
              </w:rPr>
            </w:pPr>
            <w:r>
              <w:rPr>
                <w:rFonts w:ascii="Times New Roman" w:hAnsi="Times New Roman" w:cs="Times New Roman"/>
              </w:rPr>
              <w:t>72</w:t>
            </w:r>
          </w:p>
        </w:tc>
      </w:tr>
      <w:tr w:rsidR="00D92BE0" w:rsidRPr="0091701F" w:rsidTr="00792A65">
        <w:tc>
          <w:tcPr>
            <w:tcW w:w="633" w:type="dxa"/>
          </w:tcPr>
          <w:p w:rsidR="004C1A68" w:rsidRPr="0091701F" w:rsidRDefault="004C1A68" w:rsidP="0023242F">
            <w:pPr>
              <w:ind w:left="-180" w:firstLine="180"/>
              <w:jc w:val="center"/>
              <w:rPr>
                <w:rFonts w:ascii="Times New Roman" w:hAnsi="Times New Roman" w:cs="Times New Roman"/>
              </w:rPr>
            </w:pPr>
          </w:p>
        </w:tc>
        <w:tc>
          <w:tcPr>
            <w:tcW w:w="2533" w:type="dxa"/>
          </w:tcPr>
          <w:p w:rsidR="004C1A68" w:rsidRPr="0091701F" w:rsidRDefault="004C1A68" w:rsidP="000B365F">
            <w:pPr>
              <w:rPr>
                <w:rFonts w:ascii="Times New Roman" w:hAnsi="Times New Roman" w:cs="Times New Roman"/>
              </w:rPr>
            </w:pPr>
          </w:p>
        </w:tc>
        <w:tc>
          <w:tcPr>
            <w:tcW w:w="2830" w:type="dxa"/>
          </w:tcPr>
          <w:p w:rsidR="004C1A68" w:rsidRPr="0091701F" w:rsidRDefault="004C1A68" w:rsidP="0023242F">
            <w:pPr>
              <w:jc w:val="center"/>
              <w:rPr>
                <w:rFonts w:ascii="Times New Roman" w:hAnsi="Times New Roman" w:cs="Times New Roman"/>
              </w:rPr>
            </w:pPr>
          </w:p>
        </w:tc>
        <w:tc>
          <w:tcPr>
            <w:tcW w:w="2610" w:type="dxa"/>
          </w:tcPr>
          <w:p w:rsidR="004C1A68" w:rsidRPr="0091701F" w:rsidRDefault="004C1A68" w:rsidP="0023242F">
            <w:pPr>
              <w:jc w:val="center"/>
              <w:rPr>
                <w:rFonts w:ascii="Times New Roman" w:hAnsi="Times New Roman" w:cs="Times New Roman"/>
              </w:rPr>
            </w:pPr>
          </w:p>
        </w:tc>
        <w:tc>
          <w:tcPr>
            <w:tcW w:w="1838" w:type="dxa"/>
          </w:tcPr>
          <w:p w:rsidR="004C1A68" w:rsidRPr="0091701F" w:rsidRDefault="004C1A68" w:rsidP="0023242F">
            <w:pPr>
              <w:ind w:left="-180" w:firstLine="180"/>
              <w:jc w:val="center"/>
              <w:rPr>
                <w:rFonts w:ascii="Times New Roman" w:hAnsi="Times New Roman" w:cs="Times New Roman"/>
              </w:rPr>
            </w:pPr>
          </w:p>
        </w:tc>
      </w:tr>
    </w:tbl>
    <w:p w:rsidR="004C1A68" w:rsidRPr="000B365F" w:rsidRDefault="000B365F" w:rsidP="0023242F">
      <w:pPr>
        <w:suppressAutoHyphens/>
        <w:ind w:firstLine="708"/>
        <w:jc w:val="center"/>
        <w:rPr>
          <w:rFonts w:ascii="Times New Roman" w:hAnsi="Times New Roman" w:cs="Times New Roman"/>
          <w:b/>
          <w:lang w:eastAsia="ar-SA"/>
        </w:rPr>
      </w:pPr>
      <w:r w:rsidRPr="000B365F">
        <w:rPr>
          <w:rFonts w:ascii="Times New Roman" w:hAnsi="Times New Roman" w:cs="Times New Roman"/>
          <w:b/>
          <w:lang w:eastAsia="ar-SA"/>
        </w:rPr>
        <w:t xml:space="preserve">Учитель истории </w:t>
      </w:r>
      <w:proofErr w:type="spellStart"/>
      <w:r w:rsidRPr="000B365F">
        <w:rPr>
          <w:rFonts w:ascii="Times New Roman" w:hAnsi="Times New Roman" w:cs="Times New Roman"/>
          <w:b/>
          <w:lang w:eastAsia="ar-SA"/>
        </w:rPr>
        <w:t>ГадисовГадисИсрафилович</w:t>
      </w:r>
      <w:proofErr w:type="spellEnd"/>
      <w:r w:rsidRPr="000B365F">
        <w:rPr>
          <w:rFonts w:ascii="Times New Roman" w:hAnsi="Times New Roman" w:cs="Times New Roman"/>
          <w:b/>
          <w:lang w:eastAsia="ar-SA"/>
        </w:rPr>
        <w:t xml:space="preserve"> прошел профессиональную переподготовку по программе ДПО «Педагогическое образование: теория и методика преподавания родного языка и литературы в образовательных организациях»  с присвоением квалификации «Учитель родного языка и литературы» (</w:t>
      </w:r>
      <w:proofErr w:type="spellStart"/>
      <w:r w:rsidRPr="000B365F">
        <w:rPr>
          <w:rFonts w:ascii="Times New Roman" w:hAnsi="Times New Roman" w:cs="Times New Roman"/>
          <w:b/>
          <w:lang w:eastAsia="ar-SA"/>
        </w:rPr>
        <w:t>лакский</w:t>
      </w:r>
      <w:proofErr w:type="spellEnd"/>
      <w:r w:rsidRPr="000B365F">
        <w:rPr>
          <w:rFonts w:ascii="Times New Roman" w:hAnsi="Times New Roman" w:cs="Times New Roman"/>
          <w:b/>
          <w:lang w:eastAsia="ar-SA"/>
        </w:rPr>
        <w:t xml:space="preserve"> язык).</w:t>
      </w: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b/>
          <w:lang w:eastAsia="ar-SA"/>
        </w:rPr>
        <w:t xml:space="preserve">Выводы: </w:t>
      </w:r>
      <w:r w:rsidRPr="0091701F">
        <w:rPr>
          <w:rFonts w:ascii="Times New Roman" w:hAnsi="Times New Roman" w:cs="Times New Roman"/>
          <w:lang w:eastAsia="ar-SA"/>
        </w:rPr>
        <w:t>курсовая подготовка по предметным областям пройдена учителями в необходимые сроки. Однако</w:t>
      </w:r>
      <w:proofErr w:type="gramStart"/>
      <w:r w:rsidRPr="0091701F">
        <w:rPr>
          <w:rFonts w:ascii="Times New Roman" w:hAnsi="Times New Roman" w:cs="Times New Roman"/>
          <w:lang w:eastAsia="ar-SA"/>
        </w:rPr>
        <w:t>,</w:t>
      </w:r>
      <w:proofErr w:type="gramEnd"/>
      <w:r w:rsidRPr="0091701F">
        <w:rPr>
          <w:rFonts w:ascii="Times New Roman" w:hAnsi="Times New Roman" w:cs="Times New Roman"/>
          <w:lang w:eastAsia="ar-SA"/>
        </w:rPr>
        <w:t xml:space="preserve"> учителям-предметникам необходимо пройти переподготовку по дополнительным программам (работа с одаренными детьми, организация проектной деятельности и т.д.)</w:t>
      </w:r>
    </w:p>
    <w:p w:rsidR="004C1A68" w:rsidRPr="0091701F" w:rsidRDefault="004C1A68" w:rsidP="0023242F">
      <w:pPr>
        <w:suppressAutoHyphens/>
        <w:ind w:firstLine="708"/>
        <w:jc w:val="center"/>
        <w:rPr>
          <w:rFonts w:ascii="Times New Roman" w:hAnsi="Times New Roman" w:cs="Times New Roman"/>
          <w:b/>
          <w:lang w:eastAsia="ar-SA"/>
        </w:rPr>
      </w:pPr>
      <w:r w:rsidRPr="0091701F">
        <w:rPr>
          <w:rFonts w:ascii="Times New Roman" w:hAnsi="Times New Roman" w:cs="Times New Roman"/>
          <w:b/>
          <w:lang w:eastAsia="ar-SA"/>
        </w:rPr>
        <w:t>Рекомендации:</w:t>
      </w: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1.Всем учителям пройти переподготовку по дополнительным п</w:t>
      </w:r>
      <w:r>
        <w:rPr>
          <w:rFonts w:ascii="Times New Roman" w:hAnsi="Times New Roman" w:cs="Times New Roman"/>
          <w:lang w:eastAsia="ar-SA"/>
        </w:rPr>
        <w:t xml:space="preserve">рограммам, касающимся </w:t>
      </w:r>
      <w:r w:rsidRPr="0091701F">
        <w:rPr>
          <w:rFonts w:ascii="Times New Roman" w:hAnsi="Times New Roman" w:cs="Times New Roman"/>
          <w:lang w:eastAsia="ar-SA"/>
        </w:rPr>
        <w:t xml:space="preserve"> работы с одаренными детьми, с детьми, имеющими ОВЗ, в следующем учебном году.</w:t>
      </w:r>
    </w:p>
    <w:p w:rsidR="004C1A68" w:rsidRPr="0091701F" w:rsidRDefault="004C1A68" w:rsidP="0023242F">
      <w:pPr>
        <w:jc w:val="center"/>
        <w:rPr>
          <w:rFonts w:ascii="Times New Roman" w:hAnsi="Times New Roman" w:cs="Times New Roman"/>
        </w:rPr>
      </w:pPr>
    </w:p>
    <w:p w:rsidR="004C1A68" w:rsidRPr="0091701F" w:rsidRDefault="004C1A68" w:rsidP="0023242F">
      <w:pPr>
        <w:suppressAutoHyphens/>
        <w:jc w:val="center"/>
        <w:rPr>
          <w:rFonts w:ascii="Times New Roman" w:hAnsi="Times New Roman" w:cs="Times New Roman"/>
          <w:color w:val="FF0000"/>
          <w:lang w:eastAsia="ar-SA"/>
        </w:rPr>
      </w:pPr>
    </w:p>
    <w:p w:rsidR="004C1A68" w:rsidRPr="0091701F" w:rsidRDefault="004C1A68" w:rsidP="0023242F">
      <w:pPr>
        <w:suppressAutoHyphens/>
        <w:jc w:val="center"/>
        <w:rPr>
          <w:rFonts w:ascii="Times New Roman" w:hAnsi="Times New Roman" w:cs="Times New Roman"/>
          <w:color w:val="FF0000"/>
          <w:lang w:eastAsia="ar-SA"/>
        </w:rPr>
      </w:pPr>
    </w:p>
    <w:p w:rsidR="004C1A68" w:rsidRPr="0091701F" w:rsidRDefault="004C1A68" w:rsidP="0023242F">
      <w:pPr>
        <w:suppressAutoHyphens/>
        <w:jc w:val="center"/>
        <w:rPr>
          <w:rFonts w:ascii="Times New Roman" w:hAnsi="Times New Roman" w:cs="Times New Roman"/>
          <w:b/>
          <w:lang w:eastAsia="ar-SA"/>
        </w:rPr>
      </w:pPr>
      <w:r w:rsidRPr="0091701F">
        <w:rPr>
          <w:rFonts w:ascii="Times New Roman" w:hAnsi="Times New Roman" w:cs="Times New Roman"/>
          <w:b/>
          <w:lang w:eastAsia="ar-SA"/>
        </w:rPr>
        <w:t>Работа с молодыми специалистами.</w:t>
      </w:r>
    </w:p>
    <w:p w:rsidR="004C1A68" w:rsidRPr="0091701F" w:rsidRDefault="004C1A68" w:rsidP="0023242F">
      <w:pPr>
        <w:suppressAutoHyphens/>
        <w:ind w:firstLine="708"/>
        <w:jc w:val="center"/>
        <w:rPr>
          <w:rFonts w:ascii="Times New Roman" w:hAnsi="Times New Roman" w:cs="Times New Roman"/>
          <w:lang w:eastAsia="ar-SA"/>
        </w:rPr>
      </w:pP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Приказом директора школы назначены наставники молодых специалис</w:t>
      </w:r>
      <w:r>
        <w:rPr>
          <w:rFonts w:ascii="Times New Roman" w:hAnsi="Times New Roman" w:cs="Times New Roman"/>
          <w:lang w:eastAsia="ar-SA"/>
        </w:rPr>
        <w:t>тов: учитель химии и биологии</w:t>
      </w:r>
      <w:r w:rsidRPr="0091701F">
        <w:rPr>
          <w:rFonts w:ascii="Times New Roman" w:hAnsi="Times New Roman" w:cs="Times New Roman"/>
          <w:lang w:eastAsia="ar-SA"/>
        </w:rPr>
        <w:t xml:space="preserve">  высшей квалифика</w:t>
      </w:r>
      <w:r>
        <w:rPr>
          <w:rFonts w:ascii="Times New Roman" w:hAnsi="Times New Roman" w:cs="Times New Roman"/>
          <w:lang w:eastAsia="ar-SA"/>
        </w:rPr>
        <w:t xml:space="preserve">ционной категории </w:t>
      </w:r>
      <w:proofErr w:type="spellStart"/>
      <w:r w:rsidR="0009110B">
        <w:rPr>
          <w:rFonts w:ascii="Times New Roman" w:hAnsi="Times New Roman" w:cs="Times New Roman"/>
          <w:lang w:eastAsia="ar-SA"/>
        </w:rPr>
        <w:t>Адилов</w:t>
      </w:r>
      <w:proofErr w:type="spellEnd"/>
      <w:r w:rsidR="0009110B">
        <w:rPr>
          <w:rFonts w:ascii="Times New Roman" w:hAnsi="Times New Roman" w:cs="Times New Roman"/>
          <w:lang w:eastAsia="ar-SA"/>
        </w:rPr>
        <w:t xml:space="preserve"> Г. А.,</w:t>
      </w:r>
      <w:r>
        <w:rPr>
          <w:rFonts w:ascii="Times New Roman" w:hAnsi="Times New Roman" w:cs="Times New Roman"/>
          <w:lang w:eastAsia="ar-SA"/>
        </w:rPr>
        <w:t xml:space="preserve"> учитель математики</w:t>
      </w:r>
      <w:r w:rsidRPr="0091701F">
        <w:rPr>
          <w:rFonts w:ascii="Times New Roman" w:hAnsi="Times New Roman" w:cs="Times New Roman"/>
          <w:lang w:eastAsia="ar-SA"/>
        </w:rPr>
        <w:t xml:space="preserve"> первой  квалификационной категории</w:t>
      </w:r>
      <w:r w:rsidR="0009110B">
        <w:rPr>
          <w:rFonts w:ascii="Times New Roman" w:hAnsi="Times New Roman" w:cs="Times New Roman"/>
          <w:lang w:eastAsia="ar-SA"/>
        </w:rPr>
        <w:t>Османов Н. О.,</w:t>
      </w:r>
      <w:r>
        <w:rPr>
          <w:rFonts w:ascii="Times New Roman" w:hAnsi="Times New Roman" w:cs="Times New Roman"/>
          <w:lang w:eastAsia="ar-SA"/>
        </w:rPr>
        <w:t xml:space="preserve"> учитель русского языка и литературы первой квалификационной категории  </w:t>
      </w:r>
      <w:r w:rsidR="0009110B">
        <w:rPr>
          <w:rFonts w:ascii="Times New Roman" w:hAnsi="Times New Roman" w:cs="Times New Roman"/>
          <w:lang w:eastAsia="ar-SA"/>
        </w:rPr>
        <w:t>Курбанов Х. Н.</w:t>
      </w:r>
      <w:r>
        <w:rPr>
          <w:rFonts w:ascii="Times New Roman" w:hAnsi="Times New Roman" w:cs="Times New Roman"/>
          <w:lang w:eastAsia="ar-SA"/>
        </w:rPr>
        <w:t>.</w:t>
      </w:r>
    </w:p>
    <w:p w:rsidR="004C1A68"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На начало учебного года составлен план работы школы молодого педагога, включающий в себя различные мероприятия, систематизируется материал по вопросу методического сопровождения молодых специалистов. Обеспечено информационное и методическое сопровождение данных учителей, посещаются уроки администрацией и коллегами с целью ок</w:t>
      </w:r>
      <w:r>
        <w:rPr>
          <w:rFonts w:ascii="Times New Roman" w:hAnsi="Times New Roman" w:cs="Times New Roman"/>
          <w:lang w:eastAsia="ar-SA"/>
        </w:rPr>
        <w:t>азания методической помощи.</w:t>
      </w:r>
    </w:p>
    <w:p w:rsidR="00565B50" w:rsidRPr="0091701F" w:rsidRDefault="00565B50" w:rsidP="0023242F">
      <w:pPr>
        <w:suppressAutoHyphens/>
        <w:ind w:firstLine="708"/>
        <w:jc w:val="center"/>
        <w:rPr>
          <w:rFonts w:ascii="Times New Roman" w:hAnsi="Times New Roman" w:cs="Times New Roman"/>
          <w:lang w:eastAsia="ar-SA"/>
        </w:rPr>
      </w:pPr>
    </w:p>
    <w:p w:rsidR="004C1A68" w:rsidRDefault="004C1A68" w:rsidP="00565B50">
      <w:pPr>
        <w:suppressAutoHyphens/>
        <w:rPr>
          <w:rFonts w:ascii="Times New Roman" w:hAnsi="Times New Roman" w:cs="Times New Roman"/>
          <w:lang w:eastAsia="ar-SA"/>
        </w:rPr>
      </w:pPr>
      <w:r w:rsidRPr="0091701F">
        <w:rPr>
          <w:rFonts w:ascii="Times New Roman" w:hAnsi="Times New Roman" w:cs="Times New Roman"/>
          <w:b/>
          <w:lang w:eastAsia="ar-SA"/>
        </w:rPr>
        <w:t xml:space="preserve">Выводы: </w:t>
      </w:r>
      <w:r w:rsidRPr="0091701F">
        <w:rPr>
          <w:rFonts w:ascii="Times New Roman" w:hAnsi="Times New Roman" w:cs="Times New Roman"/>
          <w:lang w:eastAsia="ar-SA"/>
        </w:rPr>
        <w:t>Назначенные наставники оказывают информационную и методиче</w:t>
      </w:r>
      <w:r>
        <w:rPr>
          <w:rFonts w:ascii="Times New Roman" w:hAnsi="Times New Roman" w:cs="Times New Roman"/>
          <w:lang w:eastAsia="ar-SA"/>
        </w:rPr>
        <w:t>скую помощь в системе.</w:t>
      </w:r>
    </w:p>
    <w:p w:rsidR="00484372" w:rsidRPr="0091701F" w:rsidRDefault="00484372" w:rsidP="00565B50">
      <w:pPr>
        <w:suppressAutoHyphens/>
        <w:rPr>
          <w:rFonts w:ascii="Times New Roman" w:hAnsi="Times New Roman" w:cs="Times New Roman"/>
          <w:lang w:eastAsia="ar-SA"/>
        </w:rPr>
      </w:pPr>
    </w:p>
    <w:p w:rsidR="004C1A68" w:rsidRPr="0091701F" w:rsidRDefault="004C1A68" w:rsidP="0023242F">
      <w:pPr>
        <w:suppressAutoHyphens/>
        <w:ind w:firstLine="708"/>
        <w:jc w:val="center"/>
        <w:rPr>
          <w:rFonts w:ascii="Times New Roman" w:hAnsi="Times New Roman" w:cs="Times New Roman"/>
          <w:b/>
          <w:lang w:eastAsia="ar-SA"/>
        </w:rPr>
      </w:pPr>
      <w:r w:rsidRPr="0091701F">
        <w:rPr>
          <w:rFonts w:ascii="Times New Roman" w:hAnsi="Times New Roman" w:cs="Times New Roman"/>
          <w:b/>
          <w:lang w:eastAsia="ar-SA"/>
        </w:rPr>
        <w:t>Рекомендации:</w:t>
      </w:r>
    </w:p>
    <w:p w:rsidR="004C1A68" w:rsidRPr="0091701F" w:rsidRDefault="004C1A68" w:rsidP="00484372">
      <w:pPr>
        <w:suppressAutoHyphens/>
        <w:rPr>
          <w:rFonts w:ascii="Times New Roman" w:hAnsi="Times New Roman" w:cs="Times New Roman"/>
          <w:lang w:eastAsia="ar-SA"/>
        </w:rPr>
      </w:pPr>
      <w:r>
        <w:rPr>
          <w:rFonts w:ascii="Times New Roman" w:hAnsi="Times New Roman" w:cs="Times New Roman"/>
          <w:lang w:eastAsia="ar-SA"/>
        </w:rPr>
        <w:t>1</w:t>
      </w:r>
      <w:r w:rsidRPr="0091701F">
        <w:rPr>
          <w:rFonts w:ascii="Times New Roman" w:hAnsi="Times New Roman" w:cs="Times New Roman"/>
          <w:lang w:eastAsia="ar-SA"/>
        </w:rPr>
        <w:t>.Администрации школы, наставникам продолжить системную работу школы молодого педагога с целью оказания методичес</w:t>
      </w:r>
      <w:r w:rsidR="0009110B">
        <w:rPr>
          <w:rFonts w:ascii="Times New Roman" w:hAnsi="Times New Roman" w:cs="Times New Roman"/>
          <w:lang w:eastAsia="ar-SA"/>
        </w:rPr>
        <w:t>кой помощи молодым специалистам.</w:t>
      </w:r>
    </w:p>
    <w:p w:rsidR="004C1A68" w:rsidRPr="0091701F" w:rsidRDefault="004C1A68" w:rsidP="0023242F">
      <w:pPr>
        <w:suppressAutoHyphens/>
        <w:jc w:val="center"/>
        <w:rPr>
          <w:rFonts w:ascii="Times New Roman" w:hAnsi="Times New Roman" w:cs="Times New Roman"/>
          <w:color w:val="FF0000"/>
          <w:lang w:eastAsia="ar-SA"/>
        </w:rPr>
      </w:pPr>
    </w:p>
    <w:p w:rsidR="004C1A68" w:rsidRPr="0091701F" w:rsidRDefault="004C1A68" w:rsidP="0023242F">
      <w:pPr>
        <w:suppressAutoHyphens/>
        <w:ind w:left="786"/>
        <w:jc w:val="center"/>
        <w:rPr>
          <w:rFonts w:ascii="Times New Roman" w:hAnsi="Times New Roman" w:cs="Times New Roman"/>
          <w:b/>
          <w:lang w:eastAsia="ar-SA"/>
        </w:rPr>
      </w:pPr>
      <w:r w:rsidRPr="0091701F">
        <w:rPr>
          <w:rFonts w:ascii="Times New Roman" w:hAnsi="Times New Roman" w:cs="Times New Roman"/>
          <w:b/>
          <w:lang w:eastAsia="ar-SA"/>
        </w:rPr>
        <w:t>Аттестация педагогических работников.</w:t>
      </w: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В соответствии с п.7, п.8 ст. 48</w:t>
      </w:r>
      <w:r w:rsidRPr="0091701F">
        <w:rPr>
          <w:rFonts w:ascii="Times New Roman" w:hAnsi="Times New Roman" w:cs="Times New Roman"/>
        </w:rPr>
        <w:t xml:space="preserve"> Федерального  закона Российской Федерации от 29 декабря 2012 года № 273 – ФЗ  «Об образовании в Российской Федерации» педагогические работники обязаны «систематически повышать свой профессиональный уровень», « проходить аттестацию на соответствии занимаемой должности в порядке, установленном законодательством об образовании».</w:t>
      </w: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выполнены мероприятия согласно плану работы по аттестации руководящих и педагогических работников. Оформлен стенд по аттестации, в котором помещены все основные информационные материалы, необходимые аттестуемым педагогам во время прохождения аттестации, разработана нормативно- правовая база для прохождения аттестации руководящих и педагогических работников на соответствие занимаемой должности.</w:t>
      </w:r>
    </w:p>
    <w:p w:rsidR="004C1A68" w:rsidRPr="0091701F" w:rsidRDefault="004C1A68" w:rsidP="0023242F">
      <w:pPr>
        <w:jc w:val="center"/>
        <w:rPr>
          <w:rFonts w:ascii="Times New Roman" w:hAnsi="Times New Roman" w:cs="Times New Roman"/>
          <w:bCs/>
          <w:highlight w:val="yellow"/>
          <w:lang w:eastAsia="ar-SA"/>
        </w:rPr>
      </w:pPr>
    </w:p>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Характеристика уровня профессиональной компетенции.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43"/>
        <w:gridCol w:w="1984"/>
        <w:gridCol w:w="1985"/>
        <w:gridCol w:w="2126"/>
      </w:tblGrid>
      <w:tr w:rsidR="004C1A68" w:rsidRPr="0091701F" w:rsidTr="00792A65">
        <w:tc>
          <w:tcPr>
            <w:tcW w:w="2268"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Год</w:t>
            </w:r>
          </w:p>
        </w:tc>
        <w:tc>
          <w:tcPr>
            <w:tcW w:w="1843"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Высшая</w:t>
            </w:r>
          </w:p>
        </w:tc>
        <w:tc>
          <w:tcPr>
            <w:tcW w:w="1984"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Первая</w:t>
            </w:r>
          </w:p>
        </w:tc>
        <w:tc>
          <w:tcPr>
            <w:tcW w:w="1985"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Соотв.</w:t>
            </w:r>
          </w:p>
        </w:tc>
        <w:tc>
          <w:tcPr>
            <w:tcW w:w="2126"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Не имеет</w:t>
            </w:r>
          </w:p>
        </w:tc>
      </w:tr>
      <w:tr w:rsidR="004C1A68" w:rsidRPr="0091701F" w:rsidTr="00792A65">
        <w:tc>
          <w:tcPr>
            <w:tcW w:w="2268" w:type="dxa"/>
          </w:tcPr>
          <w:p w:rsidR="004C1A68" w:rsidRPr="0091701F" w:rsidRDefault="004C1A68" w:rsidP="0023242F">
            <w:pPr>
              <w:jc w:val="center"/>
              <w:rPr>
                <w:rFonts w:ascii="Times New Roman" w:hAnsi="Times New Roman" w:cs="Times New Roman"/>
              </w:rPr>
            </w:pPr>
            <w:r>
              <w:rPr>
                <w:rFonts w:ascii="Times New Roman" w:hAnsi="Times New Roman" w:cs="Times New Roman"/>
              </w:rPr>
              <w:lastRenderedPageBreak/>
              <w:t>2014-2015</w:t>
            </w:r>
          </w:p>
        </w:tc>
        <w:tc>
          <w:tcPr>
            <w:tcW w:w="1843" w:type="dxa"/>
          </w:tcPr>
          <w:p w:rsidR="004C1A68" w:rsidRPr="0091701F" w:rsidRDefault="004C1A68" w:rsidP="0023242F">
            <w:pPr>
              <w:jc w:val="center"/>
              <w:rPr>
                <w:rFonts w:ascii="Times New Roman" w:hAnsi="Times New Roman" w:cs="Times New Roman"/>
              </w:rPr>
            </w:pPr>
            <w:r>
              <w:rPr>
                <w:rFonts w:ascii="Times New Roman" w:hAnsi="Times New Roman" w:cs="Times New Roman"/>
              </w:rPr>
              <w:t>1</w:t>
            </w:r>
          </w:p>
        </w:tc>
        <w:tc>
          <w:tcPr>
            <w:tcW w:w="1984" w:type="dxa"/>
          </w:tcPr>
          <w:p w:rsidR="004C1A68" w:rsidRPr="0091701F" w:rsidRDefault="0009110B" w:rsidP="0023242F">
            <w:pPr>
              <w:jc w:val="center"/>
              <w:rPr>
                <w:rFonts w:ascii="Times New Roman" w:hAnsi="Times New Roman" w:cs="Times New Roman"/>
              </w:rPr>
            </w:pPr>
            <w:r>
              <w:rPr>
                <w:rFonts w:ascii="Times New Roman" w:hAnsi="Times New Roman" w:cs="Times New Roman"/>
              </w:rPr>
              <w:t>0</w:t>
            </w:r>
          </w:p>
        </w:tc>
        <w:tc>
          <w:tcPr>
            <w:tcW w:w="1985" w:type="dxa"/>
          </w:tcPr>
          <w:p w:rsidR="004C1A68" w:rsidRPr="0091701F" w:rsidRDefault="004C1A68" w:rsidP="0023242F">
            <w:pPr>
              <w:jc w:val="center"/>
              <w:rPr>
                <w:rFonts w:ascii="Times New Roman" w:hAnsi="Times New Roman" w:cs="Times New Roman"/>
              </w:rPr>
            </w:pPr>
            <w:r>
              <w:rPr>
                <w:rFonts w:ascii="Times New Roman" w:hAnsi="Times New Roman" w:cs="Times New Roman"/>
              </w:rPr>
              <w:t>0</w:t>
            </w:r>
          </w:p>
        </w:tc>
        <w:tc>
          <w:tcPr>
            <w:tcW w:w="2126" w:type="dxa"/>
          </w:tcPr>
          <w:p w:rsidR="004C1A68" w:rsidRPr="0091701F" w:rsidRDefault="004C1A68" w:rsidP="0023242F">
            <w:pPr>
              <w:jc w:val="center"/>
              <w:rPr>
                <w:rFonts w:ascii="Times New Roman" w:hAnsi="Times New Roman" w:cs="Times New Roman"/>
              </w:rPr>
            </w:pPr>
            <w:r>
              <w:rPr>
                <w:rFonts w:ascii="Times New Roman" w:hAnsi="Times New Roman" w:cs="Times New Roman"/>
              </w:rPr>
              <w:t>0</w:t>
            </w:r>
          </w:p>
        </w:tc>
      </w:tr>
      <w:tr w:rsidR="004C1A68" w:rsidRPr="0091701F" w:rsidTr="00792A65">
        <w:tc>
          <w:tcPr>
            <w:tcW w:w="2268" w:type="dxa"/>
          </w:tcPr>
          <w:p w:rsidR="004C1A68" w:rsidRPr="0091701F" w:rsidRDefault="004C1A68" w:rsidP="0023242F">
            <w:pPr>
              <w:jc w:val="center"/>
              <w:rPr>
                <w:rFonts w:ascii="Times New Roman" w:hAnsi="Times New Roman" w:cs="Times New Roman"/>
              </w:rPr>
            </w:pPr>
            <w:r>
              <w:rPr>
                <w:rFonts w:ascii="Times New Roman" w:hAnsi="Times New Roman" w:cs="Times New Roman"/>
              </w:rPr>
              <w:t>2015-2016</w:t>
            </w:r>
          </w:p>
        </w:tc>
        <w:tc>
          <w:tcPr>
            <w:tcW w:w="1843" w:type="dxa"/>
          </w:tcPr>
          <w:p w:rsidR="004C1A68" w:rsidRPr="0091701F" w:rsidRDefault="0009110B" w:rsidP="0023242F">
            <w:pPr>
              <w:jc w:val="center"/>
              <w:rPr>
                <w:rFonts w:ascii="Times New Roman" w:hAnsi="Times New Roman" w:cs="Times New Roman"/>
              </w:rPr>
            </w:pPr>
            <w:r>
              <w:rPr>
                <w:rFonts w:ascii="Times New Roman" w:hAnsi="Times New Roman" w:cs="Times New Roman"/>
              </w:rPr>
              <w:t>0</w:t>
            </w:r>
          </w:p>
        </w:tc>
        <w:tc>
          <w:tcPr>
            <w:tcW w:w="1984" w:type="dxa"/>
          </w:tcPr>
          <w:p w:rsidR="004C1A68" w:rsidRPr="0091701F" w:rsidRDefault="0009110B" w:rsidP="0023242F">
            <w:pPr>
              <w:jc w:val="center"/>
              <w:rPr>
                <w:rFonts w:ascii="Times New Roman" w:hAnsi="Times New Roman" w:cs="Times New Roman"/>
              </w:rPr>
            </w:pPr>
            <w:r>
              <w:rPr>
                <w:rFonts w:ascii="Times New Roman" w:hAnsi="Times New Roman" w:cs="Times New Roman"/>
              </w:rPr>
              <w:t>2</w:t>
            </w:r>
          </w:p>
        </w:tc>
        <w:tc>
          <w:tcPr>
            <w:tcW w:w="1985" w:type="dxa"/>
          </w:tcPr>
          <w:p w:rsidR="004C1A68" w:rsidRPr="0091701F" w:rsidRDefault="0009110B" w:rsidP="0023242F">
            <w:pPr>
              <w:jc w:val="center"/>
              <w:rPr>
                <w:rFonts w:ascii="Times New Roman" w:hAnsi="Times New Roman" w:cs="Times New Roman"/>
              </w:rPr>
            </w:pPr>
            <w:r>
              <w:rPr>
                <w:rFonts w:ascii="Times New Roman" w:hAnsi="Times New Roman" w:cs="Times New Roman"/>
              </w:rPr>
              <w:t>0</w:t>
            </w:r>
          </w:p>
        </w:tc>
        <w:tc>
          <w:tcPr>
            <w:tcW w:w="2126" w:type="dxa"/>
          </w:tcPr>
          <w:p w:rsidR="004C1A68" w:rsidRPr="0091701F" w:rsidRDefault="004C1A68" w:rsidP="0023242F">
            <w:pPr>
              <w:jc w:val="center"/>
              <w:rPr>
                <w:rFonts w:ascii="Times New Roman" w:hAnsi="Times New Roman" w:cs="Times New Roman"/>
              </w:rPr>
            </w:pPr>
            <w:r>
              <w:rPr>
                <w:rFonts w:ascii="Times New Roman" w:hAnsi="Times New Roman" w:cs="Times New Roman"/>
              </w:rPr>
              <w:t>0</w:t>
            </w:r>
          </w:p>
        </w:tc>
      </w:tr>
      <w:tr w:rsidR="004C1A68" w:rsidRPr="0091701F" w:rsidTr="00792A65">
        <w:trPr>
          <w:trHeight w:val="246"/>
        </w:trPr>
        <w:tc>
          <w:tcPr>
            <w:tcW w:w="2268" w:type="dxa"/>
          </w:tcPr>
          <w:p w:rsidR="004C1A68" w:rsidRPr="0091701F" w:rsidRDefault="004C1A68" w:rsidP="0023242F">
            <w:pPr>
              <w:jc w:val="center"/>
              <w:rPr>
                <w:rFonts w:ascii="Times New Roman" w:hAnsi="Times New Roman" w:cs="Times New Roman"/>
              </w:rPr>
            </w:pPr>
            <w:r w:rsidRPr="0091701F">
              <w:rPr>
                <w:rFonts w:ascii="Times New Roman" w:hAnsi="Times New Roman" w:cs="Times New Roman"/>
              </w:rPr>
              <w:t>201</w:t>
            </w:r>
            <w:r>
              <w:rPr>
                <w:rFonts w:ascii="Times New Roman" w:hAnsi="Times New Roman" w:cs="Times New Roman"/>
              </w:rPr>
              <w:t>6-2017</w:t>
            </w:r>
          </w:p>
        </w:tc>
        <w:tc>
          <w:tcPr>
            <w:tcW w:w="1843" w:type="dxa"/>
          </w:tcPr>
          <w:p w:rsidR="004C1A68" w:rsidRPr="0091701F" w:rsidRDefault="0009110B" w:rsidP="0023242F">
            <w:pPr>
              <w:jc w:val="center"/>
              <w:rPr>
                <w:rFonts w:ascii="Times New Roman" w:hAnsi="Times New Roman" w:cs="Times New Roman"/>
              </w:rPr>
            </w:pPr>
            <w:r>
              <w:rPr>
                <w:rFonts w:ascii="Times New Roman" w:hAnsi="Times New Roman" w:cs="Times New Roman"/>
              </w:rPr>
              <w:t>0</w:t>
            </w:r>
          </w:p>
        </w:tc>
        <w:tc>
          <w:tcPr>
            <w:tcW w:w="1984" w:type="dxa"/>
          </w:tcPr>
          <w:p w:rsidR="004C1A68" w:rsidRPr="0091701F" w:rsidRDefault="0009110B" w:rsidP="0023242F">
            <w:pPr>
              <w:jc w:val="center"/>
              <w:rPr>
                <w:rFonts w:ascii="Times New Roman" w:hAnsi="Times New Roman" w:cs="Times New Roman"/>
              </w:rPr>
            </w:pPr>
            <w:r>
              <w:rPr>
                <w:rFonts w:ascii="Times New Roman" w:hAnsi="Times New Roman" w:cs="Times New Roman"/>
              </w:rPr>
              <w:t>0</w:t>
            </w:r>
          </w:p>
        </w:tc>
        <w:tc>
          <w:tcPr>
            <w:tcW w:w="1985" w:type="dxa"/>
          </w:tcPr>
          <w:p w:rsidR="004C1A68" w:rsidRPr="0091701F" w:rsidRDefault="0009110B" w:rsidP="0023242F">
            <w:pPr>
              <w:jc w:val="center"/>
              <w:rPr>
                <w:rFonts w:ascii="Times New Roman" w:hAnsi="Times New Roman" w:cs="Times New Roman"/>
              </w:rPr>
            </w:pPr>
            <w:r>
              <w:rPr>
                <w:rFonts w:ascii="Times New Roman" w:hAnsi="Times New Roman" w:cs="Times New Roman"/>
              </w:rPr>
              <w:t>0</w:t>
            </w:r>
          </w:p>
        </w:tc>
        <w:tc>
          <w:tcPr>
            <w:tcW w:w="2126" w:type="dxa"/>
          </w:tcPr>
          <w:p w:rsidR="004C1A68" w:rsidRPr="0091701F" w:rsidRDefault="004C1A68" w:rsidP="0023242F">
            <w:pPr>
              <w:jc w:val="center"/>
              <w:rPr>
                <w:rFonts w:ascii="Times New Roman" w:hAnsi="Times New Roman" w:cs="Times New Roman"/>
              </w:rPr>
            </w:pPr>
            <w:r>
              <w:rPr>
                <w:rFonts w:ascii="Times New Roman" w:hAnsi="Times New Roman" w:cs="Times New Roman"/>
              </w:rPr>
              <w:t>0</w:t>
            </w:r>
          </w:p>
        </w:tc>
      </w:tr>
      <w:tr w:rsidR="004C1A68" w:rsidRPr="0091701F" w:rsidTr="00792A65">
        <w:trPr>
          <w:trHeight w:val="246"/>
        </w:trPr>
        <w:tc>
          <w:tcPr>
            <w:tcW w:w="2268" w:type="dxa"/>
          </w:tcPr>
          <w:p w:rsidR="004C1A68" w:rsidRPr="00377281" w:rsidRDefault="004C1A68" w:rsidP="0023242F">
            <w:pPr>
              <w:jc w:val="center"/>
              <w:rPr>
                <w:rFonts w:ascii="Times New Roman" w:hAnsi="Times New Roman" w:cs="Times New Roman"/>
              </w:rPr>
            </w:pPr>
            <w:r>
              <w:rPr>
                <w:rFonts w:ascii="Times New Roman" w:hAnsi="Times New Roman" w:cs="Times New Roman"/>
              </w:rPr>
              <w:t>2017-2018</w:t>
            </w:r>
          </w:p>
        </w:tc>
        <w:tc>
          <w:tcPr>
            <w:tcW w:w="1843" w:type="dxa"/>
          </w:tcPr>
          <w:p w:rsidR="004C1A68" w:rsidRPr="005B7CF1" w:rsidRDefault="0009110B" w:rsidP="0023242F">
            <w:pPr>
              <w:jc w:val="center"/>
              <w:rPr>
                <w:rFonts w:ascii="Times New Roman" w:hAnsi="Times New Roman" w:cs="Times New Roman"/>
                <w:color w:val="auto"/>
              </w:rPr>
            </w:pPr>
            <w:r>
              <w:rPr>
                <w:rFonts w:ascii="Times New Roman" w:hAnsi="Times New Roman" w:cs="Times New Roman"/>
                <w:color w:val="auto"/>
              </w:rPr>
              <w:t>0</w:t>
            </w:r>
          </w:p>
        </w:tc>
        <w:tc>
          <w:tcPr>
            <w:tcW w:w="1984" w:type="dxa"/>
          </w:tcPr>
          <w:p w:rsidR="004C1A68" w:rsidRPr="00377281" w:rsidRDefault="0009110B" w:rsidP="0023242F">
            <w:pPr>
              <w:jc w:val="center"/>
              <w:rPr>
                <w:rFonts w:ascii="Times New Roman" w:hAnsi="Times New Roman" w:cs="Times New Roman"/>
              </w:rPr>
            </w:pPr>
            <w:r>
              <w:rPr>
                <w:rFonts w:ascii="Times New Roman" w:hAnsi="Times New Roman" w:cs="Times New Roman"/>
              </w:rPr>
              <w:t>0</w:t>
            </w:r>
          </w:p>
        </w:tc>
        <w:tc>
          <w:tcPr>
            <w:tcW w:w="1985" w:type="dxa"/>
          </w:tcPr>
          <w:p w:rsidR="004C1A68" w:rsidRPr="00377281" w:rsidRDefault="0009110B" w:rsidP="0023242F">
            <w:pPr>
              <w:jc w:val="center"/>
              <w:rPr>
                <w:rFonts w:ascii="Times New Roman" w:hAnsi="Times New Roman" w:cs="Times New Roman"/>
              </w:rPr>
            </w:pPr>
            <w:r>
              <w:rPr>
                <w:rFonts w:ascii="Times New Roman" w:hAnsi="Times New Roman" w:cs="Times New Roman"/>
              </w:rPr>
              <w:t>9</w:t>
            </w:r>
          </w:p>
        </w:tc>
        <w:tc>
          <w:tcPr>
            <w:tcW w:w="2126" w:type="dxa"/>
          </w:tcPr>
          <w:p w:rsidR="004C1A68" w:rsidRPr="00377281" w:rsidRDefault="004C1A68" w:rsidP="0023242F">
            <w:pPr>
              <w:jc w:val="center"/>
              <w:rPr>
                <w:rFonts w:ascii="Times New Roman" w:hAnsi="Times New Roman" w:cs="Times New Roman"/>
              </w:rPr>
            </w:pPr>
            <w:r>
              <w:rPr>
                <w:rFonts w:ascii="Times New Roman" w:hAnsi="Times New Roman" w:cs="Times New Roman"/>
              </w:rPr>
              <w:t>0</w:t>
            </w:r>
          </w:p>
        </w:tc>
      </w:tr>
    </w:tbl>
    <w:p w:rsidR="004C1A68" w:rsidRPr="0091701F" w:rsidRDefault="004C1A68" w:rsidP="0023242F">
      <w:pPr>
        <w:suppressAutoHyphens/>
        <w:ind w:firstLine="708"/>
        <w:jc w:val="center"/>
        <w:rPr>
          <w:rFonts w:ascii="Times New Roman" w:hAnsi="Times New Roman" w:cs="Times New Roman"/>
          <w:b/>
          <w:color w:val="FF0000"/>
          <w:lang w:eastAsia="ar-SA"/>
        </w:rPr>
      </w:pPr>
    </w:p>
    <w:p w:rsidR="004C1A68" w:rsidRPr="0091701F" w:rsidRDefault="004C1A68" w:rsidP="0023242F">
      <w:pPr>
        <w:suppressAutoHyphens/>
        <w:ind w:firstLine="708"/>
        <w:jc w:val="center"/>
        <w:rPr>
          <w:rFonts w:ascii="Times New Roman" w:hAnsi="Times New Roman" w:cs="Times New Roman"/>
          <w:lang w:eastAsia="ar-SA"/>
        </w:rPr>
      </w:pPr>
      <w:r w:rsidRPr="0091701F">
        <w:rPr>
          <w:rFonts w:ascii="Times New Roman" w:hAnsi="Times New Roman" w:cs="Times New Roman"/>
          <w:b/>
          <w:lang w:eastAsia="ar-SA"/>
        </w:rPr>
        <w:t>Выводы</w:t>
      </w:r>
      <w:r w:rsidRPr="0091701F">
        <w:rPr>
          <w:rFonts w:ascii="Times New Roman" w:hAnsi="Times New Roman" w:cs="Times New Roman"/>
          <w:lang w:eastAsia="ar-SA"/>
        </w:rPr>
        <w:t>: ана</w:t>
      </w:r>
      <w:r>
        <w:rPr>
          <w:rFonts w:ascii="Times New Roman" w:hAnsi="Times New Roman" w:cs="Times New Roman"/>
          <w:lang w:eastAsia="ar-SA"/>
        </w:rPr>
        <w:t>лиз проведения аттестации в 2017-2018</w:t>
      </w:r>
      <w:r w:rsidRPr="0091701F">
        <w:rPr>
          <w:rFonts w:ascii="Times New Roman" w:hAnsi="Times New Roman" w:cs="Times New Roman"/>
          <w:lang w:eastAsia="ar-SA"/>
        </w:rPr>
        <w:t xml:space="preserve"> учебном году показал, что аттес</w:t>
      </w:r>
      <w:r>
        <w:rPr>
          <w:rFonts w:ascii="Times New Roman" w:hAnsi="Times New Roman" w:cs="Times New Roman"/>
          <w:lang w:eastAsia="ar-SA"/>
        </w:rPr>
        <w:t>тация педагогических кадров в МКОУ «</w:t>
      </w:r>
      <w:proofErr w:type="spellStart"/>
      <w:r w:rsidR="00841BED">
        <w:rPr>
          <w:rFonts w:ascii="Times New Roman" w:hAnsi="Times New Roman" w:cs="Times New Roman"/>
          <w:lang w:eastAsia="ar-SA"/>
        </w:rPr>
        <w:t>Аракульская</w:t>
      </w:r>
      <w:proofErr w:type="spellEnd"/>
      <w:r>
        <w:rPr>
          <w:rFonts w:ascii="Times New Roman" w:hAnsi="Times New Roman" w:cs="Times New Roman"/>
          <w:lang w:eastAsia="ar-SA"/>
        </w:rPr>
        <w:t xml:space="preserve"> СОШ»</w:t>
      </w:r>
      <w:r w:rsidRPr="0091701F">
        <w:rPr>
          <w:rFonts w:ascii="Times New Roman" w:hAnsi="Times New Roman" w:cs="Times New Roman"/>
          <w:lang w:eastAsia="ar-SA"/>
        </w:rPr>
        <w:t xml:space="preserve"> прошла в установленные сроки и в соответствии с нормативными документами, регламентирующими и обеспечивающими аттестацию руководящих и педагогических работников.</w:t>
      </w:r>
    </w:p>
    <w:p w:rsidR="004C1A68" w:rsidRPr="0091701F" w:rsidRDefault="004C1A68" w:rsidP="0023242F">
      <w:pPr>
        <w:tabs>
          <w:tab w:val="left" w:pos="4332"/>
        </w:tabs>
        <w:suppressAutoHyphens/>
        <w:ind w:firstLine="708"/>
        <w:jc w:val="center"/>
        <w:rPr>
          <w:rFonts w:ascii="Times New Roman" w:hAnsi="Times New Roman" w:cs="Times New Roman"/>
          <w:b/>
          <w:lang w:eastAsia="ar-SA"/>
        </w:rPr>
      </w:pPr>
      <w:r w:rsidRPr="0091701F">
        <w:rPr>
          <w:rFonts w:ascii="Times New Roman" w:hAnsi="Times New Roman" w:cs="Times New Roman"/>
          <w:b/>
          <w:lang w:eastAsia="ar-SA"/>
        </w:rPr>
        <w:t>Рекомендации:</w:t>
      </w:r>
    </w:p>
    <w:p w:rsidR="004C1A68" w:rsidRDefault="004C1A68" w:rsidP="0023242F">
      <w:pPr>
        <w:tabs>
          <w:tab w:val="left" w:pos="4332"/>
        </w:tabs>
        <w:suppressAutoHyphens/>
        <w:ind w:firstLine="708"/>
        <w:jc w:val="center"/>
        <w:rPr>
          <w:rFonts w:ascii="Times New Roman" w:hAnsi="Times New Roman" w:cs="Times New Roman"/>
          <w:lang w:eastAsia="ar-SA"/>
        </w:rPr>
      </w:pPr>
      <w:r w:rsidRPr="0091701F">
        <w:rPr>
          <w:rFonts w:ascii="Times New Roman" w:hAnsi="Times New Roman" w:cs="Times New Roman"/>
          <w:lang w:eastAsia="ar-SA"/>
        </w:rPr>
        <w:t>1.Администрации школы продолжить системную работу по аттестации руководящих и педагогических работников школы.</w:t>
      </w:r>
    </w:p>
    <w:p w:rsidR="004C1A68" w:rsidRPr="0091701F" w:rsidRDefault="004C1A68" w:rsidP="0023242F">
      <w:pPr>
        <w:tabs>
          <w:tab w:val="left" w:pos="4332"/>
        </w:tabs>
        <w:suppressAutoHyphens/>
        <w:ind w:firstLine="708"/>
        <w:jc w:val="center"/>
        <w:rPr>
          <w:rFonts w:ascii="Times New Roman" w:hAnsi="Times New Roman" w:cs="Times New Roman"/>
          <w:lang w:eastAsia="ar-SA"/>
        </w:rPr>
      </w:pPr>
    </w:p>
    <w:p w:rsidR="004C1A68" w:rsidRDefault="004C1A68" w:rsidP="0023242F">
      <w:pPr>
        <w:pStyle w:val="15"/>
        <w:shd w:val="clear" w:color="auto" w:fill="auto"/>
        <w:spacing w:line="220" w:lineRule="exact"/>
        <w:jc w:val="center"/>
        <w:rPr>
          <w:rStyle w:val="aa"/>
          <w:color w:val="000000"/>
          <w:sz w:val="24"/>
          <w:szCs w:val="24"/>
        </w:rPr>
      </w:pPr>
      <w:r w:rsidRPr="0006715B">
        <w:rPr>
          <w:rStyle w:val="aa"/>
          <w:color w:val="000000"/>
          <w:sz w:val="24"/>
          <w:szCs w:val="24"/>
        </w:rPr>
        <w:t>Учащиеся школы - активные участники предметных олимпиад.</w:t>
      </w:r>
    </w:p>
    <w:p w:rsidR="009366BA" w:rsidRPr="0006715B" w:rsidRDefault="009366BA" w:rsidP="0023242F">
      <w:pPr>
        <w:pStyle w:val="15"/>
        <w:shd w:val="clear" w:color="auto" w:fill="auto"/>
        <w:spacing w:line="220" w:lineRule="exact"/>
        <w:jc w:val="center"/>
        <w:rPr>
          <w:sz w:val="24"/>
          <w:szCs w:val="24"/>
        </w:rPr>
      </w:pP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1621"/>
        <w:gridCol w:w="821"/>
        <w:gridCol w:w="1532"/>
        <w:gridCol w:w="1946"/>
        <w:gridCol w:w="1941"/>
        <w:gridCol w:w="1227"/>
        <w:gridCol w:w="1392"/>
      </w:tblGrid>
      <w:tr w:rsidR="004C1A68" w:rsidRPr="00AB287C" w:rsidTr="009366BA">
        <w:tc>
          <w:tcPr>
            <w:tcW w:w="659" w:type="dxa"/>
          </w:tcPr>
          <w:p w:rsidR="004C1A68" w:rsidRPr="000C42B6" w:rsidRDefault="004C1A68" w:rsidP="0023242F">
            <w:pPr>
              <w:pStyle w:val="a5"/>
              <w:shd w:val="clear" w:color="auto" w:fill="auto"/>
              <w:spacing w:before="0" w:line="220" w:lineRule="exact"/>
              <w:ind w:left="160" w:firstLine="0"/>
              <w:jc w:val="center"/>
              <w:rPr>
                <w:sz w:val="24"/>
                <w:szCs w:val="24"/>
              </w:rPr>
            </w:pPr>
            <w:r w:rsidRPr="000C42B6">
              <w:rPr>
                <w:rStyle w:val="16"/>
                <w:b w:val="0"/>
                <w:color w:val="000000"/>
                <w:sz w:val="24"/>
                <w:szCs w:val="24"/>
              </w:rPr>
              <w:t>№</w:t>
            </w:r>
          </w:p>
        </w:tc>
        <w:tc>
          <w:tcPr>
            <w:tcW w:w="1621" w:type="dxa"/>
          </w:tcPr>
          <w:p w:rsidR="004C1A68" w:rsidRPr="000C42B6" w:rsidRDefault="004C1A68" w:rsidP="0023242F">
            <w:pPr>
              <w:pStyle w:val="a5"/>
              <w:shd w:val="clear" w:color="auto" w:fill="auto"/>
              <w:spacing w:before="0" w:line="274" w:lineRule="exact"/>
              <w:ind w:firstLine="0"/>
              <w:jc w:val="center"/>
              <w:rPr>
                <w:sz w:val="24"/>
                <w:szCs w:val="24"/>
              </w:rPr>
            </w:pPr>
            <w:r w:rsidRPr="000C42B6">
              <w:rPr>
                <w:rStyle w:val="16"/>
                <w:b w:val="0"/>
                <w:color w:val="000000"/>
                <w:sz w:val="24"/>
                <w:szCs w:val="24"/>
              </w:rPr>
              <w:t>Ф.И.О. уча</w:t>
            </w:r>
            <w:r w:rsidRPr="000C42B6">
              <w:rPr>
                <w:rStyle w:val="16"/>
                <w:b w:val="0"/>
                <w:color w:val="000000"/>
                <w:sz w:val="24"/>
                <w:szCs w:val="24"/>
              </w:rPr>
              <w:softHyphen/>
              <w:t>стника</w:t>
            </w:r>
          </w:p>
        </w:tc>
        <w:tc>
          <w:tcPr>
            <w:tcW w:w="821" w:type="dxa"/>
          </w:tcPr>
          <w:p w:rsidR="004C1A68" w:rsidRPr="000C42B6" w:rsidRDefault="004C1A68" w:rsidP="0023242F">
            <w:pPr>
              <w:pStyle w:val="a5"/>
              <w:shd w:val="clear" w:color="auto" w:fill="auto"/>
              <w:spacing w:before="0" w:line="220" w:lineRule="exact"/>
              <w:ind w:firstLine="0"/>
              <w:jc w:val="center"/>
              <w:rPr>
                <w:sz w:val="24"/>
                <w:szCs w:val="24"/>
              </w:rPr>
            </w:pPr>
            <w:r w:rsidRPr="000C42B6">
              <w:rPr>
                <w:rStyle w:val="16"/>
                <w:b w:val="0"/>
                <w:color w:val="000000"/>
                <w:sz w:val="24"/>
                <w:szCs w:val="24"/>
              </w:rPr>
              <w:t>класс</w:t>
            </w:r>
          </w:p>
        </w:tc>
        <w:tc>
          <w:tcPr>
            <w:tcW w:w="1532" w:type="dxa"/>
          </w:tcPr>
          <w:p w:rsidR="004C1A68" w:rsidRPr="000C42B6" w:rsidRDefault="004C1A68" w:rsidP="0023242F">
            <w:pPr>
              <w:pStyle w:val="a5"/>
              <w:shd w:val="clear" w:color="auto" w:fill="auto"/>
              <w:spacing w:before="0" w:line="220" w:lineRule="exact"/>
              <w:ind w:left="120" w:firstLine="0"/>
              <w:jc w:val="center"/>
              <w:rPr>
                <w:sz w:val="24"/>
                <w:szCs w:val="24"/>
              </w:rPr>
            </w:pPr>
            <w:r w:rsidRPr="000C42B6">
              <w:rPr>
                <w:rStyle w:val="16"/>
                <w:b w:val="0"/>
                <w:color w:val="000000"/>
                <w:sz w:val="24"/>
                <w:szCs w:val="24"/>
              </w:rPr>
              <w:t>учитель</w:t>
            </w:r>
          </w:p>
        </w:tc>
        <w:tc>
          <w:tcPr>
            <w:tcW w:w="1946" w:type="dxa"/>
          </w:tcPr>
          <w:p w:rsidR="004C1A68" w:rsidRPr="000C42B6" w:rsidRDefault="004C1A68" w:rsidP="0023242F">
            <w:pPr>
              <w:pStyle w:val="a5"/>
              <w:shd w:val="clear" w:color="auto" w:fill="auto"/>
              <w:spacing w:before="0" w:line="220" w:lineRule="exact"/>
              <w:ind w:firstLine="0"/>
              <w:jc w:val="center"/>
              <w:rPr>
                <w:sz w:val="24"/>
                <w:szCs w:val="24"/>
              </w:rPr>
            </w:pPr>
            <w:r w:rsidRPr="000C42B6">
              <w:rPr>
                <w:rStyle w:val="16"/>
                <w:b w:val="0"/>
                <w:color w:val="000000"/>
                <w:sz w:val="24"/>
                <w:szCs w:val="24"/>
              </w:rPr>
              <w:t>место</w:t>
            </w:r>
          </w:p>
        </w:tc>
        <w:tc>
          <w:tcPr>
            <w:tcW w:w="1941" w:type="dxa"/>
          </w:tcPr>
          <w:p w:rsidR="004C1A68" w:rsidRPr="000C42B6" w:rsidRDefault="004C1A68" w:rsidP="0023242F">
            <w:pPr>
              <w:pStyle w:val="a5"/>
              <w:shd w:val="clear" w:color="auto" w:fill="auto"/>
              <w:spacing w:before="0" w:line="220" w:lineRule="exact"/>
              <w:ind w:firstLine="0"/>
              <w:jc w:val="center"/>
              <w:rPr>
                <w:sz w:val="24"/>
                <w:szCs w:val="24"/>
              </w:rPr>
            </w:pPr>
            <w:r w:rsidRPr="000C42B6">
              <w:rPr>
                <w:rStyle w:val="16"/>
                <w:b w:val="0"/>
                <w:color w:val="000000"/>
                <w:sz w:val="24"/>
                <w:szCs w:val="24"/>
              </w:rPr>
              <w:t>предмет</w:t>
            </w:r>
          </w:p>
        </w:tc>
        <w:tc>
          <w:tcPr>
            <w:tcW w:w="1227" w:type="dxa"/>
          </w:tcPr>
          <w:p w:rsidR="004C1A68" w:rsidRPr="000C42B6" w:rsidRDefault="004C1A68" w:rsidP="0023242F">
            <w:pPr>
              <w:pStyle w:val="a5"/>
              <w:shd w:val="clear" w:color="auto" w:fill="auto"/>
              <w:spacing w:before="0" w:line="220" w:lineRule="exact"/>
              <w:ind w:left="140" w:firstLine="0"/>
              <w:jc w:val="center"/>
              <w:rPr>
                <w:sz w:val="24"/>
                <w:szCs w:val="24"/>
              </w:rPr>
            </w:pPr>
            <w:r w:rsidRPr="000C42B6">
              <w:rPr>
                <w:rStyle w:val="16"/>
                <w:b w:val="0"/>
                <w:color w:val="000000"/>
                <w:sz w:val="24"/>
                <w:szCs w:val="24"/>
              </w:rPr>
              <w:t>район</w:t>
            </w:r>
          </w:p>
        </w:tc>
        <w:tc>
          <w:tcPr>
            <w:tcW w:w="1392" w:type="dxa"/>
          </w:tcPr>
          <w:p w:rsidR="004C1A68" w:rsidRPr="000C42B6" w:rsidRDefault="004C1A68" w:rsidP="0023242F">
            <w:pPr>
              <w:pStyle w:val="a5"/>
              <w:shd w:val="clear" w:color="auto" w:fill="auto"/>
              <w:spacing w:before="0" w:line="220" w:lineRule="exact"/>
              <w:ind w:left="120" w:firstLine="0"/>
              <w:jc w:val="center"/>
              <w:rPr>
                <w:sz w:val="24"/>
                <w:szCs w:val="24"/>
              </w:rPr>
            </w:pPr>
            <w:r w:rsidRPr="000C42B6">
              <w:rPr>
                <w:rStyle w:val="16"/>
                <w:b w:val="0"/>
                <w:color w:val="000000"/>
                <w:sz w:val="24"/>
                <w:szCs w:val="24"/>
              </w:rPr>
              <w:t>Республика</w:t>
            </w:r>
          </w:p>
        </w:tc>
      </w:tr>
      <w:tr w:rsidR="004C1A68" w:rsidRPr="00AB287C" w:rsidTr="009366BA">
        <w:tc>
          <w:tcPr>
            <w:tcW w:w="659" w:type="dxa"/>
          </w:tcPr>
          <w:p w:rsidR="004C1A68" w:rsidRPr="00AB287C" w:rsidRDefault="004C1A68" w:rsidP="0023242F">
            <w:pPr>
              <w:jc w:val="center"/>
              <w:rPr>
                <w:rFonts w:ascii="Times New Roman" w:hAnsi="Times New Roman" w:cs="Times New Roman"/>
                <w:color w:val="auto"/>
              </w:rPr>
            </w:pPr>
            <w:r w:rsidRPr="00AB287C">
              <w:rPr>
                <w:rFonts w:ascii="Times New Roman" w:hAnsi="Times New Roman" w:cs="Times New Roman"/>
                <w:color w:val="auto"/>
              </w:rPr>
              <w:t>1</w:t>
            </w:r>
          </w:p>
        </w:tc>
        <w:tc>
          <w:tcPr>
            <w:tcW w:w="1621" w:type="dxa"/>
          </w:tcPr>
          <w:p w:rsidR="004C1A68" w:rsidRPr="000C42B6" w:rsidRDefault="00841BED" w:rsidP="009366BA">
            <w:pPr>
              <w:pStyle w:val="a5"/>
              <w:shd w:val="clear" w:color="auto" w:fill="auto"/>
              <w:spacing w:before="60" w:line="220" w:lineRule="exact"/>
              <w:ind w:firstLine="0"/>
              <w:rPr>
                <w:sz w:val="24"/>
                <w:szCs w:val="24"/>
              </w:rPr>
            </w:pPr>
            <w:proofErr w:type="spellStart"/>
            <w:r>
              <w:rPr>
                <w:color w:val="000000"/>
                <w:spacing w:val="0"/>
                <w:sz w:val="24"/>
                <w:szCs w:val="24"/>
              </w:rPr>
              <w:t>Ширинбеко</w:t>
            </w:r>
            <w:r w:rsidR="009366BA">
              <w:rPr>
                <w:color w:val="000000"/>
                <w:spacing w:val="0"/>
                <w:sz w:val="24"/>
                <w:szCs w:val="24"/>
              </w:rPr>
              <w:t>-</w:t>
            </w:r>
            <w:r>
              <w:rPr>
                <w:color w:val="000000"/>
                <w:spacing w:val="0"/>
                <w:sz w:val="24"/>
                <w:szCs w:val="24"/>
              </w:rPr>
              <w:t>ва</w:t>
            </w:r>
            <w:proofErr w:type="spellEnd"/>
            <w:r>
              <w:rPr>
                <w:color w:val="000000"/>
                <w:spacing w:val="0"/>
                <w:sz w:val="24"/>
                <w:szCs w:val="24"/>
              </w:rPr>
              <w:t xml:space="preserve"> Г. М.</w:t>
            </w:r>
          </w:p>
        </w:tc>
        <w:tc>
          <w:tcPr>
            <w:tcW w:w="821" w:type="dxa"/>
          </w:tcPr>
          <w:p w:rsidR="004C1A68" w:rsidRPr="000C42B6" w:rsidRDefault="009366BA" w:rsidP="0023242F">
            <w:pPr>
              <w:pStyle w:val="a5"/>
              <w:shd w:val="clear" w:color="auto" w:fill="auto"/>
              <w:spacing w:before="0" w:line="220" w:lineRule="exact"/>
              <w:ind w:firstLine="0"/>
              <w:jc w:val="center"/>
              <w:rPr>
                <w:sz w:val="24"/>
                <w:szCs w:val="24"/>
              </w:rPr>
            </w:pPr>
            <w:r>
              <w:rPr>
                <w:color w:val="000000"/>
                <w:spacing w:val="0"/>
                <w:sz w:val="24"/>
                <w:szCs w:val="24"/>
              </w:rPr>
              <w:t>8</w:t>
            </w:r>
          </w:p>
        </w:tc>
        <w:tc>
          <w:tcPr>
            <w:tcW w:w="1532" w:type="dxa"/>
          </w:tcPr>
          <w:p w:rsidR="004C1A68" w:rsidRPr="000C42B6" w:rsidRDefault="009366BA" w:rsidP="0023242F">
            <w:pPr>
              <w:pStyle w:val="a5"/>
              <w:shd w:val="clear" w:color="auto" w:fill="auto"/>
              <w:spacing w:before="60" w:line="220" w:lineRule="exact"/>
              <w:ind w:firstLine="0"/>
              <w:jc w:val="center"/>
              <w:rPr>
                <w:sz w:val="24"/>
                <w:szCs w:val="24"/>
              </w:rPr>
            </w:pPr>
            <w:proofErr w:type="spellStart"/>
            <w:r>
              <w:rPr>
                <w:sz w:val="24"/>
                <w:szCs w:val="24"/>
              </w:rPr>
              <w:t>Нурадинов</w:t>
            </w:r>
            <w:proofErr w:type="spellEnd"/>
            <w:r>
              <w:rPr>
                <w:sz w:val="24"/>
                <w:szCs w:val="24"/>
              </w:rPr>
              <w:t xml:space="preserve"> К. Ш.</w:t>
            </w:r>
          </w:p>
        </w:tc>
        <w:tc>
          <w:tcPr>
            <w:tcW w:w="1946" w:type="dxa"/>
          </w:tcPr>
          <w:p w:rsidR="004C1A68" w:rsidRPr="000C42B6" w:rsidRDefault="009366BA" w:rsidP="009366BA">
            <w:pPr>
              <w:pStyle w:val="a5"/>
              <w:shd w:val="clear" w:color="auto" w:fill="auto"/>
              <w:spacing w:before="0" w:line="274" w:lineRule="exact"/>
              <w:ind w:firstLine="0"/>
              <w:jc w:val="center"/>
              <w:rPr>
                <w:sz w:val="24"/>
                <w:szCs w:val="24"/>
              </w:rPr>
            </w:pPr>
            <w:r>
              <w:rPr>
                <w:color w:val="000000"/>
                <w:spacing w:val="0"/>
                <w:sz w:val="24"/>
                <w:szCs w:val="24"/>
              </w:rPr>
              <w:t>муниципальный этап</w:t>
            </w:r>
          </w:p>
        </w:tc>
        <w:tc>
          <w:tcPr>
            <w:tcW w:w="1941" w:type="dxa"/>
          </w:tcPr>
          <w:p w:rsidR="004C1A68" w:rsidRPr="000C42B6" w:rsidRDefault="009366BA" w:rsidP="0023242F">
            <w:pPr>
              <w:pStyle w:val="a5"/>
              <w:shd w:val="clear" w:color="auto" w:fill="auto"/>
              <w:spacing w:before="0" w:line="220" w:lineRule="exact"/>
              <w:ind w:firstLine="0"/>
              <w:jc w:val="center"/>
              <w:rPr>
                <w:sz w:val="24"/>
                <w:szCs w:val="24"/>
              </w:rPr>
            </w:pPr>
            <w:r>
              <w:rPr>
                <w:color w:val="000000"/>
                <w:spacing w:val="0"/>
                <w:sz w:val="24"/>
                <w:szCs w:val="24"/>
              </w:rPr>
              <w:t>История</w:t>
            </w:r>
          </w:p>
        </w:tc>
        <w:tc>
          <w:tcPr>
            <w:tcW w:w="1227" w:type="dxa"/>
          </w:tcPr>
          <w:p w:rsidR="004C1A68" w:rsidRPr="000C42B6" w:rsidRDefault="009366BA" w:rsidP="009366BA">
            <w:pPr>
              <w:pStyle w:val="a5"/>
              <w:shd w:val="clear" w:color="auto" w:fill="auto"/>
              <w:spacing w:before="0" w:line="220" w:lineRule="exact"/>
              <w:ind w:firstLine="0"/>
              <w:rPr>
                <w:sz w:val="24"/>
                <w:szCs w:val="24"/>
              </w:rPr>
            </w:pPr>
            <w:r>
              <w:rPr>
                <w:color w:val="000000"/>
                <w:spacing w:val="0"/>
                <w:sz w:val="24"/>
                <w:szCs w:val="24"/>
              </w:rPr>
              <w:t>Участник</w:t>
            </w:r>
          </w:p>
        </w:tc>
        <w:tc>
          <w:tcPr>
            <w:tcW w:w="1392" w:type="dxa"/>
          </w:tcPr>
          <w:p w:rsidR="004C1A68" w:rsidRPr="000C42B6" w:rsidRDefault="009366BA" w:rsidP="0023242F">
            <w:pPr>
              <w:pStyle w:val="a5"/>
              <w:shd w:val="clear" w:color="auto" w:fill="auto"/>
              <w:spacing w:before="0" w:line="220" w:lineRule="exact"/>
              <w:ind w:left="260" w:firstLine="0"/>
              <w:jc w:val="center"/>
              <w:rPr>
                <w:sz w:val="24"/>
                <w:szCs w:val="24"/>
              </w:rPr>
            </w:pPr>
            <w:r>
              <w:rPr>
                <w:sz w:val="24"/>
                <w:szCs w:val="24"/>
              </w:rPr>
              <w:t>-</w:t>
            </w:r>
          </w:p>
        </w:tc>
      </w:tr>
      <w:tr w:rsidR="004C1A68" w:rsidRPr="00AB287C" w:rsidTr="009366BA">
        <w:tc>
          <w:tcPr>
            <w:tcW w:w="659" w:type="dxa"/>
          </w:tcPr>
          <w:p w:rsidR="004C1A68" w:rsidRPr="00AB287C" w:rsidRDefault="004C1A68" w:rsidP="0023242F">
            <w:pPr>
              <w:jc w:val="center"/>
              <w:rPr>
                <w:rFonts w:ascii="Times New Roman" w:hAnsi="Times New Roman" w:cs="Times New Roman"/>
                <w:color w:val="auto"/>
              </w:rPr>
            </w:pPr>
            <w:r w:rsidRPr="00AB287C">
              <w:rPr>
                <w:rFonts w:ascii="Times New Roman" w:hAnsi="Times New Roman" w:cs="Times New Roman"/>
                <w:color w:val="auto"/>
              </w:rPr>
              <w:t>2</w:t>
            </w:r>
          </w:p>
        </w:tc>
        <w:tc>
          <w:tcPr>
            <w:tcW w:w="1621" w:type="dxa"/>
          </w:tcPr>
          <w:p w:rsidR="004C1A68" w:rsidRPr="00AB287C" w:rsidRDefault="009366BA" w:rsidP="0023242F">
            <w:pPr>
              <w:jc w:val="center"/>
              <w:rPr>
                <w:rFonts w:ascii="Times New Roman" w:hAnsi="Times New Roman" w:cs="Times New Roman"/>
                <w:color w:val="auto"/>
              </w:rPr>
            </w:pPr>
            <w:proofErr w:type="spellStart"/>
            <w:r>
              <w:rPr>
                <w:rFonts w:ascii="Times New Roman" w:hAnsi="Times New Roman" w:cs="Times New Roman"/>
                <w:color w:val="auto"/>
              </w:rPr>
              <w:t>Темирханов</w:t>
            </w:r>
            <w:proofErr w:type="spellEnd"/>
            <w:r>
              <w:rPr>
                <w:rFonts w:ascii="Times New Roman" w:hAnsi="Times New Roman" w:cs="Times New Roman"/>
                <w:color w:val="auto"/>
              </w:rPr>
              <w:t xml:space="preserve"> М. М.</w:t>
            </w:r>
          </w:p>
        </w:tc>
        <w:tc>
          <w:tcPr>
            <w:tcW w:w="821" w:type="dxa"/>
          </w:tcPr>
          <w:p w:rsidR="004C1A68" w:rsidRPr="00AB287C" w:rsidRDefault="009366BA" w:rsidP="0023242F">
            <w:pPr>
              <w:jc w:val="center"/>
              <w:rPr>
                <w:rFonts w:ascii="Times New Roman" w:hAnsi="Times New Roman" w:cs="Times New Roman"/>
                <w:color w:val="auto"/>
              </w:rPr>
            </w:pPr>
            <w:r>
              <w:rPr>
                <w:rFonts w:ascii="Times New Roman" w:hAnsi="Times New Roman" w:cs="Times New Roman"/>
                <w:color w:val="auto"/>
              </w:rPr>
              <w:t>9</w:t>
            </w:r>
          </w:p>
        </w:tc>
        <w:tc>
          <w:tcPr>
            <w:tcW w:w="1532" w:type="dxa"/>
          </w:tcPr>
          <w:p w:rsidR="004C1A68" w:rsidRPr="00AB287C" w:rsidRDefault="009366BA" w:rsidP="0023242F">
            <w:pPr>
              <w:jc w:val="center"/>
              <w:rPr>
                <w:rFonts w:ascii="Times New Roman" w:hAnsi="Times New Roman" w:cs="Times New Roman"/>
                <w:color w:val="auto"/>
              </w:rPr>
            </w:pPr>
            <w:proofErr w:type="spellStart"/>
            <w:r>
              <w:rPr>
                <w:rFonts w:ascii="Times New Roman" w:hAnsi="Times New Roman" w:cs="Times New Roman"/>
                <w:color w:val="auto"/>
              </w:rPr>
              <w:t>Адилов</w:t>
            </w:r>
            <w:proofErr w:type="spellEnd"/>
            <w:r>
              <w:rPr>
                <w:rFonts w:ascii="Times New Roman" w:hAnsi="Times New Roman" w:cs="Times New Roman"/>
                <w:color w:val="auto"/>
              </w:rPr>
              <w:t xml:space="preserve"> Г. А.</w:t>
            </w:r>
          </w:p>
        </w:tc>
        <w:tc>
          <w:tcPr>
            <w:tcW w:w="1946" w:type="dxa"/>
          </w:tcPr>
          <w:p w:rsidR="004C1A68" w:rsidRPr="009366BA" w:rsidRDefault="009366BA" w:rsidP="0023242F">
            <w:pPr>
              <w:jc w:val="center"/>
              <w:rPr>
                <w:rFonts w:ascii="Times New Roman" w:hAnsi="Times New Roman" w:cs="Times New Roman"/>
                <w:color w:val="auto"/>
              </w:rPr>
            </w:pPr>
            <w:r w:rsidRPr="009366BA">
              <w:rPr>
                <w:rFonts w:ascii="Times New Roman" w:hAnsi="Times New Roman" w:cs="Times New Roman"/>
              </w:rPr>
              <w:t>муниципальный этап</w:t>
            </w:r>
          </w:p>
        </w:tc>
        <w:tc>
          <w:tcPr>
            <w:tcW w:w="1941" w:type="dxa"/>
          </w:tcPr>
          <w:p w:rsidR="004C1A68" w:rsidRPr="00AB287C" w:rsidRDefault="009366BA" w:rsidP="0023242F">
            <w:pPr>
              <w:jc w:val="center"/>
              <w:rPr>
                <w:rFonts w:ascii="Times New Roman" w:hAnsi="Times New Roman" w:cs="Times New Roman"/>
                <w:color w:val="auto"/>
              </w:rPr>
            </w:pPr>
            <w:r>
              <w:rPr>
                <w:rFonts w:ascii="Times New Roman" w:hAnsi="Times New Roman" w:cs="Times New Roman"/>
                <w:color w:val="auto"/>
              </w:rPr>
              <w:t>Би</w:t>
            </w:r>
            <w:r w:rsidR="004C1A68">
              <w:rPr>
                <w:rFonts w:ascii="Times New Roman" w:hAnsi="Times New Roman" w:cs="Times New Roman"/>
                <w:color w:val="auto"/>
              </w:rPr>
              <w:t>ология</w:t>
            </w:r>
          </w:p>
        </w:tc>
        <w:tc>
          <w:tcPr>
            <w:tcW w:w="1227" w:type="dxa"/>
          </w:tcPr>
          <w:p w:rsidR="004C1A68" w:rsidRPr="009366BA" w:rsidRDefault="009366BA" w:rsidP="0023242F">
            <w:pPr>
              <w:jc w:val="center"/>
              <w:rPr>
                <w:rFonts w:ascii="Times New Roman" w:hAnsi="Times New Roman" w:cs="Times New Roman"/>
                <w:color w:val="auto"/>
              </w:rPr>
            </w:pPr>
            <w:r w:rsidRPr="009366BA">
              <w:rPr>
                <w:rFonts w:ascii="Times New Roman" w:hAnsi="Times New Roman" w:cs="Times New Roman"/>
              </w:rPr>
              <w:t>Участник</w:t>
            </w:r>
          </w:p>
        </w:tc>
        <w:tc>
          <w:tcPr>
            <w:tcW w:w="1392" w:type="dxa"/>
          </w:tcPr>
          <w:p w:rsidR="004C1A68" w:rsidRPr="00AB287C" w:rsidRDefault="009366BA" w:rsidP="0023242F">
            <w:pPr>
              <w:jc w:val="center"/>
              <w:rPr>
                <w:rFonts w:ascii="Times New Roman" w:hAnsi="Times New Roman" w:cs="Times New Roman"/>
                <w:color w:val="auto"/>
              </w:rPr>
            </w:pPr>
            <w:r>
              <w:rPr>
                <w:rFonts w:ascii="Times New Roman" w:hAnsi="Times New Roman" w:cs="Times New Roman"/>
                <w:color w:val="auto"/>
              </w:rPr>
              <w:t>-</w:t>
            </w:r>
          </w:p>
        </w:tc>
      </w:tr>
      <w:tr w:rsidR="009366BA" w:rsidRPr="00AB287C" w:rsidTr="009366BA">
        <w:tc>
          <w:tcPr>
            <w:tcW w:w="659" w:type="dxa"/>
          </w:tcPr>
          <w:p w:rsidR="009366BA" w:rsidRPr="00AB287C" w:rsidRDefault="009366BA" w:rsidP="0023242F">
            <w:pPr>
              <w:jc w:val="center"/>
              <w:rPr>
                <w:rFonts w:ascii="Times New Roman" w:hAnsi="Times New Roman" w:cs="Times New Roman"/>
                <w:color w:val="auto"/>
              </w:rPr>
            </w:pPr>
          </w:p>
        </w:tc>
        <w:tc>
          <w:tcPr>
            <w:tcW w:w="1621" w:type="dxa"/>
          </w:tcPr>
          <w:p w:rsidR="009366BA" w:rsidRPr="00AB287C" w:rsidRDefault="009366BA" w:rsidP="004A0C1C">
            <w:pPr>
              <w:jc w:val="center"/>
              <w:rPr>
                <w:rFonts w:ascii="Times New Roman" w:hAnsi="Times New Roman" w:cs="Times New Roman"/>
                <w:color w:val="auto"/>
              </w:rPr>
            </w:pPr>
            <w:r>
              <w:rPr>
                <w:rFonts w:ascii="Times New Roman" w:hAnsi="Times New Roman" w:cs="Times New Roman"/>
                <w:color w:val="auto"/>
              </w:rPr>
              <w:t>Курбанова Н. Х.</w:t>
            </w:r>
          </w:p>
        </w:tc>
        <w:tc>
          <w:tcPr>
            <w:tcW w:w="821" w:type="dxa"/>
          </w:tcPr>
          <w:p w:rsidR="009366BA" w:rsidRPr="00AB287C" w:rsidRDefault="009366BA" w:rsidP="004A0C1C">
            <w:pPr>
              <w:jc w:val="center"/>
              <w:rPr>
                <w:rFonts w:ascii="Times New Roman" w:hAnsi="Times New Roman" w:cs="Times New Roman"/>
                <w:color w:val="auto"/>
              </w:rPr>
            </w:pPr>
            <w:r>
              <w:rPr>
                <w:rFonts w:ascii="Times New Roman" w:hAnsi="Times New Roman" w:cs="Times New Roman"/>
                <w:color w:val="auto"/>
              </w:rPr>
              <w:t>9</w:t>
            </w:r>
          </w:p>
        </w:tc>
        <w:tc>
          <w:tcPr>
            <w:tcW w:w="1532" w:type="dxa"/>
          </w:tcPr>
          <w:p w:rsidR="009366BA" w:rsidRPr="00AB287C" w:rsidRDefault="009366BA" w:rsidP="004A0C1C">
            <w:pPr>
              <w:jc w:val="center"/>
              <w:rPr>
                <w:rFonts w:ascii="Times New Roman" w:hAnsi="Times New Roman" w:cs="Times New Roman"/>
                <w:color w:val="auto"/>
              </w:rPr>
            </w:pPr>
            <w:r>
              <w:rPr>
                <w:rFonts w:ascii="Times New Roman" w:hAnsi="Times New Roman" w:cs="Times New Roman"/>
                <w:color w:val="auto"/>
              </w:rPr>
              <w:t>Османов Н. О.</w:t>
            </w:r>
          </w:p>
        </w:tc>
        <w:tc>
          <w:tcPr>
            <w:tcW w:w="1946" w:type="dxa"/>
          </w:tcPr>
          <w:p w:rsidR="009366BA" w:rsidRPr="009366BA" w:rsidRDefault="009366BA" w:rsidP="004A0C1C">
            <w:pPr>
              <w:jc w:val="center"/>
              <w:rPr>
                <w:rFonts w:ascii="Times New Roman" w:hAnsi="Times New Roman" w:cs="Times New Roman"/>
                <w:color w:val="auto"/>
              </w:rPr>
            </w:pPr>
            <w:r w:rsidRPr="009366BA">
              <w:rPr>
                <w:rFonts w:ascii="Times New Roman" w:hAnsi="Times New Roman" w:cs="Times New Roman"/>
              </w:rPr>
              <w:t>муниципальный этап</w:t>
            </w:r>
          </w:p>
        </w:tc>
        <w:tc>
          <w:tcPr>
            <w:tcW w:w="1941" w:type="dxa"/>
          </w:tcPr>
          <w:p w:rsidR="009366BA" w:rsidRPr="00AB287C" w:rsidRDefault="009366BA" w:rsidP="004A0C1C">
            <w:pPr>
              <w:jc w:val="center"/>
              <w:rPr>
                <w:rFonts w:ascii="Times New Roman" w:hAnsi="Times New Roman" w:cs="Times New Roman"/>
                <w:color w:val="auto"/>
              </w:rPr>
            </w:pPr>
            <w:r>
              <w:rPr>
                <w:rFonts w:ascii="Times New Roman" w:hAnsi="Times New Roman" w:cs="Times New Roman"/>
                <w:color w:val="auto"/>
              </w:rPr>
              <w:t>Математика</w:t>
            </w:r>
          </w:p>
        </w:tc>
        <w:tc>
          <w:tcPr>
            <w:tcW w:w="1227" w:type="dxa"/>
          </w:tcPr>
          <w:p w:rsidR="009366BA" w:rsidRPr="009366BA" w:rsidRDefault="009366BA" w:rsidP="004A0C1C">
            <w:pPr>
              <w:jc w:val="center"/>
              <w:rPr>
                <w:rFonts w:ascii="Times New Roman" w:hAnsi="Times New Roman" w:cs="Times New Roman"/>
                <w:color w:val="auto"/>
              </w:rPr>
            </w:pPr>
            <w:r w:rsidRPr="009366BA">
              <w:rPr>
                <w:rFonts w:ascii="Times New Roman" w:hAnsi="Times New Roman" w:cs="Times New Roman"/>
              </w:rPr>
              <w:t>Участник</w:t>
            </w:r>
          </w:p>
        </w:tc>
        <w:tc>
          <w:tcPr>
            <w:tcW w:w="1392" w:type="dxa"/>
          </w:tcPr>
          <w:p w:rsidR="009366BA" w:rsidRPr="00AB287C" w:rsidRDefault="009366BA" w:rsidP="0023242F">
            <w:pPr>
              <w:jc w:val="center"/>
              <w:rPr>
                <w:rFonts w:ascii="Times New Roman" w:hAnsi="Times New Roman" w:cs="Times New Roman"/>
                <w:color w:val="auto"/>
              </w:rPr>
            </w:pPr>
            <w:r>
              <w:rPr>
                <w:rFonts w:ascii="Times New Roman" w:hAnsi="Times New Roman" w:cs="Times New Roman"/>
                <w:color w:val="auto"/>
              </w:rPr>
              <w:t>-</w:t>
            </w:r>
          </w:p>
        </w:tc>
      </w:tr>
    </w:tbl>
    <w:p w:rsidR="009366BA" w:rsidRDefault="009366BA" w:rsidP="0023242F">
      <w:pPr>
        <w:pStyle w:val="21"/>
        <w:shd w:val="clear" w:color="auto" w:fill="auto"/>
        <w:spacing w:after="3" w:line="220" w:lineRule="exact"/>
        <w:ind w:left="120"/>
        <w:rPr>
          <w:rStyle w:val="2"/>
          <w:b/>
          <w:bCs/>
          <w:color w:val="000000"/>
          <w:sz w:val="24"/>
          <w:szCs w:val="24"/>
        </w:rPr>
      </w:pPr>
    </w:p>
    <w:p w:rsidR="004C1A68" w:rsidRPr="00512BCD" w:rsidRDefault="004C1A68" w:rsidP="0023242F">
      <w:pPr>
        <w:pStyle w:val="21"/>
        <w:shd w:val="clear" w:color="auto" w:fill="auto"/>
        <w:spacing w:after="3" w:line="220" w:lineRule="exact"/>
        <w:ind w:left="120"/>
        <w:rPr>
          <w:rStyle w:val="2"/>
          <w:b/>
          <w:bCs/>
          <w:color w:val="000000"/>
          <w:sz w:val="24"/>
          <w:szCs w:val="24"/>
        </w:rPr>
      </w:pPr>
      <w:r>
        <w:rPr>
          <w:rStyle w:val="2"/>
          <w:b/>
          <w:bCs/>
          <w:color w:val="000000"/>
          <w:sz w:val="24"/>
          <w:szCs w:val="24"/>
        </w:rPr>
        <w:t>Достижения учащихся за 2017-2018</w:t>
      </w:r>
      <w:r w:rsidRPr="00512BCD">
        <w:rPr>
          <w:rStyle w:val="2"/>
          <w:b/>
          <w:bCs/>
          <w:color w:val="000000"/>
          <w:sz w:val="24"/>
          <w:szCs w:val="24"/>
        </w:rPr>
        <w:t xml:space="preserve"> учебный год</w:t>
      </w:r>
    </w:p>
    <w:p w:rsidR="004C1A68" w:rsidRPr="00512BCD" w:rsidRDefault="004C1A68" w:rsidP="0023242F">
      <w:pPr>
        <w:pStyle w:val="21"/>
        <w:shd w:val="clear" w:color="auto" w:fill="auto"/>
        <w:spacing w:after="3" w:line="220" w:lineRule="exact"/>
        <w:ind w:left="120"/>
        <w:rPr>
          <w:rStyle w:val="2"/>
          <w:b/>
          <w:bCs/>
          <w:color w:val="000000"/>
          <w:sz w:val="24"/>
          <w:szCs w:val="24"/>
        </w:rPr>
      </w:pPr>
    </w:p>
    <w:tbl>
      <w:tblPr>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3511"/>
        <w:gridCol w:w="2354"/>
        <w:gridCol w:w="1560"/>
        <w:gridCol w:w="2835"/>
      </w:tblGrid>
      <w:tr w:rsidR="004C1A68" w:rsidRPr="00512BCD" w:rsidTr="00792A65">
        <w:tc>
          <w:tcPr>
            <w:tcW w:w="579" w:type="dxa"/>
          </w:tcPr>
          <w:p w:rsidR="004C1A68" w:rsidRPr="00512BCD" w:rsidRDefault="004C1A68" w:rsidP="0023242F">
            <w:pPr>
              <w:ind w:left="-180" w:firstLine="180"/>
              <w:jc w:val="center"/>
              <w:rPr>
                <w:rFonts w:ascii="Times New Roman" w:hAnsi="Times New Roman" w:cs="Times New Roman"/>
              </w:rPr>
            </w:pPr>
            <w:r w:rsidRPr="00512BCD">
              <w:rPr>
                <w:rFonts w:ascii="Times New Roman" w:hAnsi="Times New Roman" w:cs="Times New Roman"/>
              </w:rPr>
              <w:t>ОО</w:t>
            </w:r>
          </w:p>
        </w:tc>
        <w:tc>
          <w:tcPr>
            <w:tcW w:w="3511" w:type="dxa"/>
          </w:tcPr>
          <w:p w:rsidR="004C1A68" w:rsidRPr="00512BCD" w:rsidRDefault="004C1A68" w:rsidP="0023242F">
            <w:pPr>
              <w:ind w:left="-180" w:firstLine="180"/>
              <w:jc w:val="center"/>
              <w:rPr>
                <w:rFonts w:ascii="Times New Roman" w:hAnsi="Times New Roman" w:cs="Times New Roman"/>
              </w:rPr>
            </w:pPr>
            <w:r w:rsidRPr="00512BCD">
              <w:rPr>
                <w:rFonts w:ascii="Times New Roman" w:hAnsi="Times New Roman" w:cs="Times New Roman"/>
              </w:rPr>
              <w:t>Название</w:t>
            </w:r>
          </w:p>
        </w:tc>
        <w:tc>
          <w:tcPr>
            <w:tcW w:w="2354" w:type="dxa"/>
          </w:tcPr>
          <w:p w:rsidR="004C1A68" w:rsidRPr="00512BCD" w:rsidRDefault="004C1A68" w:rsidP="0023242F">
            <w:pPr>
              <w:ind w:left="-180" w:firstLine="180"/>
              <w:jc w:val="center"/>
              <w:rPr>
                <w:rFonts w:ascii="Times New Roman" w:hAnsi="Times New Roman" w:cs="Times New Roman"/>
              </w:rPr>
            </w:pPr>
            <w:r w:rsidRPr="00512BCD">
              <w:rPr>
                <w:rFonts w:ascii="Times New Roman" w:hAnsi="Times New Roman" w:cs="Times New Roman"/>
              </w:rPr>
              <w:t>Уровень</w:t>
            </w:r>
          </w:p>
        </w:tc>
        <w:tc>
          <w:tcPr>
            <w:tcW w:w="1560" w:type="dxa"/>
          </w:tcPr>
          <w:p w:rsidR="004C1A68" w:rsidRPr="00512BCD" w:rsidRDefault="004C1A68" w:rsidP="0023242F">
            <w:pPr>
              <w:ind w:left="-180" w:firstLine="180"/>
              <w:jc w:val="center"/>
              <w:rPr>
                <w:rFonts w:ascii="Times New Roman" w:hAnsi="Times New Roman" w:cs="Times New Roman"/>
              </w:rPr>
            </w:pPr>
            <w:r w:rsidRPr="00512BCD">
              <w:rPr>
                <w:rFonts w:ascii="Times New Roman" w:hAnsi="Times New Roman" w:cs="Times New Roman"/>
              </w:rPr>
              <w:t>Количество участников</w:t>
            </w:r>
          </w:p>
        </w:tc>
        <w:tc>
          <w:tcPr>
            <w:tcW w:w="2835" w:type="dxa"/>
          </w:tcPr>
          <w:p w:rsidR="004C1A68" w:rsidRPr="00512BCD" w:rsidRDefault="004C1A68" w:rsidP="0023242F">
            <w:pPr>
              <w:ind w:left="-180" w:firstLine="180"/>
              <w:jc w:val="center"/>
              <w:rPr>
                <w:rFonts w:ascii="Times New Roman" w:hAnsi="Times New Roman" w:cs="Times New Roman"/>
              </w:rPr>
            </w:pPr>
            <w:r w:rsidRPr="00512BCD">
              <w:rPr>
                <w:rFonts w:ascii="Times New Roman" w:hAnsi="Times New Roman" w:cs="Times New Roman"/>
              </w:rPr>
              <w:t>Результат,</w:t>
            </w:r>
          </w:p>
          <w:p w:rsidR="004C1A68" w:rsidRPr="00512BCD" w:rsidRDefault="004C1A68" w:rsidP="0023242F">
            <w:pPr>
              <w:ind w:left="-180" w:firstLine="180"/>
              <w:jc w:val="center"/>
              <w:rPr>
                <w:rFonts w:ascii="Times New Roman" w:hAnsi="Times New Roman" w:cs="Times New Roman"/>
              </w:rPr>
            </w:pPr>
            <w:r w:rsidRPr="00512BCD">
              <w:rPr>
                <w:rFonts w:ascii="Times New Roman" w:hAnsi="Times New Roman" w:cs="Times New Roman"/>
              </w:rPr>
              <w:t>подготовивший учитель</w:t>
            </w:r>
          </w:p>
        </w:tc>
      </w:tr>
      <w:tr w:rsidR="004C1A68" w:rsidRPr="00512BCD" w:rsidTr="00792A65">
        <w:tc>
          <w:tcPr>
            <w:tcW w:w="579" w:type="dxa"/>
          </w:tcPr>
          <w:p w:rsidR="004C1A68" w:rsidRPr="00512BCD" w:rsidRDefault="004C1A68" w:rsidP="0023242F">
            <w:pPr>
              <w:ind w:left="-180" w:firstLine="180"/>
              <w:jc w:val="center"/>
              <w:rPr>
                <w:rFonts w:ascii="Times New Roman" w:hAnsi="Times New Roman" w:cs="Times New Roman"/>
              </w:rPr>
            </w:pPr>
            <w:r w:rsidRPr="00512BCD">
              <w:rPr>
                <w:rFonts w:ascii="Times New Roman" w:hAnsi="Times New Roman" w:cs="Times New Roman"/>
              </w:rPr>
              <w:t>1</w:t>
            </w:r>
          </w:p>
        </w:tc>
        <w:tc>
          <w:tcPr>
            <w:tcW w:w="3511" w:type="dxa"/>
          </w:tcPr>
          <w:p w:rsidR="004C1A68" w:rsidRPr="00512BCD" w:rsidRDefault="004C1A68" w:rsidP="0023242F">
            <w:pPr>
              <w:jc w:val="center"/>
              <w:rPr>
                <w:rFonts w:ascii="Times New Roman" w:hAnsi="Times New Roman" w:cs="Times New Roman"/>
              </w:rPr>
            </w:pPr>
            <w:r w:rsidRPr="00512BCD">
              <w:rPr>
                <w:rFonts w:ascii="Times New Roman" w:hAnsi="Times New Roman" w:cs="Times New Roman"/>
              </w:rPr>
              <w:t>Декоративно-прикладное творчество «Игрушка своими руками»</w:t>
            </w:r>
          </w:p>
        </w:tc>
        <w:tc>
          <w:tcPr>
            <w:tcW w:w="2354" w:type="dxa"/>
          </w:tcPr>
          <w:p w:rsidR="004C1A68" w:rsidRPr="00512BCD" w:rsidRDefault="0009110B" w:rsidP="0023242F">
            <w:pPr>
              <w:ind w:firstLine="180"/>
              <w:jc w:val="center"/>
              <w:rPr>
                <w:rFonts w:ascii="Times New Roman" w:hAnsi="Times New Roman" w:cs="Times New Roman"/>
              </w:rPr>
            </w:pPr>
            <w:r>
              <w:rPr>
                <w:rFonts w:ascii="Times New Roman" w:hAnsi="Times New Roman" w:cs="Times New Roman"/>
              </w:rPr>
              <w:t>Школьный</w:t>
            </w:r>
          </w:p>
        </w:tc>
        <w:tc>
          <w:tcPr>
            <w:tcW w:w="1560" w:type="dxa"/>
          </w:tcPr>
          <w:p w:rsidR="004C1A68" w:rsidRPr="00512BCD" w:rsidRDefault="0009110B" w:rsidP="0023242F">
            <w:pPr>
              <w:ind w:firstLine="180"/>
              <w:jc w:val="center"/>
              <w:rPr>
                <w:rFonts w:ascii="Times New Roman" w:hAnsi="Times New Roman" w:cs="Times New Roman"/>
              </w:rPr>
            </w:pPr>
            <w:r>
              <w:rPr>
                <w:rFonts w:ascii="Times New Roman" w:hAnsi="Times New Roman" w:cs="Times New Roman"/>
              </w:rPr>
              <w:t>5</w:t>
            </w:r>
          </w:p>
        </w:tc>
        <w:tc>
          <w:tcPr>
            <w:tcW w:w="2835" w:type="dxa"/>
          </w:tcPr>
          <w:p w:rsidR="004C1A68" w:rsidRPr="00512BCD" w:rsidRDefault="0009110B" w:rsidP="007E7587">
            <w:pPr>
              <w:rPr>
                <w:rFonts w:ascii="Times New Roman" w:hAnsi="Times New Roman" w:cs="Times New Roman"/>
              </w:rPr>
            </w:pPr>
            <w:r>
              <w:rPr>
                <w:rFonts w:ascii="Times New Roman" w:hAnsi="Times New Roman" w:cs="Times New Roman"/>
              </w:rPr>
              <w:t>Учащиеся 1-4 классов, Курбанова Р. А.</w:t>
            </w:r>
          </w:p>
        </w:tc>
      </w:tr>
      <w:tr w:rsidR="004C1A68" w:rsidRPr="00512BCD" w:rsidTr="00792A65">
        <w:tc>
          <w:tcPr>
            <w:tcW w:w="579" w:type="dxa"/>
          </w:tcPr>
          <w:p w:rsidR="004C1A68" w:rsidRPr="00512BCD" w:rsidRDefault="00005E13" w:rsidP="0023242F">
            <w:pPr>
              <w:ind w:left="-180" w:firstLine="180"/>
              <w:jc w:val="center"/>
              <w:rPr>
                <w:rFonts w:ascii="Times New Roman" w:hAnsi="Times New Roman" w:cs="Times New Roman"/>
              </w:rPr>
            </w:pPr>
            <w:r>
              <w:rPr>
                <w:rFonts w:ascii="Times New Roman" w:hAnsi="Times New Roman" w:cs="Times New Roman"/>
              </w:rPr>
              <w:t>2</w:t>
            </w:r>
          </w:p>
        </w:tc>
        <w:tc>
          <w:tcPr>
            <w:tcW w:w="3511" w:type="dxa"/>
          </w:tcPr>
          <w:p w:rsidR="004C1A68" w:rsidRPr="00512BCD" w:rsidRDefault="004C1A68" w:rsidP="0023242F">
            <w:pPr>
              <w:jc w:val="center"/>
              <w:rPr>
                <w:rFonts w:ascii="Times New Roman" w:hAnsi="Times New Roman" w:cs="Times New Roman"/>
              </w:rPr>
            </w:pPr>
            <w:r w:rsidRPr="00512BCD">
              <w:rPr>
                <w:rFonts w:ascii="Times New Roman" w:hAnsi="Times New Roman" w:cs="Times New Roman"/>
              </w:rPr>
              <w:t>«Ученик года»</w:t>
            </w:r>
          </w:p>
        </w:tc>
        <w:tc>
          <w:tcPr>
            <w:tcW w:w="2354" w:type="dxa"/>
          </w:tcPr>
          <w:p w:rsidR="004C1A68" w:rsidRPr="00512BCD" w:rsidRDefault="007E7587" w:rsidP="0023242F">
            <w:pPr>
              <w:ind w:firstLine="180"/>
              <w:jc w:val="center"/>
              <w:rPr>
                <w:rFonts w:ascii="Times New Roman" w:hAnsi="Times New Roman" w:cs="Times New Roman"/>
              </w:rPr>
            </w:pPr>
            <w:r>
              <w:rPr>
                <w:rFonts w:ascii="Times New Roman" w:hAnsi="Times New Roman" w:cs="Times New Roman"/>
              </w:rPr>
              <w:t>Школьный</w:t>
            </w:r>
          </w:p>
        </w:tc>
        <w:tc>
          <w:tcPr>
            <w:tcW w:w="1560" w:type="dxa"/>
          </w:tcPr>
          <w:p w:rsidR="004C1A68" w:rsidRPr="00512BCD" w:rsidRDefault="004C1A68" w:rsidP="0023242F">
            <w:pPr>
              <w:ind w:firstLine="180"/>
              <w:jc w:val="center"/>
              <w:rPr>
                <w:rFonts w:ascii="Times New Roman" w:hAnsi="Times New Roman" w:cs="Times New Roman"/>
              </w:rPr>
            </w:pPr>
            <w:r w:rsidRPr="00512BCD">
              <w:rPr>
                <w:rFonts w:ascii="Times New Roman" w:hAnsi="Times New Roman" w:cs="Times New Roman"/>
              </w:rPr>
              <w:t>1</w:t>
            </w:r>
          </w:p>
        </w:tc>
        <w:tc>
          <w:tcPr>
            <w:tcW w:w="2835" w:type="dxa"/>
          </w:tcPr>
          <w:p w:rsidR="004C1A68" w:rsidRPr="00512BCD" w:rsidRDefault="0009110B" w:rsidP="0009110B">
            <w:pPr>
              <w:rPr>
                <w:rFonts w:ascii="Times New Roman" w:hAnsi="Times New Roman" w:cs="Times New Roman"/>
              </w:rPr>
            </w:pPr>
            <w:r>
              <w:rPr>
                <w:rFonts w:ascii="Times New Roman" w:hAnsi="Times New Roman" w:cs="Times New Roman"/>
              </w:rPr>
              <w:t>Победитель</w:t>
            </w:r>
            <w:r w:rsidR="004C1A68">
              <w:rPr>
                <w:rFonts w:ascii="Times New Roman" w:hAnsi="Times New Roman" w:cs="Times New Roman"/>
              </w:rPr>
              <w:t xml:space="preserve">, </w:t>
            </w:r>
            <w:proofErr w:type="spellStart"/>
            <w:r w:rsidR="004C1A68">
              <w:rPr>
                <w:rFonts w:ascii="Times New Roman" w:hAnsi="Times New Roman" w:cs="Times New Roman"/>
              </w:rPr>
              <w:t>Гашимов</w:t>
            </w:r>
            <w:proofErr w:type="spellEnd"/>
            <w:r w:rsidR="004C1A68">
              <w:rPr>
                <w:rFonts w:ascii="Times New Roman" w:hAnsi="Times New Roman" w:cs="Times New Roman"/>
              </w:rPr>
              <w:t xml:space="preserve"> А. М.</w:t>
            </w:r>
          </w:p>
        </w:tc>
      </w:tr>
      <w:tr w:rsidR="004C1A68" w:rsidRPr="00512BCD" w:rsidTr="00792A65">
        <w:tc>
          <w:tcPr>
            <w:tcW w:w="579" w:type="dxa"/>
          </w:tcPr>
          <w:p w:rsidR="004C1A68" w:rsidRPr="00512BCD" w:rsidRDefault="00005E13" w:rsidP="0023242F">
            <w:pPr>
              <w:ind w:left="-180" w:firstLine="180"/>
              <w:jc w:val="center"/>
              <w:rPr>
                <w:rFonts w:ascii="Times New Roman" w:hAnsi="Times New Roman" w:cs="Times New Roman"/>
              </w:rPr>
            </w:pPr>
            <w:r>
              <w:rPr>
                <w:rFonts w:ascii="Times New Roman" w:hAnsi="Times New Roman" w:cs="Times New Roman"/>
              </w:rPr>
              <w:t>3</w:t>
            </w:r>
          </w:p>
        </w:tc>
        <w:tc>
          <w:tcPr>
            <w:tcW w:w="3511" w:type="dxa"/>
          </w:tcPr>
          <w:p w:rsidR="004C1A68" w:rsidRPr="00512BCD" w:rsidRDefault="009366BA" w:rsidP="0023242F">
            <w:pPr>
              <w:jc w:val="center"/>
              <w:rPr>
                <w:rFonts w:ascii="Times New Roman" w:hAnsi="Times New Roman" w:cs="Times New Roman"/>
              </w:rPr>
            </w:pPr>
            <w:r>
              <w:rPr>
                <w:rFonts w:ascii="Times New Roman" w:hAnsi="Times New Roman" w:cs="Times New Roman"/>
              </w:rPr>
              <w:t>Конкурс рисунков «Твори добро</w:t>
            </w:r>
            <w:r w:rsidR="006D3786">
              <w:rPr>
                <w:rFonts w:ascii="Times New Roman" w:hAnsi="Times New Roman" w:cs="Times New Roman"/>
              </w:rPr>
              <w:t>!</w:t>
            </w:r>
            <w:r>
              <w:rPr>
                <w:rFonts w:ascii="Times New Roman" w:hAnsi="Times New Roman" w:cs="Times New Roman"/>
              </w:rPr>
              <w:t>»</w:t>
            </w:r>
          </w:p>
        </w:tc>
        <w:tc>
          <w:tcPr>
            <w:tcW w:w="2354" w:type="dxa"/>
          </w:tcPr>
          <w:p w:rsidR="004C1A68" w:rsidRPr="00512BCD" w:rsidRDefault="009366BA" w:rsidP="0023242F">
            <w:pPr>
              <w:ind w:firstLine="180"/>
              <w:jc w:val="center"/>
              <w:rPr>
                <w:rFonts w:ascii="Times New Roman" w:hAnsi="Times New Roman" w:cs="Times New Roman"/>
              </w:rPr>
            </w:pPr>
            <w:r>
              <w:rPr>
                <w:rFonts w:ascii="Times New Roman" w:hAnsi="Times New Roman" w:cs="Times New Roman"/>
              </w:rPr>
              <w:t>Школьный</w:t>
            </w:r>
          </w:p>
        </w:tc>
        <w:tc>
          <w:tcPr>
            <w:tcW w:w="1560" w:type="dxa"/>
          </w:tcPr>
          <w:p w:rsidR="004C1A68" w:rsidRPr="00512BCD" w:rsidRDefault="006D3786" w:rsidP="0023242F">
            <w:pPr>
              <w:ind w:firstLine="180"/>
              <w:jc w:val="center"/>
              <w:rPr>
                <w:rFonts w:ascii="Times New Roman" w:hAnsi="Times New Roman" w:cs="Times New Roman"/>
              </w:rPr>
            </w:pPr>
            <w:r>
              <w:rPr>
                <w:rFonts w:ascii="Times New Roman" w:hAnsi="Times New Roman" w:cs="Times New Roman"/>
              </w:rPr>
              <w:t>9</w:t>
            </w:r>
          </w:p>
        </w:tc>
        <w:tc>
          <w:tcPr>
            <w:tcW w:w="2835" w:type="dxa"/>
          </w:tcPr>
          <w:p w:rsidR="004C1A68" w:rsidRPr="00512BCD" w:rsidRDefault="006D3786" w:rsidP="006D3786">
            <w:pPr>
              <w:jc w:val="center"/>
              <w:rPr>
                <w:rFonts w:ascii="Times New Roman" w:hAnsi="Times New Roman" w:cs="Times New Roman"/>
              </w:rPr>
            </w:pPr>
            <w:r>
              <w:rPr>
                <w:rFonts w:ascii="Times New Roman" w:hAnsi="Times New Roman" w:cs="Times New Roman"/>
              </w:rPr>
              <w:t xml:space="preserve">Учащиеся 5-9 классов, </w:t>
            </w:r>
            <w:proofErr w:type="spellStart"/>
            <w:r>
              <w:rPr>
                <w:rFonts w:ascii="Times New Roman" w:hAnsi="Times New Roman" w:cs="Times New Roman"/>
              </w:rPr>
              <w:t>Уруджева</w:t>
            </w:r>
            <w:proofErr w:type="spellEnd"/>
            <w:r>
              <w:rPr>
                <w:rFonts w:ascii="Times New Roman" w:hAnsi="Times New Roman" w:cs="Times New Roman"/>
              </w:rPr>
              <w:t xml:space="preserve"> З. И.</w:t>
            </w:r>
          </w:p>
        </w:tc>
      </w:tr>
      <w:tr w:rsidR="006D3786" w:rsidRPr="00512BCD" w:rsidTr="00792A65">
        <w:tc>
          <w:tcPr>
            <w:tcW w:w="579" w:type="dxa"/>
          </w:tcPr>
          <w:p w:rsidR="006D3786" w:rsidRDefault="006D3786" w:rsidP="0023242F">
            <w:pPr>
              <w:ind w:left="-180" w:firstLine="180"/>
              <w:jc w:val="center"/>
              <w:rPr>
                <w:rFonts w:ascii="Times New Roman" w:hAnsi="Times New Roman" w:cs="Times New Roman"/>
              </w:rPr>
            </w:pPr>
          </w:p>
        </w:tc>
        <w:tc>
          <w:tcPr>
            <w:tcW w:w="3511" w:type="dxa"/>
          </w:tcPr>
          <w:p w:rsidR="006D3786" w:rsidRDefault="006D3786" w:rsidP="0023242F">
            <w:pPr>
              <w:jc w:val="center"/>
              <w:rPr>
                <w:rFonts w:ascii="Times New Roman" w:hAnsi="Times New Roman" w:cs="Times New Roman"/>
              </w:rPr>
            </w:pPr>
            <w:r>
              <w:rPr>
                <w:rFonts w:ascii="Times New Roman" w:hAnsi="Times New Roman" w:cs="Times New Roman"/>
              </w:rPr>
              <w:t>Конкурс военной песни</w:t>
            </w:r>
          </w:p>
        </w:tc>
        <w:tc>
          <w:tcPr>
            <w:tcW w:w="2354" w:type="dxa"/>
          </w:tcPr>
          <w:p w:rsidR="006D3786" w:rsidRDefault="006D3786" w:rsidP="0023242F">
            <w:pPr>
              <w:ind w:firstLine="180"/>
              <w:jc w:val="center"/>
              <w:rPr>
                <w:rFonts w:ascii="Times New Roman" w:hAnsi="Times New Roman" w:cs="Times New Roman"/>
              </w:rPr>
            </w:pPr>
            <w:r>
              <w:rPr>
                <w:rFonts w:ascii="Times New Roman" w:hAnsi="Times New Roman" w:cs="Times New Roman"/>
              </w:rPr>
              <w:t>Муниципальный</w:t>
            </w:r>
          </w:p>
        </w:tc>
        <w:tc>
          <w:tcPr>
            <w:tcW w:w="1560" w:type="dxa"/>
          </w:tcPr>
          <w:p w:rsidR="006D3786" w:rsidRDefault="006D3786" w:rsidP="0023242F">
            <w:pPr>
              <w:ind w:firstLine="180"/>
              <w:jc w:val="center"/>
              <w:rPr>
                <w:rFonts w:ascii="Times New Roman" w:hAnsi="Times New Roman" w:cs="Times New Roman"/>
              </w:rPr>
            </w:pPr>
            <w:r>
              <w:rPr>
                <w:rFonts w:ascii="Times New Roman" w:hAnsi="Times New Roman" w:cs="Times New Roman"/>
              </w:rPr>
              <w:t>3</w:t>
            </w:r>
          </w:p>
        </w:tc>
        <w:tc>
          <w:tcPr>
            <w:tcW w:w="2835" w:type="dxa"/>
          </w:tcPr>
          <w:p w:rsidR="006D3786" w:rsidRDefault="006D3786" w:rsidP="006D3786">
            <w:pPr>
              <w:jc w:val="center"/>
              <w:rPr>
                <w:rFonts w:ascii="Times New Roman" w:hAnsi="Times New Roman" w:cs="Times New Roman"/>
              </w:rPr>
            </w:pPr>
            <w:r>
              <w:rPr>
                <w:rFonts w:ascii="Times New Roman" w:hAnsi="Times New Roman" w:cs="Times New Roman"/>
              </w:rPr>
              <w:t>Диплом 2- степени</w:t>
            </w:r>
          </w:p>
        </w:tc>
      </w:tr>
      <w:tr w:rsidR="009366BA" w:rsidRPr="00512BCD" w:rsidTr="00792A65">
        <w:tc>
          <w:tcPr>
            <w:tcW w:w="579" w:type="dxa"/>
          </w:tcPr>
          <w:p w:rsidR="009366BA" w:rsidRPr="00512BCD" w:rsidRDefault="009366BA" w:rsidP="0023242F">
            <w:pPr>
              <w:ind w:left="-180" w:firstLine="180"/>
              <w:jc w:val="center"/>
              <w:rPr>
                <w:rFonts w:ascii="Times New Roman" w:hAnsi="Times New Roman" w:cs="Times New Roman"/>
              </w:rPr>
            </w:pPr>
            <w:r>
              <w:rPr>
                <w:rFonts w:ascii="Times New Roman" w:hAnsi="Times New Roman" w:cs="Times New Roman"/>
              </w:rPr>
              <w:t>4</w:t>
            </w:r>
          </w:p>
        </w:tc>
        <w:tc>
          <w:tcPr>
            <w:tcW w:w="3511" w:type="dxa"/>
          </w:tcPr>
          <w:p w:rsidR="009366BA" w:rsidRPr="00512BCD" w:rsidRDefault="009366BA" w:rsidP="004A0C1C">
            <w:pPr>
              <w:jc w:val="center"/>
              <w:rPr>
                <w:rFonts w:ascii="Times New Roman" w:hAnsi="Times New Roman" w:cs="Times New Roman"/>
              </w:rPr>
            </w:pPr>
            <w:r w:rsidRPr="00512BCD">
              <w:rPr>
                <w:rFonts w:ascii="Times New Roman" w:hAnsi="Times New Roman" w:cs="Times New Roman"/>
              </w:rPr>
              <w:t>Олимпиада по математике</w:t>
            </w:r>
          </w:p>
        </w:tc>
        <w:tc>
          <w:tcPr>
            <w:tcW w:w="2354" w:type="dxa"/>
          </w:tcPr>
          <w:p w:rsidR="009366BA" w:rsidRPr="00512BCD" w:rsidRDefault="009366BA" w:rsidP="004A0C1C">
            <w:pPr>
              <w:ind w:firstLine="180"/>
              <w:jc w:val="center"/>
              <w:rPr>
                <w:rFonts w:ascii="Times New Roman" w:hAnsi="Times New Roman" w:cs="Times New Roman"/>
              </w:rPr>
            </w:pPr>
            <w:r>
              <w:rPr>
                <w:rFonts w:ascii="Times New Roman" w:hAnsi="Times New Roman" w:cs="Times New Roman"/>
              </w:rPr>
              <w:t>Муниципальный</w:t>
            </w:r>
          </w:p>
        </w:tc>
        <w:tc>
          <w:tcPr>
            <w:tcW w:w="1560" w:type="dxa"/>
          </w:tcPr>
          <w:p w:rsidR="009366BA" w:rsidRPr="00512BCD" w:rsidRDefault="009366BA" w:rsidP="004A0C1C">
            <w:pPr>
              <w:ind w:firstLine="180"/>
              <w:jc w:val="center"/>
              <w:rPr>
                <w:rFonts w:ascii="Times New Roman" w:hAnsi="Times New Roman" w:cs="Times New Roman"/>
              </w:rPr>
            </w:pPr>
            <w:r w:rsidRPr="00512BCD">
              <w:rPr>
                <w:rFonts w:ascii="Times New Roman" w:hAnsi="Times New Roman" w:cs="Times New Roman"/>
              </w:rPr>
              <w:t>1</w:t>
            </w:r>
          </w:p>
        </w:tc>
        <w:tc>
          <w:tcPr>
            <w:tcW w:w="2835" w:type="dxa"/>
          </w:tcPr>
          <w:p w:rsidR="009366BA" w:rsidRPr="00512BCD" w:rsidRDefault="009366BA" w:rsidP="009366BA">
            <w:pPr>
              <w:jc w:val="center"/>
              <w:rPr>
                <w:rFonts w:ascii="Times New Roman" w:hAnsi="Times New Roman" w:cs="Times New Roman"/>
              </w:rPr>
            </w:pPr>
            <w:r>
              <w:rPr>
                <w:rFonts w:ascii="Times New Roman" w:hAnsi="Times New Roman" w:cs="Times New Roman"/>
              </w:rPr>
              <w:t>Участник</w:t>
            </w:r>
            <w:r w:rsidRPr="00512BCD">
              <w:rPr>
                <w:rFonts w:ascii="Times New Roman" w:hAnsi="Times New Roman" w:cs="Times New Roman"/>
              </w:rPr>
              <w:t xml:space="preserve">, </w:t>
            </w:r>
            <w:r>
              <w:rPr>
                <w:rFonts w:ascii="Times New Roman" w:hAnsi="Times New Roman" w:cs="Times New Roman"/>
              </w:rPr>
              <w:t>Османов Н. О.</w:t>
            </w:r>
          </w:p>
        </w:tc>
      </w:tr>
      <w:tr w:rsidR="009366BA" w:rsidRPr="00512BCD" w:rsidTr="00792A65">
        <w:tc>
          <w:tcPr>
            <w:tcW w:w="579" w:type="dxa"/>
          </w:tcPr>
          <w:p w:rsidR="009366BA" w:rsidRPr="00512BCD" w:rsidRDefault="009366BA" w:rsidP="0023242F">
            <w:pPr>
              <w:jc w:val="center"/>
              <w:rPr>
                <w:rFonts w:ascii="Times New Roman" w:hAnsi="Times New Roman" w:cs="Times New Roman"/>
                <w:sz w:val="22"/>
                <w:szCs w:val="22"/>
              </w:rPr>
            </w:pPr>
            <w:r>
              <w:rPr>
                <w:rFonts w:ascii="Times New Roman" w:hAnsi="Times New Roman" w:cs="Times New Roman"/>
                <w:sz w:val="22"/>
                <w:szCs w:val="22"/>
              </w:rPr>
              <w:t>5</w:t>
            </w:r>
          </w:p>
        </w:tc>
        <w:tc>
          <w:tcPr>
            <w:tcW w:w="3511" w:type="dxa"/>
          </w:tcPr>
          <w:p w:rsidR="009366BA" w:rsidRPr="00512BCD" w:rsidRDefault="009366BA" w:rsidP="006D3786">
            <w:pPr>
              <w:jc w:val="center"/>
              <w:rPr>
                <w:rFonts w:ascii="Times New Roman" w:hAnsi="Times New Roman" w:cs="Times New Roman"/>
              </w:rPr>
            </w:pPr>
            <w:r w:rsidRPr="00512BCD">
              <w:rPr>
                <w:rFonts w:ascii="Times New Roman" w:hAnsi="Times New Roman" w:cs="Times New Roman"/>
              </w:rPr>
              <w:t xml:space="preserve">Олимпиада по </w:t>
            </w:r>
            <w:r w:rsidR="006D3786">
              <w:rPr>
                <w:rFonts w:ascii="Times New Roman" w:hAnsi="Times New Roman" w:cs="Times New Roman"/>
              </w:rPr>
              <w:t>истории</w:t>
            </w:r>
          </w:p>
        </w:tc>
        <w:tc>
          <w:tcPr>
            <w:tcW w:w="2354" w:type="dxa"/>
          </w:tcPr>
          <w:p w:rsidR="009366BA" w:rsidRPr="00512BCD" w:rsidRDefault="009366BA" w:rsidP="004A0C1C">
            <w:pPr>
              <w:ind w:firstLine="180"/>
              <w:jc w:val="center"/>
              <w:rPr>
                <w:rFonts w:ascii="Times New Roman" w:hAnsi="Times New Roman" w:cs="Times New Roman"/>
              </w:rPr>
            </w:pPr>
            <w:r>
              <w:rPr>
                <w:rFonts w:ascii="Times New Roman" w:hAnsi="Times New Roman" w:cs="Times New Roman"/>
              </w:rPr>
              <w:t>Муниципальный</w:t>
            </w:r>
          </w:p>
        </w:tc>
        <w:tc>
          <w:tcPr>
            <w:tcW w:w="1560" w:type="dxa"/>
          </w:tcPr>
          <w:p w:rsidR="009366BA" w:rsidRPr="00512BCD" w:rsidRDefault="009366BA" w:rsidP="004A0C1C">
            <w:pPr>
              <w:ind w:firstLine="180"/>
              <w:jc w:val="center"/>
              <w:rPr>
                <w:rFonts w:ascii="Times New Roman" w:hAnsi="Times New Roman" w:cs="Times New Roman"/>
              </w:rPr>
            </w:pPr>
            <w:r w:rsidRPr="00512BCD">
              <w:rPr>
                <w:rFonts w:ascii="Times New Roman" w:hAnsi="Times New Roman" w:cs="Times New Roman"/>
              </w:rPr>
              <w:t>1</w:t>
            </w:r>
          </w:p>
        </w:tc>
        <w:tc>
          <w:tcPr>
            <w:tcW w:w="2835" w:type="dxa"/>
          </w:tcPr>
          <w:p w:rsidR="009366BA" w:rsidRPr="00512BCD" w:rsidRDefault="006D3786" w:rsidP="006D3786">
            <w:pPr>
              <w:jc w:val="center"/>
              <w:rPr>
                <w:rFonts w:ascii="Times New Roman" w:hAnsi="Times New Roman" w:cs="Times New Roman"/>
              </w:rPr>
            </w:pPr>
            <w:r>
              <w:rPr>
                <w:rFonts w:ascii="Times New Roman" w:hAnsi="Times New Roman" w:cs="Times New Roman"/>
              </w:rPr>
              <w:t>Участник</w:t>
            </w:r>
            <w:r w:rsidR="009366BA">
              <w:rPr>
                <w:rFonts w:ascii="Times New Roman" w:hAnsi="Times New Roman" w:cs="Times New Roman"/>
              </w:rPr>
              <w:t xml:space="preserve">, </w:t>
            </w:r>
            <w:proofErr w:type="spellStart"/>
            <w:r>
              <w:rPr>
                <w:rFonts w:ascii="Times New Roman" w:hAnsi="Times New Roman" w:cs="Times New Roman"/>
              </w:rPr>
              <w:t>Ширинбекова</w:t>
            </w:r>
            <w:proofErr w:type="spellEnd"/>
            <w:r>
              <w:rPr>
                <w:rFonts w:ascii="Times New Roman" w:hAnsi="Times New Roman" w:cs="Times New Roman"/>
              </w:rPr>
              <w:t xml:space="preserve"> Г. М.</w:t>
            </w:r>
          </w:p>
        </w:tc>
      </w:tr>
      <w:tr w:rsidR="009366BA" w:rsidRPr="00512BCD" w:rsidTr="00792A65">
        <w:tc>
          <w:tcPr>
            <w:tcW w:w="579" w:type="dxa"/>
          </w:tcPr>
          <w:p w:rsidR="009366BA" w:rsidRPr="00512BCD" w:rsidRDefault="009366BA" w:rsidP="0023242F">
            <w:pPr>
              <w:jc w:val="center"/>
              <w:rPr>
                <w:rFonts w:ascii="Times New Roman" w:hAnsi="Times New Roman" w:cs="Times New Roman"/>
                <w:sz w:val="22"/>
                <w:szCs w:val="22"/>
              </w:rPr>
            </w:pPr>
            <w:r>
              <w:rPr>
                <w:rFonts w:ascii="Times New Roman" w:hAnsi="Times New Roman" w:cs="Times New Roman"/>
                <w:sz w:val="22"/>
                <w:szCs w:val="22"/>
              </w:rPr>
              <w:t>6</w:t>
            </w:r>
          </w:p>
        </w:tc>
        <w:tc>
          <w:tcPr>
            <w:tcW w:w="3511" w:type="dxa"/>
          </w:tcPr>
          <w:p w:rsidR="009366BA" w:rsidRPr="00512BCD" w:rsidRDefault="009366BA" w:rsidP="006D3786">
            <w:pPr>
              <w:jc w:val="center"/>
              <w:rPr>
                <w:rFonts w:ascii="Times New Roman" w:hAnsi="Times New Roman" w:cs="Times New Roman"/>
              </w:rPr>
            </w:pPr>
            <w:r w:rsidRPr="00512BCD">
              <w:rPr>
                <w:rFonts w:ascii="Times New Roman" w:hAnsi="Times New Roman" w:cs="Times New Roman"/>
              </w:rPr>
              <w:t xml:space="preserve">ВСОШ по </w:t>
            </w:r>
            <w:r w:rsidR="006D3786">
              <w:rPr>
                <w:rFonts w:ascii="Times New Roman" w:hAnsi="Times New Roman" w:cs="Times New Roman"/>
              </w:rPr>
              <w:t>биологии</w:t>
            </w:r>
          </w:p>
        </w:tc>
        <w:tc>
          <w:tcPr>
            <w:tcW w:w="2354" w:type="dxa"/>
          </w:tcPr>
          <w:p w:rsidR="009366BA" w:rsidRPr="00512BCD" w:rsidRDefault="009366BA" w:rsidP="004A0C1C">
            <w:pPr>
              <w:ind w:firstLine="180"/>
              <w:jc w:val="center"/>
              <w:rPr>
                <w:rFonts w:ascii="Times New Roman" w:hAnsi="Times New Roman" w:cs="Times New Roman"/>
              </w:rPr>
            </w:pPr>
            <w:r w:rsidRPr="00512BCD">
              <w:rPr>
                <w:rFonts w:ascii="Times New Roman" w:hAnsi="Times New Roman" w:cs="Times New Roman"/>
              </w:rPr>
              <w:t>Муниципальный</w:t>
            </w:r>
          </w:p>
        </w:tc>
        <w:tc>
          <w:tcPr>
            <w:tcW w:w="1560" w:type="dxa"/>
          </w:tcPr>
          <w:p w:rsidR="009366BA" w:rsidRPr="00512BCD" w:rsidRDefault="009366BA" w:rsidP="004A0C1C">
            <w:pPr>
              <w:jc w:val="center"/>
              <w:rPr>
                <w:rFonts w:ascii="Times New Roman" w:hAnsi="Times New Roman" w:cs="Times New Roman"/>
              </w:rPr>
            </w:pPr>
            <w:r w:rsidRPr="00512BCD">
              <w:rPr>
                <w:rFonts w:ascii="Times New Roman" w:hAnsi="Times New Roman" w:cs="Times New Roman"/>
              </w:rPr>
              <w:t>1</w:t>
            </w:r>
          </w:p>
        </w:tc>
        <w:tc>
          <w:tcPr>
            <w:tcW w:w="2835" w:type="dxa"/>
          </w:tcPr>
          <w:p w:rsidR="009366BA" w:rsidRPr="00512BCD" w:rsidRDefault="009366BA" w:rsidP="004A0C1C">
            <w:pPr>
              <w:rPr>
                <w:rFonts w:ascii="Times New Roman" w:hAnsi="Times New Roman" w:cs="Times New Roman"/>
              </w:rPr>
            </w:pPr>
            <w:r>
              <w:rPr>
                <w:rFonts w:ascii="Times New Roman" w:hAnsi="Times New Roman" w:cs="Times New Roman"/>
              </w:rPr>
              <w:t xml:space="preserve">Участник, </w:t>
            </w:r>
            <w:proofErr w:type="spellStart"/>
            <w:r>
              <w:rPr>
                <w:rFonts w:ascii="Times New Roman" w:hAnsi="Times New Roman" w:cs="Times New Roman"/>
              </w:rPr>
              <w:t>Адилов</w:t>
            </w:r>
            <w:proofErr w:type="spellEnd"/>
            <w:r>
              <w:rPr>
                <w:rFonts w:ascii="Times New Roman" w:hAnsi="Times New Roman" w:cs="Times New Roman"/>
              </w:rPr>
              <w:t xml:space="preserve"> Г. А.</w:t>
            </w:r>
          </w:p>
        </w:tc>
      </w:tr>
    </w:tbl>
    <w:p w:rsidR="004C1A68" w:rsidRPr="0006715B" w:rsidRDefault="004C1A68" w:rsidP="0023242F">
      <w:pPr>
        <w:spacing w:line="180" w:lineRule="exact"/>
        <w:jc w:val="center"/>
        <w:rPr>
          <w:rFonts w:ascii="Times New Roman" w:hAnsi="Times New Roman" w:cs="Times New Roman"/>
          <w:color w:val="auto"/>
        </w:rPr>
      </w:pPr>
    </w:p>
    <w:p w:rsidR="004C1A68" w:rsidRPr="0006715B" w:rsidRDefault="004C1A68" w:rsidP="0023242F">
      <w:pPr>
        <w:pStyle w:val="a5"/>
        <w:shd w:val="clear" w:color="auto" w:fill="auto"/>
        <w:spacing w:before="185" w:after="240"/>
        <w:ind w:left="60" w:right="280" w:firstLine="660"/>
        <w:jc w:val="center"/>
        <w:rPr>
          <w:sz w:val="24"/>
          <w:szCs w:val="24"/>
        </w:rPr>
      </w:pPr>
      <w:r w:rsidRPr="0006715B">
        <w:rPr>
          <w:rStyle w:val="a4"/>
          <w:color w:val="000000"/>
          <w:spacing w:val="0"/>
          <w:sz w:val="24"/>
          <w:szCs w:val="24"/>
        </w:rPr>
        <w:t>Данные таблицы свидетельствуют, что увеличилось по сравнению с 201</w:t>
      </w:r>
      <w:r>
        <w:rPr>
          <w:rStyle w:val="a4"/>
          <w:color w:val="000000"/>
          <w:spacing w:val="0"/>
          <w:sz w:val="24"/>
          <w:szCs w:val="24"/>
        </w:rPr>
        <w:t>6</w:t>
      </w:r>
      <w:r w:rsidRPr="0006715B">
        <w:rPr>
          <w:rStyle w:val="a4"/>
          <w:color w:val="000000"/>
          <w:spacing w:val="0"/>
          <w:sz w:val="24"/>
          <w:szCs w:val="24"/>
        </w:rPr>
        <w:t>-201</w:t>
      </w:r>
      <w:r>
        <w:rPr>
          <w:rStyle w:val="a4"/>
          <w:color w:val="000000"/>
          <w:spacing w:val="0"/>
          <w:sz w:val="24"/>
          <w:szCs w:val="24"/>
        </w:rPr>
        <w:t>7</w:t>
      </w:r>
      <w:r w:rsidRPr="0006715B">
        <w:rPr>
          <w:rStyle w:val="a4"/>
          <w:color w:val="000000"/>
          <w:spacing w:val="0"/>
          <w:sz w:val="24"/>
          <w:szCs w:val="24"/>
        </w:rPr>
        <w:t xml:space="preserve"> учебным годом количество учащихся принимающих участие в НПК разного уровня. Повысилась и ре</w:t>
      </w:r>
      <w:r w:rsidRPr="0006715B">
        <w:rPr>
          <w:rStyle w:val="a4"/>
          <w:color w:val="000000"/>
          <w:spacing w:val="0"/>
          <w:sz w:val="24"/>
          <w:szCs w:val="24"/>
        </w:rPr>
        <w:softHyphen/>
        <w:t>зультативность выступления.</w:t>
      </w:r>
    </w:p>
    <w:p w:rsidR="004C1A68" w:rsidRPr="0006715B" w:rsidRDefault="004C1A68" w:rsidP="0023242F">
      <w:pPr>
        <w:pStyle w:val="a5"/>
        <w:shd w:val="clear" w:color="auto" w:fill="auto"/>
        <w:spacing w:before="0"/>
        <w:ind w:left="60" w:firstLine="0"/>
        <w:jc w:val="center"/>
        <w:rPr>
          <w:sz w:val="24"/>
          <w:szCs w:val="24"/>
        </w:rPr>
      </w:pPr>
      <w:r w:rsidRPr="0006715B">
        <w:rPr>
          <w:rStyle w:val="a4"/>
          <w:color w:val="000000"/>
          <w:spacing w:val="0"/>
          <w:sz w:val="24"/>
          <w:szCs w:val="24"/>
        </w:rPr>
        <w:t>Для того чтобы сохранить достигнутые показатели необходимо:</w:t>
      </w:r>
    </w:p>
    <w:p w:rsidR="004C1A68" w:rsidRPr="0006715B" w:rsidRDefault="004C1A68" w:rsidP="0023242F">
      <w:pPr>
        <w:pStyle w:val="a5"/>
        <w:numPr>
          <w:ilvl w:val="0"/>
          <w:numId w:val="2"/>
        </w:numPr>
        <w:shd w:val="clear" w:color="auto" w:fill="auto"/>
        <w:tabs>
          <w:tab w:val="left" w:pos="854"/>
        </w:tabs>
        <w:spacing w:before="0"/>
        <w:ind w:left="60" w:firstLine="660"/>
        <w:jc w:val="center"/>
        <w:rPr>
          <w:sz w:val="24"/>
          <w:szCs w:val="24"/>
        </w:rPr>
      </w:pPr>
      <w:r w:rsidRPr="0006715B">
        <w:rPr>
          <w:rStyle w:val="a4"/>
          <w:color w:val="000000"/>
          <w:spacing w:val="0"/>
          <w:sz w:val="24"/>
          <w:szCs w:val="24"/>
        </w:rPr>
        <w:t>учителям-предметникам усилить работу со способными детьми</w:t>
      </w:r>
    </w:p>
    <w:p w:rsidR="004C1A68" w:rsidRPr="0006715B" w:rsidRDefault="004C1A68" w:rsidP="0023242F">
      <w:pPr>
        <w:pStyle w:val="a5"/>
        <w:numPr>
          <w:ilvl w:val="0"/>
          <w:numId w:val="2"/>
        </w:numPr>
        <w:shd w:val="clear" w:color="auto" w:fill="auto"/>
        <w:tabs>
          <w:tab w:val="left" w:pos="854"/>
        </w:tabs>
        <w:spacing w:before="0"/>
        <w:ind w:left="60" w:firstLine="660"/>
        <w:jc w:val="center"/>
        <w:rPr>
          <w:sz w:val="24"/>
          <w:szCs w:val="24"/>
        </w:rPr>
      </w:pPr>
      <w:r w:rsidRPr="0006715B">
        <w:rPr>
          <w:rStyle w:val="a4"/>
          <w:color w:val="000000"/>
          <w:spacing w:val="0"/>
          <w:sz w:val="24"/>
          <w:szCs w:val="24"/>
        </w:rPr>
        <w:t>готовить и отбирать учащихся заранее, чтобы не было у детей перегрузки</w:t>
      </w:r>
    </w:p>
    <w:p w:rsidR="004C1A68" w:rsidRPr="0006715B" w:rsidRDefault="004C1A68" w:rsidP="0023242F">
      <w:pPr>
        <w:pStyle w:val="a5"/>
        <w:numPr>
          <w:ilvl w:val="0"/>
          <w:numId w:val="2"/>
        </w:numPr>
        <w:shd w:val="clear" w:color="auto" w:fill="auto"/>
        <w:tabs>
          <w:tab w:val="left" w:pos="919"/>
        </w:tabs>
        <w:spacing w:before="0" w:after="8" w:line="220" w:lineRule="exact"/>
        <w:ind w:left="140" w:firstLine="580"/>
        <w:jc w:val="center"/>
        <w:rPr>
          <w:sz w:val="24"/>
          <w:szCs w:val="24"/>
        </w:rPr>
      </w:pPr>
      <w:r w:rsidRPr="0006715B">
        <w:rPr>
          <w:rStyle w:val="a4"/>
          <w:color w:val="000000"/>
          <w:spacing w:val="0"/>
          <w:sz w:val="24"/>
          <w:szCs w:val="24"/>
        </w:rPr>
        <w:t>использовать различные УМК для подготовки</w:t>
      </w:r>
    </w:p>
    <w:p w:rsidR="004C1A68" w:rsidRPr="0006715B" w:rsidRDefault="004C1A68" w:rsidP="0023242F">
      <w:pPr>
        <w:pStyle w:val="a5"/>
        <w:numPr>
          <w:ilvl w:val="0"/>
          <w:numId w:val="2"/>
        </w:numPr>
        <w:shd w:val="clear" w:color="auto" w:fill="auto"/>
        <w:tabs>
          <w:tab w:val="left" w:pos="919"/>
        </w:tabs>
        <w:spacing w:before="0" w:after="196" w:line="220" w:lineRule="exact"/>
        <w:ind w:left="140" w:firstLine="580"/>
        <w:jc w:val="center"/>
        <w:rPr>
          <w:sz w:val="24"/>
          <w:szCs w:val="24"/>
        </w:rPr>
      </w:pPr>
      <w:r w:rsidRPr="0006715B">
        <w:rPr>
          <w:rStyle w:val="a4"/>
          <w:color w:val="000000"/>
          <w:spacing w:val="0"/>
          <w:sz w:val="24"/>
          <w:szCs w:val="24"/>
        </w:rPr>
        <w:t>использование разнообразных педагогических инновационных технологий</w:t>
      </w:r>
    </w:p>
    <w:p w:rsidR="004C1A68" w:rsidRPr="0006715B" w:rsidRDefault="004C1A68" w:rsidP="0023242F">
      <w:pPr>
        <w:pStyle w:val="a5"/>
        <w:shd w:val="clear" w:color="auto" w:fill="auto"/>
        <w:spacing w:before="189" w:line="274" w:lineRule="exact"/>
        <w:ind w:left="40" w:right="20" w:firstLine="680"/>
        <w:jc w:val="center"/>
        <w:rPr>
          <w:sz w:val="24"/>
          <w:szCs w:val="24"/>
        </w:rPr>
      </w:pPr>
      <w:r w:rsidRPr="0006715B">
        <w:rPr>
          <w:rStyle w:val="a4"/>
          <w:color w:val="000000"/>
          <w:spacing w:val="0"/>
          <w:sz w:val="24"/>
          <w:szCs w:val="24"/>
        </w:rPr>
        <w:t>Психологическая поддержка школы берёт на себя работу по изучению интересов, моти</w:t>
      </w:r>
      <w:r w:rsidRPr="0006715B">
        <w:rPr>
          <w:rStyle w:val="a4"/>
          <w:color w:val="000000"/>
          <w:spacing w:val="0"/>
          <w:sz w:val="24"/>
          <w:szCs w:val="24"/>
        </w:rPr>
        <w:softHyphen/>
        <w:t>вов, системы ценностей, направленности личности учащихся. Знание этих параметров необхо</w:t>
      </w:r>
      <w:r w:rsidRPr="0006715B">
        <w:rPr>
          <w:rStyle w:val="a4"/>
          <w:color w:val="000000"/>
          <w:spacing w:val="0"/>
          <w:sz w:val="24"/>
          <w:szCs w:val="24"/>
        </w:rPr>
        <w:softHyphen/>
        <w:t>димо для обоснованного и осознанного выбора профессии каждым учащимся.</w:t>
      </w:r>
    </w:p>
    <w:p w:rsidR="004C1A68" w:rsidRPr="0006715B" w:rsidRDefault="004C1A68" w:rsidP="0023242F">
      <w:pPr>
        <w:pStyle w:val="a5"/>
        <w:shd w:val="clear" w:color="auto" w:fill="auto"/>
        <w:spacing w:before="0" w:line="274" w:lineRule="exact"/>
        <w:ind w:left="40" w:right="20" w:firstLine="680"/>
        <w:jc w:val="center"/>
        <w:rPr>
          <w:sz w:val="24"/>
          <w:szCs w:val="24"/>
        </w:rPr>
      </w:pPr>
      <w:r w:rsidRPr="0006715B">
        <w:rPr>
          <w:rStyle w:val="a4"/>
          <w:color w:val="000000"/>
          <w:spacing w:val="0"/>
          <w:sz w:val="24"/>
          <w:szCs w:val="24"/>
        </w:rPr>
        <w:lastRenderedPageBreak/>
        <w:t>Диагностика склонностей, интереса к школьным предметам и сферам профессиональной деятельности проводится начиная с 5-го класса. Это необходимо не только для формирования профильных групп, но и для приобретения учащимися рефлексивного опыта: «Что я хочу? Что я могу?»</w:t>
      </w:r>
    </w:p>
    <w:p w:rsidR="004C1A68" w:rsidRPr="0006715B" w:rsidRDefault="004C1A68" w:rsidP="0023242F">
      <w:pPr>
        <w:pStyle w:val="a5"/>
        <w:shd w:val="clear" w:color="auto" w:fill="auto"/>
        <w:spacing w:before="0" w:line="274" w:lineRule="exact"/>
        <w:ind w:left="40" w:right="20" w:firstLine="680"/>
        <w:jc w:val="center"/>
        <w:rPr>
          <w:sz w:val="24"/>
          <w:szCs w:val="24"/>
        </w:rPr>
      </w:pPr>
      <w:r w:rsidRPr="0006715B">
        <w:rPr>
          <w:rStyle w:val="a4"/>
          <w:color w:val="000000"/>
          <w:spacing w:val="0"/>
          <w:sz w:val="24"/>
          <w:szCs w:val="24"/>
        </w:rPr>
        <w:t>При помощи пакета программ можно проводить исследования по следующим направле</w:t>
      </w:r>
      <w:r w:rsidRPr="0006715B">
        <w:rPr>
          <w:rStyle w:val="a4"/>
          <w:color w:val="000000"/>
          <w:spacing w:val="0"/>
          <w:sz w:val="24"/>
          <w:szCs w:val="24"/>
        </w:rPr>
        <w:softHyphen/>
        <w:t>ниям:</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Опросник Филипса (изучение школьной тревожности);</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Методика «Тип мышления»;</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 xml:space="preserve">«Карта интересов» </w:t>
      </w:r>
      <w:proofErr w:type="spellStart"/>
      <w:r w:rsidRPr="0006715B">
        <w:rPr>
          <w:rStyle w:val="a4"/>
          <w:color w:val="000000"/>
          <w:spacing w:val="0"/>
          <w:sz w:val="24"/>
          <w:szCs w:val="24"/>
        </w:rPr>
        <w:t>А.Е.Голомштока</w:t>
      </w:r>
      <w:proofErr w:type="spellEnd"/>
      <w:r w:rsidRPr="0006715B">
        <w:rPr>
          <w:rStyle w:val="a4"/>
          <w:color w:val="000000"/>
          <w:spacing w:val="0"/>
          <w:sz w:val="24"/>
          <w:szCs w:val="24"/>
        </w:rPr>
        <w:t>;</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w:t>
      </w:r>
      <w:proofErr w:type="spellStart"/>
      <w:r w:rsidRPr="0006715B">
        <w:rPr>
          <w:rStyle w:val="a4"/>
          <w:color w:val="000000"/>
          <w:spacing w:val="0"/>
          <w:sz w:val="24"/>
          <w:szCs w:val="24"/>
        </w:rPr>
        <w:t>Опросник</w:t>
      </w:r>
      <w:proofErr w:type="spellEnd"/>
      <w:r w:rsidRPr="0006715B">
        <w:rPr>
          <w:rStyle w:val="a4"/>
          <w:color w:val="000000"/>
          <w:spacing w:val="0"/>
          <w:sz w:val="24"/>
          <w:szCs w:val="24"/>
        </w:rPr>
        <w:t xml:space="preserve"> профессиональных склонностей» </w:t>
      </w:r>
      <w:proofErr w:type="spellStart"/>
      <w:r w:rsidRPr="0006715B">
        <w:rPr>
          <w:rStyle w:val="a4"/>
          <w:color w:val="000000"/>
          <w:spacing w:val="0"/>
          <w:sz w:val="24"/>
          <w:szCs w:val="24"/>
        </w:rPr>
        <w:t>Л.А.Йовайши</w:t>
      </w:r>
      <w:proofErr w:type="spellEnd"/>
      <w:r w:rsidRPr="0006715B">
        <w:rPr>
          <w:rStyle w:val="a4"/>
          <w:color w:val="000000"/>
          <w:spacing w:val="0"/>
          <w:sz w:val="24"/>
          <w:szCs w:val="24"/>
        </w:rPr>
        <w:t>;</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Методика «Эрудит» - уровень познавательных способностей;</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Дифференциально - диагностический опросник Е.А.Климова;</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Методика «Выбор» (отношение к нравственным нормам);</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Самооценка личности;</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Личностная тревожность (старшие классы);</w:t>
      </w:r>
    </w:p>
    <w:p w:rsidR="004C1A68" w:rsidRPr="0006715B" w:rsidRDefault="004C1A68" w:rsidP="0023242F">
      <w:pPr>
        <w:pStyle w:val="a5"/>
        <w:numPr>
          <w:ilvl w:val="0"/>
          <w:numId w:val="12"/>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Анкета «Моё отношение к учению».</w:t>
      </w:r>
    </w:p>
    <w:p w:rsidR="004C1A68" w:rsidRPr="0006715B" w:rsidRDefault="004C1A68" w:rsidP="0023242F">
      <w:pPr>
        <w:pStyle w:val="a5"/>
        <w:shd w:val="clear" w:color="auto" w:fill="auto"/>
        <w:spacing w:before="0" w:line="274" w:lineRule="exact"/>
        <w:ind w:left="40" w:right="20" w:firstLine="680"/>
        <w:jc w:val="center"/>
        <w:rPr>
          <w:sz w:val="24"/>
          <w:szCs w:val="24"/>
        </w:rPr>
      </w:pPr>
      <w:r w:rsidRPr="0006715B">
        <w:rPr>
          <w:rStyle w:val="a4"/>
          <w:color w:val="000000"/>
          <w:spacing w:val="0"/>
          <w:sz w:val="24"/>
          <w:szCs w:val="24"/>
        </w:rPr>
        <w:t>Какая же ситуация сложилась в нашей школе в период, когда мы работаем в эксперимен</w:t>
      </w:r>
      <w:r w:rsidRPr="0006715B">
        <w:rPr>
          <w:rStyle w:val="a4"/>
          <w:color w:val="000000"/>
          <w:spacing w:val="0"/>
          <w:sz w:val="24"/>
          <w:szCs w:val="24"/>
        </w:rPr>
        <w:softHyphen/>
        <w:t>те? Из практики можно условно разделить учеников по их планируемому образовательному маршруту на три группы:</w:t>
      </w:r>
    </w:p>
    <w:p w:rsidR="004C1A68" w:rsidRPr="0006715B" w:rsidRDefault="004C1A68" w:rsidP="0023242F">
      <w:pPr>
        <w:pStyle w:val="a5"/>
        <w:numPr>
          <w:ilvl w:val="0"/>
          <w:numId w:val="13"/>
        </w:numPr>
        <w:shd w:val="clear" w:color="auto" w:fill="auto"/>
        <w:tabs>
          <w:tab w:val="left" w:pos="730"/>
        </w:tabs>
        <w:spacing w:before="0" w:line="274" w:lineRule="exact"/>
        <w:ind w:left="720" w:right="20" w:hanging="340"/>
        <w:jc w:val="center"/>
        <w:rPr>
          <w:sz w:val="24"/>
          <w:szCs w:val="24"/>
        </w:rPr>
      </w:pPr>
      <w:r w:rsidRPr="0006715B">
        <w:rPr>
          <w:rStyle w:val="a4"/>
          <w:color w:val="000000"/>
          <w:spacing w:val="0"/>
          <w:sz w:val="24"/>
          <w:szCs w:val="24"/>
        </w:rPr>
        <w:t>- тех, кто уходил из школы после 9-го класса с целью получения профильного образова</w:t>
      </w:r>
      <w:r w:rsidRPr="0006715B">
        <w:rPr>
          <w:rStyle w:val="a4"/>
          <w:color w:val="000000"/>
          <w:spacing w:val="0"/>
          <w:sz w:val="24"/>
          <w:szCs w:val="24"/>
        </w:rPr>
        <w:softHyphen/>
        <w:t>ния в другом образовательном учреждении;</w:t>
      </w:r>
    </w:p>
    <w:p w:rsidR="004C1A68" w:rsidRPr="0006715B" w:rsidRDefault="004C1A68" w:rsidP="0023242F">
      <w:pPr>
        <w:pStyle w:val="a5"/>
        <w:numPr>
          <w:ilvl w:val="0"/>
          <w:numId w:val="13"/>
        </w:numPr>
        <w:shd w:val="clear" w:color="auto" w:fill="auto"/>
        <w:tabs>
          <w:tab w:val="left" w:pos="730"/>
        </w:tabs>
        <w:spacing w:before="0" w:line="274" w:lineRule="exact"/>
        <w:ind w:left="380" w:firstLine="0"/>
        <w:jc w:val="center"/>
        <w:rPr>
          <w:sz w:val="24"/>
          <w:szCs w:val="24"/>
        </w:rPr>
      </w:pPr>
      <w:r w:rsidRPr="0006715B">
        <w:rPr>
          <w:rStyle w:val="a4"/>
          <w:color w:val="000000"/>
          <w:spacing w:val="0"/>
          <w:sz w:val="24"/>
          <w:szCs w:val="24"/>
        </w:rPr>
        <w:t>- тех, кто предпочёл завершить образование в нашей школе;</w:t>
      </w:r>
    </w:p>
    <w:p w:rsidR="004C1A68" w:rsidRPr="0006715B" w:rsidRDefault="004C1A68" w:rsidP="0023242F">
      <w:pPr>
        <w:pStyle w:val="a5"/>
        <w:numPr>
          <w:ilvl w:val="0"/>
          <w:numId w:val="13"/>
        </w:numPr>
        <w:shd w:val="clear" w:color="auto" w:fill="auto"/>
        <w:tabs>
          <w:tab w:val="left" w:pos="730"/>
        </w:tabs>
        <w:spacing w:before="0" w:line="274" w:lineRule="exact"/>
        <w:ind w:left="720" w:right="20" w:hanging="340"/>
        <w:jc w:val="center"/>
        <w:rPr>
          <w:sz w:val="24"/>
          <w:szCs w:val="24"/>
        </w:rPr>
      </w:pPr>
      <w:r w:rsidRPr="0006715B">
        <w:rPr>
          <w:rStyle w:val="a4"/>
          <w:color w:val="000000"/>
          <w:spacing w:val="0"/>
          <w:sz w:val="24"/>
          <w:szCs w:val="24"/>
        </w:rPr>
        <w:t>- тех, кому трудно рекомендовать продолжить обучение в 10-ом классе, но их дальней</w:t>
      </w:r>
      <w:r w:rsidRPr="0006715B">
        <w:rPr>
          <w:rStyle w:val="a4"/>
          <w:color w:val="000000"/>
          <w:spacing w:val="0"/>
          <w:sz w:val="24"/>
          <w:szCs w:val="24"/>
        </w:rPr>
        <w:softHyphen/>
        <w:t>ший образовательный маршрут неясен.</w:t>
      </w:r>
    </w:p>
    <w:p w:rsidR="004C1A68" w:rsidRPr="0006715B" w:rsidRDefault="004C1A68" w:rsidP="0023242F">
      <w:pPr>
        <w:pStyle w:val="a5"/>
        <w:shd w:val="clear" w:color="auto" w:fill="auto"/>
        <w:spacing w:before="0" w:line="274" w:lineRule="exact"/>
        <w:ind w:left="40" w:right="20" w:firstLine="680"/>
        <w:jc w:val="center"/>
        <w:rPr>
          <w:sz w:val="24"/>
          <w:szCs w:val="24"/>
        </w:rPr>
      </w:pPr>
      <w:r w:rsidRPr="0006715B">
        <w:rPr>
          <w:rStyle w:val="a4"/>
          <w:color w:val="000000"/>
          <w:spacing w:val="0"/>
          <w:sz w:val="24"/>
          <w:szCs w:val="24"/>
        </w:rPr>
        <w:t>По статистике в период эксперимента учащиеся из второй группы в процессе диагностики достаточно серьёзно и осознанно определились в выборе профильного обучения в 10-ых и 11-ых классах.</w:t>
      </w:r>
    </w:p>
    <w:p w:rsidR="004C1A68" w:rsidRPr="0006715B" w:rsidRDefault="004C1A68" w:rsidP="0023242F">
      <w:pPr>
        <w:pStyle w:val="a5"/>
        <w:shd w:val="clear" w:color="auto" w:fill="auto"/>
        <w:spacing w:before="0" w:after="233" w:line="274" w:lineRule="exact"/>
        <w:ind w:left="20" w:right="20" w:firstLine="700"/>
        <w:jc w:val="center"/>
        <w:rPr>
          <w:sz w:val="24"/>
          <w:szCs w:val="24"/>
        </w:rPr>
      </w:pPr>
      <w:r w:rsidRPr="0006715B">
        <w:rPr>
          <w:rStyle w:val="a4"/>
          <w:color w:val="000000"/>
          <w:spacing w:val="0"/>
          <w:sz w:val="24"/>
          <w:szCs w:val="24"/>
        </w:rPr>
        <w:t>Первой задачей психологического сопровождения является проведение комплексной дифферен</w:t>
      </w:r>
      <w:r w:rsidRPr="0006715B">
        <w:rPr>
          <w:rStyle w:val="a4"/>
          <w:color w:val="000000"/>
          <w:spacing w:val="0"/>
          <w:sz w:val="24"/>
          <w:szCs w:val="24"/>
        </w:rPr>
        <w:softHyphen/>
        <w:t>цированной диагностики и предварительное собеседование с преподавателями и классными ру</w:t>
      </w:r>
      <w:r w:rsidRPr="0006715B">
        <w:rPr>
          <w:rStyle w:val="a4"/>
          <w:color w:val="000000"/>
          <w:spacing w:val="0"/>
          <w:sz w:val="24"/>
          <w:szCs w:val="24"/>
        </w:rPr>
        <w:softHyphen/>
        <w:t>ководителями в отношении каждого ученика, что позволяет определить форму дальнейшей ра</w:t>
      </w:r>
      <w:r w:rsidRPr="0006715B">
        <w:rPr>
          <w:rStyle w:val="a4"/>
          <w:color w:val="000000"/>
          <w:spacing w:val="0"/>
          <w:sz w:val="24"/>
          <w:szCs w:val="24"/>
        </w:rPr>
        <w:softHyphen/>
        <w:t>боты с классами. Были проведены классные часы по профориентации, встречи с представителя</w:t>
      </w:r>
      <w:r w:rsidRPr="0006715B">
        <w:rPr>
          <w:rStyle w:val="a4"/>
          <w:color w:val="000000"/>
          <w:spacing w:val="0"/>
          <w:sz w:val="24"/>
          <w:szCs w:val="24"/>
        </w:rPr>
        <w:softHyphen/>
        <w:t>ми СПО и ВО для определения профессиональных потребностей общества, а также проведены родительские собрания и личные беседы с родителями выпускников школы.</w:t>
      </w:r>
    </w:p>
    <w:p w:rsidR="004C1A68" w:rsidRPr="0006715B" w:rsidRDefault="004C1A68" w:rsidP="0023242F">
      <w:pPr>
        <w:pStyle w:val="21"/>
        <w:shd w:val="clear" w:color="auto" w:fill="auto"/>
        <w:spacing w:after="248" w:line="283" w:lineRule="exact"/>
        <w:ind w:left="20" w:right="20" w:firstLine="700"/>
        <w:rPr>
          <w:sz w:val="24"/>
          <w:szCs w:val="24"/>
        </w:rPr>
      </w:pPr>
      <w:r w:rsidRPr="0006715B">
        <w:rPr>
          <w:rStyle w:val="2"/>
          <w:b/>
          <w:bCs/>
          <w:color w:val="000000"/>
          <w:sz w:val="24"/>
          <w:szCs w:val="24"/>
        </w:rPr>
        <w:t>Информационно-аналитическая деятельность методического совета в рамках об</w:t>
      </w:r>
      <w:r w:rsidRPr="0006715B">
        <w:rPr>
          <w:rStyle w:val="2"/>
          <w:b/>
          <w:bCs/>
          <w:color w:val="000000"/>
          <w:sz w:val="24"/>
          <w:szCs w:val="24"/>
        </w:rPr>
        <w:softHyphen/>
        <w:t>новления содержания образования.</w:t>
      </w:r>
    </w:p>
    <w:p w:rsidR="004C1A68" w:rsidRPr="0006715B" w:rsidRDefault="004C1A68" w:rsidP="0023242F">
      <w:pPr>
        <w:pStyle w:val="a5"/>
        <w:shd w:val="clear" w:color="auto" w:fill="auto"/>
        <w:spacing w:before="0" w:line="274" w:lineRule="exact"/>
        <w:ind w:left="20" w:right="340" w:firstLine="700"/>
        <w:jc w:val="center"/>
        <w:rPr>
          <w:sz w:val="24"/>
          <w:szCs w:val="24"/>
        </w:rPr>
      </w:pPr>
      <w:r w:rsidRPr="0006715B">
        <w:rPr>
          <w:rStyle w:val="a4"/>
          <w:color w:val="000000"/>
          <w:spacing w:val="0"/>
          <w:sz w:val="24"/>
          <w:szCs w:val="24"/>
        </w:rPr>
        <w:t>Функции методической работы направлены на совершенствование мастерства учителя (профессиональных и личностных качеств, компетенций).</w:t>
      </w:r>
    </w:p>
    <w:p w:rsidR="004C1A68" w:rsidRDefault="004C1A68" w:rsidP="0023242F">
      <w:pPr>
        <w:pStyle w:val="a5"/>
        <w:shd w:val="clear" w:color="auto" w:fill="auto"/>
        <w:spacing w:before="0" w:line="274" w:lineRule="exact"/>
        <w:ind w:left="20" w:firstLine="700"/>
        <w:jc w:val="center"/>
        <w:rPr>
          <w:rStyle w:val="a4"/>
          <w:color w:val="000000"/>
          <w:spacing w:val="0"/>
          <w:sz w:val="24"/>
          <w:szCs w:val="24"/>
        </w:rPr>
      </w:pPr>
      <w:r w:rsidRPr="0006715B">
        <w:rPr>
          <w:rStyle w:val="a4"/>
          <w:color w:val="000000"/>
          <w:spacing w:val="0"/>
          <w:sz w:val="24"/>
          <w:szCs w:val="24"/>
        </w:rPr>
        <w:t xml:space="preserve">По отношению к учителю на данном методическом совете </w:t>
      </w:r>
      <w:proofErr w:type="gramStart"/>
      <w:r w:rsidRPr="0006715B">
        <w:rPr>
          <w:rStyle w:val="a4"/>
          <w:color w:val="000000"/>
          <w:spacing w:val="0"/>
          <w:sz w:val="24"/>
          <w:szCs w:val="24"/>
        </w:rPr>
        <w:t>направлены</w:t>
      </w:r>
      <w:proofErr w:type="gramEnd"/>
      <w:r w:rsidRPr="0006715B">
        <w:rPr>
          <w:rStyle w:val="a4"/>
          <w:color w:val="000000"/>
          <w:spacing w:val="0"/>
          <w:sz w:val="24"/>
          <w:szCs w:val="24"/>
        </w:rPr>
        <w:t xml:space="preserve"> на:</w:t>
      </w:r>
    </w:p>
    <w:p w:rsidR="006D3786" w:rsidRPr="0006715B" w:rsidRDefault="006D3786" w:rsidP="0023242F">
      <w:pPr>
        <w:pStyle w:val="a5"/>
        <w:shd w:val="clear" w:color="auto" w:fill="auto"/>
        <w:spacing w:before="0" w:line="274" w:lineRule="exact"/>
        <w:ind w:left="20" w:firstLine="700"/>
        <w:jc w:val="center"/>
        <w:rPr>
          <w:sz w:val="24"/>
          <w:szCs w:val="24"/>
        </w:rPr>
      </w:pPr>
      <w:r>
        <w:rPr>
          <w:rStyle w:val="a4"/>
          <w:color w:val="000000"/>
          <w:spacing w:val="0"/>
          <w:sz w:val="24"/>
          <w:szCs w:val="24"/>
        </w:rPr>
        <w:t xml:space="preserve">- обогащение знаний, </w:t>
      </w:r>
      <w:proofErr w:type="spellStart"/>
      <w:r>
        <w:rPr>
          <w:rStyle w:val="a4"/>
          <w:color w:val="000000"/>
          <w:spacing w:val="0"/>
          <w:sz w:val="24"/>
          <w:szCs w:val="24"/>
        </w:rPr>
        <w:t>равитие</w:t>
      </w:r>
      <w:proofErr w:type="spellEnd"/>
      <w:r>
        <w:rPr>
          <w:rStyle w:val="a4"/>
          <w:color w:val="000000"/>
          <w:spacing w:val="0"/>
          <w:sz w:val="24"/>
          <w:szCs w:val="24"/>
        </w:rPr>
        <w:t xml:space="preserve"> мировоззрения;</w:t>
      </w:r>
    </w:p>
    <w:p w:rsidR="004C1A68" w:rsidRPr="0006715B" w:rsidRDefault="004C1A68" w:rsidP="0023242F">
      <w:pPr>
        <w:pStyle w:val="a5"/>
        <w:numPr>
          <w:ilvl w:val="0"/>
          <w:numId w:val="2"/>
        </w:numPr>
        <w:shd w:val="clear" w:color="auto" w:fill="auto"/>
        <w:tabs>
          <w:tab w:val="left" w:pos="151"/>
        </w:tabs>
        <w:spacing w:before="0" w:line="274" w:lineRule="exact"/>
        <w:ind w:left="20" w:firstLine="0"/>
        <w:jc w:val="center"/>
        <w:rPr>
          <w:sz w:val="24"/>
          <w:szCs w:val="24"/>
        </w:rPr>
      </w:pPr>
      <w:r w:rsidRPr="0006715B">
        <w:rPr>
          <w:rStyle w:val="a4"/>
          <w:color w:val="000000"/>
          <w:spacing w:val="0"/>
          <w:sz w:val="24"/>
          <w:szCs w:val="24"/>
        </w:rPr>
        <w:t>развитие профессионально-ценностных ориентаций, взглядов, убеждений</w:t>
      </w:r>
      <w:r w:rsidR="006D3786">
        <w:rPr>
          <w:rStyle w:val="a4"/>
          <w:color w:val="000000"/>
          <w:spacing w:val="0"/>
          <w:sz w:val="24"/>
          <w:szCs w:val="24"/>
        </w:rPr>
        <w:t>;</w:t>
      </w:r>
    </w:p>
    <w:p w:rsidR="004C1A68" w:rsidRPr="0006715B" w:rsidRDefault="004C1A68" w:rsidP="0023242F">
      <w:pPr>
        <w:pStyle w:val="a5"/>
        <w:numPr>
          <w:ilvl w:val="0"/>
          <w:numId w:val="2"/>
        </w:numPr>
        <w:shd w:val="clear" w:color="auto" w:fill="auto"/>
        <w:tabs>
          <w:tab w:val="left" w:pos="151"/>
        </w:tabs>
        <w:spacing w:before="0" w:line="274" w:lineRule="exact"/>
        <w:ind w:left="20" w:firstLine="0"/>
        <w:jc w:val="center"/>
        <w:rPr>
          <w:sz w:val="24"/>
          <w:szCs w:val="24"/>
        </w:rPr>
      </w:pPr>
      <w:r w:rsidRPr="0006715B">
        <w:rPr>
          <w:rStyle w:val="a4"/>
          <w:color w:val="000000"/>
          <w:spacing w:val="0"/>
          <w:sz w:val="24"/>
          <w:szCs w:val="24"/>
        </w:rPr>
        <w:t>развитие современного стиля педагогического мышления</w:t>
      </w:r>
      <w:r w:rsidR="006D3786">
        <w:rPr>
          <w:rStyle w:val="a4"/>
          <w:color w:val="000000"/>
          <w:spacing w:val="0"/>
          <w:sz w:val="24"/>
          <w:szCs w:val="24"/>
        </w:rPr>
        <w:t>;</w:t>
      </w:r>
    </w:p>
    <w:p w:rsidR="004C1A68" w:rsidRPr="0006715B" w:rsidRDefault="004C1A68" w:rsidP="0023242F">
      <w:pPr>
        <w:pStyle w:val="a5"/>
        <w:shd w:val="clear" w:color="auto" w:fill="auto"/>
        <w:spacing w:before="0" w:line="274" w:lineRule="exact"/>
        <w:ind w:left="20" w:right="340" w:firstLine="0"/>
        <w:jc w:val="center"/>
        <w:rPr>
          <w:sz w:val="24"/>
          <w:szCs w:val="24"/>
        </w:rPr>
      </w:pPr>
      <w:r w:rsidRPr="0006715B">
        <w:rPr>
          <w:rStyle w:val="a4"/>
          <w:color w:val="000000"/>
          <w:spacing w:val="0"/>
          <w:sz w:val="24"/>
          <w:szCs w:val="24"/>
        </w:rPr>
        <w:t>-формирование готовности к профессиональному самообразованию, самовоспитанию, самосо</w:t>
      </w:r>
      <w:r w:rsidRPr="0006715B">
        <w:rPr>
          <w:rStyle w:val="a4"/>
          <w:color w:val="000000"/>
          <w:spacing w:val="0"/>
          <w:sz w:val="24"/>
          <w:szCs w:val="24"/>
        </w:rPr>
        <w:softHyphen/>
        <w:t>вершенствованию</w:t>
      </w:r>
      <w:r w:rsidR="006D3786">
        <w:rPr>
          <w:rStyle w:val="a4"/>
          <w:color w:val="000000"/>
          <w:spacing w:val="0"/>
          <w:sz w:val="24"/>
          <w:szCs w:val="24"/>
        </w:rPr>
        <w:t>.</w:t>
      </w:r>
    </w:p>
    <w:p w:rsidR="004C1A68" w:rsidRPr="0006715B" w:rsidRDefault="004C1A68" w:rsidP="0023242F">
      <w:pPr>
        <w:pStyle w:val="a5"/>
        <w:shd w:val="clear" w:color="auto" w:fill="auto"/>
        <w:spacing w:before="0" w:line="274" w:lineRule="exact"/>
        <w:ind w:left="20" w:right="20" w:firstLine="700"/>
        <w:jc w:val="center"/>
        <w:rPr>
          <w:sz w:val="24"/>
          <w:szCs w:val="24"/>
        </w:rPr>
      </w:pPr>
      <w:proofErr w:type="spellStart"/>
      <w:r w:rsidRPr="0006715B">
        <w:rPr>
          <w:rStyle w:val="a4"/>
          <w:color w:val="000000"/>
          <w:spacing w:val="0"/>
          <w:sz w:val="24"/>
          <w:szCs w:val="24"/>
        </w:rPr>
        <w:t>Внутришкольная</w:t>
      </w:r>
      <w:proofErr w:type="spellEnd"/>
      <w:r w:rsidRPr="0006715B">
        <w:rPr>
          <w:rStyle w:val="a4"/>
          <w:color w:val="000000"/>
          <w:spacing w:val="0"/>
          <w:sz w:val="24"/>
          <w:szCs w:val="24"/>
        </w:rPr>
        <w:t xml:space="preserve"> методическая работа является составной частью системы повышения квалификации, способствующей реализации социального заказа, программно-методических тре</w:t>
      </w:r>
      <w:r w:rsidRPr="0006715B">
        <w:rPr>
          <w:rStyle w:val="a4"/>
          <w:color w:val="000000"/>
          <w:spacing w:val="0"/>
          <w:sz w:val="24"/>
          <w:szCs w:val="24"/>
        </w:rPr>
        <w:softHyphen/>
        <w:t>бований к работе учителя, их правильному доведению до каждого работника</w:t>
      </w:r>
      <w:proofErr w:type="gramStart"/>
      <w:r w:rsidRPr="0006715B">
        <w:rPr>
          <w:rStyle w:val="a4"/>
          <w:color w:val="000000"/>
          <w:spacing w:val="0"/>
          <w:sz w:val="24"/>
          <w:szCs w:val="24"/>
        </w:rPr>
        <w:t xml:space="preserve"> ,</w:t>
      </w:r>
      <w:proofErr w:type="gramEnd"/>
      <w:r w:rsidRPr="0006715B">
        <w:rPr>
          <w:rStyle w:val="a4"/>
          <w:color w:val="000000"/>
          <w:spacing w:val="0"/>
          <w:sz w:val="24"/>
          <w:szCs w:val="24"/>
        </w:rPr>
        <w:t xml:space="preserve"> внедрению дос</w:t>
      </w:r>
      <w:r w:rsidRPr="0006715B">
        <w:rPr>
          <w:rStyle w:val="a4"/>
          <w:color w:val="000000"/>
          <w:spacing w:val="0"/>
          <w:sz w:val="24"/>
          <w:szCs w:val="24"/>
        </w:rPr>
        <w:softHyphen/>
        <w:t>тижений науки.</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Дидактическое направление методической работы включает обновление знаний учителя по наиболее актуальным проблемам, связанным с повышением эффективности обучения, фор</w:t>
      </w:r>
      <w:r w:rsidRPr="0006715B">
        <w:rPr>
          <w:rStyle w:val="a4"/>
          <w:color w:val="000000"/>
          <w:spacing w:val="0"/>
          <w:sz w:val="24"/>
          <w:szCs w:val="24"/>
        </w:rPr>
        <w:softHyphen/>
        <w:t>мированием современного педагогического мышления, развития умений и навыков в области планирования уроков, их проведения самоанализа.</w:t>
      </w:r>
    </w:p>
    <w:p w:rsidR="004C1A68" w:rsidRDefault="004C1A68" w:rsidP="0023242F">
      <w:pPr>
        <w:pStyle w:val="a5"/>
        <w:shd w:val="clear" w:color="auto" w:fill="auto"/>
        <w:spacing w:before="0" w:line="274" w:lineRule="exact"/>
        <w:ind w:left="20" w:right="20" w:firstLine="700"/>
        <w:jc w:val="center"/>
        <w:rPr>
          <w:rStyle w:val="a4"/>
          <w:color w:val="000000"/>
          <w:spacing w:val="0"/>
          <w:sz w:val="24"/>
          <w:szCs w:val="24"/>
        </w:rPr>
      </w:pPr>
      <w:r w:rsidRPr="0006715B">
        <w:rPr>
          <w:rStyle w:val="a4"/>
          <w:color w:val="000000"/>
          <w:spacing w:val="0"/>
          <w:sz w:val="24"/>
          <w:szCs w:val="24"/>
        </w:rPr>
        <w:t>Психологическое направление методической работы обеспечивает повышение квалифи</w:t>
      </w:r>
      <w:r w:rsidRPr="0006715B">
        <w:rPr>
          <w:rStyle w:val="a4"/>
          <w:color w:val="000000"/>
          <w:spacing w:val="0"/>
          <w:sz w:val="24"/>
          <w:szCs w:val="24"/>
        </w:rPr>
        <w:softHyphen/>
        <w:t>кации учителей в области общей, социальной, возрастной и педагогической психологии.</w:t>
      </w:r>
    </w:p>
    <w:p w:rsidR="006D3786" w:rsidRPr="0006715B" w:rsidRDefault="006D3786" w:rsidP="0023242F">
      <w:pPr>
        <w:pStyle w:val="a5"/>
        <w:shd w:val="clear" w:color="auto" w:fill="auto"/>
        <w:spacing w:before="0" w:line="274" w:lineRule="exact"/>
        <w:ind w:left="20" w:right="20" w:firstLine="700"/>
        <w:jc w:val="center"/>
        <w:rPr>
          <w:sz w:val="24"/>
          <w:szCs w:val="24"/>
        </w:rPr>
      </w:pPr>
    </w:p>
    <w:p w:rsidR="004C1A68" w:rsidRPr="0006715B" w:rsidRDefault="004C1A68" w:rsidP="0023242F">
      <w:pPr>
        <w:pStyle w:val="21"/>
        <w:shd w:val="clear" w:color="auto" w:fill="auto"/>
        <w:spacing w:line="274" w:lineRule="exact"/>
        <w:ind w:left="20" w:firstLine="700"/>
        <w:rPr>
          <w:sz w:val="24"/>
          <w:szCs w:val="24"/>
        </w:rPr>
      </w:pPr>
      <w:r w:rsidRPr="0006715B">
        <w:rPr>
          <w:rStyle w:val="2"/>
          <w:b/>
          <w:bCs/>
          <w:color w:val="000000"/>
          <w:sz w:val="24"/>
          <w:szCs w:val="24"/>
        </w:rPr>
        <w:t>Аналитическая деятельность</w:t>
      </w:r>
    </w:p>
    <w:p w:rsidR="004C1A68" w:rsidRPr="0006715B" w:rsidRDefault="004C1A68" w:rsidP="0023242F">
      <w:pPr>
        <w:pStyle w:val="a5"/>
        <w:numPr>
          <w:ilvl w:val="0"/>
          <w:numId w:val="2"/>
        </w:numPr>
        <w:shd w:val="clear" w:color="auto" w:fill="auto"/>
        <w:tabs>
          <w:tab w:val="left" w:pos="111"/>
        </w:tabs>
        <w:spacing w:before="0" w:line="274" w:lineRule="exact"/>
        <w:ind w:left="20" w:firstLine="0"/>
        <w:jc w:val="center"/>
        <w:rPr>
          <w:sz w:val="24"/>
          <w:szCs w:val="24"/>
        </w:rPr>
      </w:pPr>
      <w:r w:rsidRPr="0006715B">
        <w:rPr>
          <w:rStyle w:val="a4"/>
          <w:color w:val="000000"/>
          <w:spacing w:val="0"/>
          <w:sz w:val="24"/>
          <w:szCs w:val="24"/>
        </w:rPr>
        <w:t>мониторинг качества образования</w:t>
      </w:r>
    </w:p>
    <w:p w:rsidR="004C1A68" w:rsidRPr="0006715B" w:rsidRDefault="004C1A68" w:rsidP="0023242F">
      <w:pPr>
        <w:pStyle w:val="a5"/>
        <w:numPr>
          <w:ilvl w:val="0"/>
          <w:numId w:val="2"/>
        </w:numPr>
        <w:shd w:val="clear" w:color="auto" w:fill="auto"/>
        <w:tabs>
          <w:tab w:val="left" w:pos="111"/>
        </w:tabs>
        <w:spacing w:before="0" w:line="274" w:lineRule="exact"/>
        <w:ind w:left="20" w:right="20" w:firstLine="0"/>
        <w:jc w:val="center"/>
        <w:rPr>
          <w:sz w:val="24"/>
          <w:szCs w:val="24"/>
        </w:rPr>
      </w:pPr>
      <w:r w:rsidRPr="0006715B">
        <w:rPr>
          <w:rStyle w:val="a4"/>
          <w:color w:val="000000"/>
          <w:spacing w:val="0"/>
          <w:sz w:val="24"/>
          <w:szCs w:val="24"/>
        </w:rPr>
        <w:t>выявление в образовательном процессе затруднений дидактического и методического характе</w:t>
      </w:r>
      <w:r w:rsidRPr="0006715B">
        <w:rPr>
          <w:rStyle w:val="a4"/>
          <w:color w:val="000000"/>
          <w:spacing w:val="0"/>
          <w:sz w:val="24"/>
          <w:szCs w:val="24"/>
        </w:rPr>
        <w:softHyphen/>
        <w:t>ра;</w:t>
      </w:r>
    </w:p>
    <w:p w:rsidR="004C1A68" w:rsidRPr="0006715B" w:rsidRDefault="004C1A68" w:rsidP="0023242F">
      <w:pPr>
        <w:pStyle w:val="a5"/>
        <w:numPr>
          <w:ilvl w:val="0"/>
          <w:numId w:val="2"/>
        </w:numPr>
        <w:shd w:val="clear" w:color="auto" w:fill="auto"/>
        <w:tabs>
          <w:tab w:val="left" w:pos="106"/>
        </w:tabs>
        <w:spacing w:before="0" w:after="283" w:line="274" w:lineRule="exact"/>
        <w:ind w:left="20" w:firstLine="0"/>
        <w:jc w:val="center"/>
        <w:rPr>
          <w:sz w:val="24"/>
          <w:szCs w:val="24"/>
        </w:rPr>
      </w:pPr>
      <w:r w:rsidRPr="0006715B">
        <w:rPr>
          <w:rStyle w:val="a4"/>
          <w:color w:val="000000"/>
          <w:spacing w:val="0"/>
          <w:sz w:val="24"/>
          <w:szCs w:val="24"/>
        </w:rPr>
        <w:t>изучение, обобщение и распространение передового педагогического опыта</w:t>
      </w:r>
      <w:r w:rsidR="006D3786">
        <w:rPr>
          <w:rStyle w:val="a4"/>
          <w:color w:val="000000"/>
          <w:spacing w:val="0"/>
          <w:sz w:val="24"/>
          <w:szCs w:val="24"/>
        </w:rPr>
        <w:t>.</w:t>
      </w:r>
    </w:p>
    <w:p w:rsidR="004C1A68" w:rsidRPr="0006715B" w:rsidRDefault="004C1A68" w:rsidP="0023242F">
      <w:pPr>
        <w:pStyle w:val="21"/>
        <w:shd w:val="clear" w:color="auto" w:fill="auto"/>
        <w:spacing w:line="220" w:lineRule="exact"/>
        <w:ind w:left="20" w:firstLine="700"/>
        <w:rPr>
          <w:sz w:val="24"/>
          <w:szCs w:val="24"/>
        </w:rPr>
      </w:pPr>
      <w:r w:rsidRPr="0006715B">
        <w:rPr>
          <w:rStyle w:val="2"/>
          <w:b/>
          <w:bCs/>
          <w:color w:val="000000"/>
          <w:sz w:val="24"/>
          <w:szCs w:val="24"/>
        </w:rPr>
        <w:t>Информационная деятельность:</w:t>
      </w:r>
    </w:p>
    <w:p w:rsidR="004C1A68" w:rsidRPr="0006715B" w:rsidRDefault="004C1A68" w:rsidP="0023242F">
      <w:pPr>
        <w:pStyle w:val="a5"/>
        <w:numPr>
          <w:ilvl w:val="0"/>
          <w:numId w:val="2"/>
        </w:numPr>
        <w:shd w:val="clear" w:color="auto" w:fill="auto"/>
        <w:tabs>
          <w:tab w:val="left" w:pos="151"/>
        </w:tabs>
        <w:spacing w:before="0" w:line="283" w:lineRule="exact"/>
        <w:ind w:left="20" w:right="1420" w:firstLine="0"/>
        <w:jc w:val="center"/>
        <w:rPr>
          <w:sz w:val="24"/>
          <w:szCs w:val="24"/>
        </w:rPr>
      </w:pPr>
      <w:r w:rsidRPr="0006715B">
        <w:rPr>
          <w:rStyle w:val="a4"/>
          <w:color w:val="000000"/>
          <w:spacing w:val="0"/>
          <w:sz w:val="24"/>
          <w:szCs w:val="24"/>
        </w:rPr>
        <w:t>формирование банка педагогической информации</w:t>
      </w:r>
      <w:r w:rsidR="006D3786">
        <w:rPr>
          <w:rStyle w:val="a4"/>
          <w:color w:val="000000"/>
          <w:spacing w:val="0"/>
          <w:sz w:val="24"/>
          <w:szCs w:val="24"/>
        </w:rPr>
        <w:t>;</w:t>
      </w:r>
    </w:p>
    <w:p w:rsidR="006D3786" w:rsidRPr="006D3786" w:rsidRDefault="004C1A68" w:rsidP="006D3786">
      <w:pPr>
        <w:pStyle w:val="a5"/>
        <w:numPr>
          <w:ilvl w:val="0"/>
          <w:numId w:val="2"/>
        </w:numPr>
        <w:shd w:val="clear" w:color="auto" w:fill="auto"/>
        <w:tabs>
          <w:tab w:val="left" w:pos="151"/>
        </w:tabs>
        <w:spacing w:before="0" w:line="240" w:lineRule="auto"/>
        <w:ind w:left="20" w:right="20" w:firstLine="0"/>
        <w:jc w:val="center"/>
        <w:rPr>
          <w:rStyle w:val="a4"/>
          <w:sz w:val="24"/>
          <w:szCs w:val="24"/>
        </w:rPr>
      </w:pPr>
      <w:r w:rsidRPr="0006715B">
        <w:rPr>
          <w:rStyle w:val="a4"/>
          <w:color w:val="000000"/>
          <w:spacing w:val="0"/>
          <w:sz w:val="24"/>
          <w:szCs w:val="24"/>
        </w:rPr>
        <w:t>информирование педагогических работников ОУ о новых направлениях в развитии образова</w:t>
      </w:r>
      <w:r w:rsidRPr="0006715B">
        <w:rPr>
          <w:rStyle w:val="a4"/>
          <w:color w:val="000000"/>
          <w:spacing w:val="0"/>
          <w:sz w:val="24"/>
          <w:szCs w:val="24"/>
        </w:rPr>
        <w:softHyphen/>
        <w:t xml:space="preserve">ния, </w:t>
      </w:r>
    </w:p>
    <w:p w:rsidR="004C1A68" w:rsidRPr="0006715B" w:rsidRDefault="004C1A68" w:rsidP="006D3786">
      <w:pPr>
        <w:pStyle w:val="a5"/>
        <w:shd w:val="clear" w:color="auto" w:fill="auto"/>
        <w:tabs>
          <w:tab w:val="left" w:pos="151"/>
        </w:tabs>
        <w:spacing w:before="0" w:line="240" w:lineRule="auto"/>
        <w:ind w:left="20" w:right="20" w:firstLine="0"/>
        <w:rPr>
          <w:sz w:val="24"/>
          <w:szCs w:val="24"/>
        </w:rPr>
      </w:pPr>
      <w:r w:rsidRPr="0006715B">
        <w:rPr>
          <w:rStyle w:val="a4"/>
          <w:color w:val="000000"/>
          <w:spacing w:val="0"/>
          <w:sz w:val="24"/>
          <w:szCs w:val="24"/>
        </w:rPr>
        <w:t>о содержании образовательных программ, рекомендациях</w:t>
      </w:r>
      <w:r w:rsidR="006D3786">
        <w:rPr>
          <w:rStyle w:val="a4"/>
          <w:color w:val="000000"/>
          <w:spacing w:val="0"/>
          <w:sz w:val="24"/>
          <w:szCs w:val="24"/>
        </w:rPr>
        <w:t>.</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 xml:space="preserve">Администрацией по плану </w:t>
      </w:r>
      <w:proofErr w:type="spellStart"/>
      <w:r w:rsidRPr="0006715B">
        <w:rPr>
          <w:rStyle w:val="a4"/>
          <w:color w:val="000000"/>
          <w:spacing w:val="0"/>
          <w:sz w:val="24"/>
          <w:szCs w:val="24"/>
        </w:rPr>
        <w:t>внутришкольного</w:t>
      </w:r>
      <w:proofErr w:type="spellEnd"/>
      <w:r w:rsidRPr="0006715B">
        <w:rPr>
          <w:rStyle w:val="a4"/>
          <w:color w:val="000000"/>
          <w:spacing w:val="0"/>
          <w:sz w:val="24"/>
          <w:szCs w:val="24"/>
        </w:rPr>
        <w:t xml:space="preserve"> контроля посещались рабочие уроки учителей-предметников. Основные цели посещений уроков:</w:t>
      </w:r>
    </w:p>
    <w:p w:rsidR="004C1A68" w:rsidRPr="0006715B" w:rsidRDefault="006D3786" w:rsidP="006D3786">
      <w:pPr>
        <w:pStyle w:val="a5"/>
        <w:shd w:val="clear" w:color="auto" w:fill="auto"/>
        <w:tabs>
          <w:tab w:val="left" w:pos="949"/>
        </w:tabs>
        <w:spacing w:before="0" w:line="274" w:lineRule="exact"/>
        <w:ind w:left="20" w:firstLine="0"/>
        <w:rPr>
          <w:sz w:val="24"/>
          <w:szCs w:val="24"/>
        </w:rPr>
      </w:pPr>
      <w:r>
        <w:rPr>
          <w:rStyle w:val="a4"/>
          <w:color w:val="000000"/>
          <w:spacing w:val="0"/>
          <w:sz w:val="24"/>
          <w:szCs w:val="24"/>
        </w:rPr>
        <w:t xml:space="preserve">1. </w:t>
      </w:r>
      <w:r w:rsidR="004C1A68" w:rsidRPr="0006715B">
        <w:rPr>
          <w:rStyle w:val="a4"/>
          <w:color w:val="000000"/>
          <w:spacing w:val="0"/>
          <w:sz w:val="24"/>
          <w:szCs w:val="24"/>
        </w:rPr>
        <w:t xml:space="preserve">Формыиметоды </w:t>
      </w:r>
      <w:proofErr w:type="gramStart"/>
      <w:r w:rsidR="004C1A68" w:rsidRPr="0006715B">
        <w:rPr>
          <w:rStyle w:val="a4"/>
          <w:color w:val="000000"/>
          <w:spacing w:val="0"/>
          <w:sz w:val="24"/>
          <w:szCs w:val="24"/>
        </w:rPr>
        <w:t>применяемые</w:t>
      </w:r>
      <w:proofErr w:type="gramEnd"/>
      <w:r w:rsidR="004C1A68" w:rsidRPr="0006715B">
        <w:rPr>
          <w:rStyle w:val="a4"/>
          <w:color w:val="000000"/>
          <w:spacing w:val="0"/>
          <w:sz w:val="24"/>
          <w:szCs w:val="24"/>
        </w:rPr>
        <w:t xml:space="preserve"> на уроках.</w:t>
      </w:r>
    </w:p>
    <w:p w:rsidR="004C1A68" w:rsidRPr="0006715B" w:rsidRDefault="006D3786" w:rsidP="006D3786">
      <w:pPr>
        <w:pStyle w:val="a5"/>
        <w:shd w:val="clear" w:color="auto" w:fill="auto"/>
        <w:tabs>
          <w:tab w:val="left" w:pos="949"/>
        </w:tabs>
        <w:spacing w:before="0" w:line="274" w:lineRule="exact"/>
        <w:ind w:left="20" w:firstLine="0"/>
        <w:rPr>
          <w:sz w:val="24"/>
          <w:szCs w:val="24"/>
        </w:rPr>
      </w:pPr>
      <w:r>
        <w:rPr>
          <w:rStyle w:val="a4"/>
          <w:color w:val="000000"/>
          <w:spacing w:val="0"/>
          <w:sz w:val="24"/>
          <w:szCs w:val="24"/>
        </w:rPr>
        <w:t xml:space="preserve">2. </w:t>
      </w:r>
      <w:r w:rsidR="004C1A68" w:rsidRPr="0006715B">
        <w:rPr>
          <w:rStyle w:val="a4"/>
          <w:color w:val="000000"/>
          <w:spacing w:val="0"/>
          <w:sz w:val="24"/>
          <w:szCs w:val="24"/>
        </w:rPr>
        <w:t>Самостоятельная работа учащихся, ее содержание и организация.</w:t>
      </w:r>
    </w:p>
    <w:p w:rsidR="004C1A68" w:rsidRPr="0006715B" w:rsidRDefault="00864E56" w:rsidP="006D3786">
      <w:pPr>
        <w:pStyle w:val="a5"/>
        <w:shd w:val="clear" w:color="auto" w:fill="auto"/>
        <w:tabs>
          <w:tab w:val="left" w:pos="327"/>
        </w:tabs>
        <w:spacing w:before="0" w:line="274" w:lineRule="exact"/>
        <w:ind w:left="20" w:firstLine="0"/>
        <w:rPr>
          <w:sz w:val="24"/>
          <w:szCs w:val="24"/>
        </w:rPr>
      </w:pPr>
      <w:r>
        <w:rPr>
          <w:rStyle w:val="a4"/>
          <w:color w:val="000000"/>
          <w:spacing w:val="0"/>
          <w:sz w:val="24"/>
          <w:szCs w:val="24"/>
        </w:rPr>
        <w:t xml:space="preserve">3. </w:t>
      </w:r>
      <w:r w:rsidR="004C1A68" w:rsidRPr="0006715B">
        <w:rPr>
          <w:rStyle w:val="a4"/>
          <w:color w:val="000000"/>
          <w:spacing w:val="0"/>
          <w:sz w:val="24"/>
          <w:szCs w:val="24"/>
        </w:rPr>
        <w:t>Классно-обобщающий контроль. Единство требований к учащимся.</w:t>
      </w:r>
    </w:p>
    <w:p w:rsidR="004C1A68" w:rsidRPr="0006715B" w:rsidRDefault="00864E56" w:rsidP="00864E56">
      <w:pPr>
        <w:pStyle w:val="a5"/>
        <w:shd w:val="clear" w:color="auto" w:fill="auto"/>
        <w:tabs>
          <w:tab w:val="left" w:pos="327"/>
        </w:tabs>
        <w:spacing w:before="0" w:line="274" w:lineRule="exact"/>
        <w:ind w:left="20" w:right="20" w:firstLine="0"/>
        <w:rPr>
          <w:sz w:val="24"/>
          <w:szCs w:val="24"/>
        </w:rPr>
      </w:pPr>
      <w:r>
        <w:rPr>
          <w:rStyle w:val="a4"/>
          <w:color w:val="000000"/>
          <w:spacing w:val="0"/>
          <w:sz w:val="24"/>
          <w:szCs w:val="24"/>
        </w:rPr>
        <w:t xml:space="preserve">4. </w:t>
      </w:r>
      <w:r w:rsidR="004C1A68" w:rsidRPr="0006715B">
        <w:rPr>
          <w:rStyle w:val="a4"/>
          <w:color w:val="000000"/>
          <w:spacing w:val="0"/>
          <w:sz w:val="24"/>
          <w:szCs w:val="24"/>
        </w:rPr>
        <w:t>Использование педагогических технологий для активизации познавательной деятельности учащихся.</w:t>
      </w:r>
    </w:p>
    <w:p w:rsidR="004C1A68" w:rsidRPr="0006715B" w:rsidRDefault="004C1A68" w:rsidP="0023242F">
      <w:pPr>
        <w:pStyle w:val="a5"/>
        <w:shd w:val="clear" w:color="auto" w:fill="auto"/>
        <w:spacing w:before="0" w:line="274" w:lineRule="exact"/>
        <w:ind w:left="20" w:right="20" w:firstLine="700"/>
        <w:jc w:val="center"/>
        <w:rPr>
          <w:sz w:val="24"/>
          <w:szCs w:val="24"/>
        </w:rPr>
      </w:pPr>
      <w:r w:rsidRPr="0006715B">
        <w:rPr>
          <w:rStyle w:val="a4"/>
          <w:color w:val="000000"/>
          <w:spacing w:val="0"/>
          <w:sz w:val="24"/>
          <w:szCs w:val="24"/>
        </w:rPr>
        <w:t xml:space="preserve">Контроль позволяет как администрации, так и учителю оперативно реагировать за ходом </w:t>
      </w:r>
      <w:proofErr w:type="spellStart"/>
      <w:proofErr w:type="gramStart"/>
      <w:r w:rsidRPr="0006715B">
        <w:rPr>
          <w:rStyle w:val="a4"/>
          <w:color w:val="000000"/>
          <w:spacing w:val="0"/>
          <w:sz w:val="24"/>
          <w:szCs w:val="24"/>
        </w:rPr>
        <w:t>орга</w:t>
      </w:r>
      <w:r w:rsidR="00864E56">
        <w:rPr>
          <w:rStyle w:val="a4"/>
          <w:color w:val="000000"/>
          <w:spacing w:val="0"/>
          <w:sz w:val="24"/>
          <w:szCs w:val="24"/>
        </w:rPr>
        <w:t>-</w:t>
      </w:r>
      <w:r w:rsidRPr="0006715B">
        <w:rPr>
          <w:rStyle w:val="a4"/>
          <w:color w:val="000000"/>
          <w:spacing w:val="0"/>
          <w:sz w:val="24"/>
          <w:szCs w:val="24"/>
        </w:rPr>
        <w:t>низации</w:t>
      </w:r>
      <w:proofErr w:type="spellEnd"/>
      <w:proofErr w:type="gramEnd"/>
      <w:r w:rsidRPr="0006715B">
        <w:rPr>
          <w:rStyle w:val="a4"/>
          <w:color w:val="000000"/>
          <w:spacing w:val="0"/>
          <w:sz w:val="24"/>
          <w:szCs w:val="24"/>
        </w:rPr>
        <w:t xml:space="preserve"> учебного процесса и вносить соответствующие коррективы. По результатам наблю</w:t>
      </w:r>
      <w:r w:rsidRPr="0006715B">
        <w:rPr>
          <w:rStyle w:val="a4"/>
          <w:color w:val="000000"/>
          <w:spacing w:val="0"/>
          <w:sz w:val="24"/>
          <w:szCs w:val="24"/>
        </w:rPr>
        <w:softHyphen/>
        <w:t>дений за деятельностью учителей и учеников на уроках можно сделать вывод что, учителя пра</w:t>
      </w:r>
      <w:r w:rsidRPr="0006715B">
        <w:rPr>
          <w:rStyle w:val="a4"/>
          <w:color w:val="000000"/>
          <w:spacing w:val="0"/>
          <w:sz w:val="24"/>
          <w:szCs w:val="24"/>
        </w:rPr>
        <w:softHyphen/>
        <w:t xml:space="preserve">вильно проводят работу по отработке предметных умений и навыков учащихся, развитию </w:t>
      </w:r>
      <w:proofErr w:type="spellStart"/>
      <w:r w:rsidRPr="0006715B">
        <w:rPr>
          <w:rStyle w:val="a4"/>
          <w:color w:val="000000"/>
          <w:spacing w:val="0"/>
          <w:sz w:val="24"/>
          <w:szCs w:val="24"/>
        </w:rPr>
        <w:t>меж</w:t>
      </w:r>
      <w:r w:rsidRPr="0006715B">
        <w:rPr>
          <w:rStyle w:val="a4"/>
          <w:color w:val="000000"/>
          <w:spacing w:val="0"/>
          <w:sz w:val="24"/>
          <w:szCs w:val="24"/>
        </w:rPr>
        <w:softHyphen/>
        <w:t>предметных</w:t>
      </w:r>
      <w:proofErr w:type="spellEnd"/>
      <w:r w:rsidRPr="0006715B">
        <w:rPr>
          <w:rStyle w:val="a4"/>
          <w:color w:val="000000"/>
          <w:spacing w:val="0"/>
          <w:sz w:val="24"/>
          <w:szCs w:val="24"/>
        </w:rPr>
        <w:t xml:space="preserve"> умений и навыков достаточно уделяется внимания. Надо отметить, что отдельные учителя-предметники (</w:t>
      </w:r>
      <w:r w:rsidR="00864E56">
        <w:rPr>
          <w:rStyle w:val="a4"/>
          <w:color w:val="000000"/>
          <w:spacing w:val="0"/>
          <w:sz w:val="24"/>
          <w:szCs w:val="24"/>
        </w:rPr>
        <w:t xml:space="preserve">Курбанов Х. Н., </w:t>
      </w:r>
      <w:proofErr w:type="spellStart"/>
      <w:r w:rsidR="00864E56">
        <w:rPr>
          <w:rStyle w:val="a4"/>
          <w:color w:val="000000"/>
          <w:spacing w:val="0"/>
          <w:sz w:val="24"/>
          <w:szCs w:val="24"/>
        </w:rPr>
        <w:t>Нурадинов</w:t>
      </w:r>
      <w:proofErr w:type="spellEnd"/>
      <w:r w:rsidR="00864E56">
        <w:rPr>
          <w:rStyle w:val="a4"/>
          <w:color w:val="000000"/>
          <w:spacing w:val="0"/>
          <w:sz w:val="24"/>
          <w:szCs w:val="24"/>
        </w:rPr>
        <w:t xml:space="preserve"> К. Ш., </w:t>
      </w:r>
      <w:proofErr w:type="spellStart"/>
      <w:r w:rsidR="00864E56">
        <w:rPr>
          <w:rStyle w:val="a4"/>
          <w:color w:val="000000"/>
          <w:spacing w:val="0"/>
          <w:sz w:val="24"/>
          <w:szCs w:val="24"/>
        </w:rPr>
        <w:t>Адилов</w:t>
      </w:r>
      <w:proofErr w:type="spellEnd"/>
      <w:r w:rsidR="00864E56">
        <w:rPr>
          <w:rStyle w:val="a4"/>
          <w:color w:val="000000"/>
          <w:spacing w:val="0"/>
          <w:sz w:val="24"/>
          <w:szCs w:val="24"/>
        </w:rPr>
        <w:t xml:space="preserve"> Г. А., </w:t>
      </w:r>
      <w:proofErr w:type="spellStart"/>
      <w:r w:rsidR="00864E56">
        <w:rPr>
          <w:rStyle w:val="a4"/>
          <w:color w:val="000000"/>
          <w:spacing w:val="0"/>
          <w:sz w:val="24"/>
          <w:szCs w:val="24"/>
        </w:rPr>
        <w:t>Уруджева</w:t>
      </w:r>
      <w:proofErr w:type="spellEnd"/>
      <w:r w:rsidR="00864E56">
        <w:rPr>
          <w:rStyle w:val="a4"/>
          <w:color w:val="000000"/>
          <w:spacing w:val="0"/>
          <w:sz w:val="24"/>
          <w:szCs w:val="24"/>
        </w:rPr>
        <w:t xml:space="preserve"> З. И., Османов Н. О., Курбанова Р. А.)</w:t>
      </w:r>
      <w:r w:rsidRPr="0006715B">
        <w:rPr>
          <w:rStyle w:val="a4"/>
          <w:color w:val="000000"/>
          <w:spacing w:val="0"/>
          <w:sz w:val="24"/>
          <w:szCs w:val="24"/>
        </w:rPr>
        <w:t xml:space="preserve"> стараются системно обучать ребят самостоятельному поиску дополнительной литературы и информации для написания рефератов, докладов, сообщений, исследовательских работ, презентаций, руководствуясь требованиями стандарта и КИМ.</w:t>
      </w:r>
    </w:p>
    <w:p w:rsidR="004C1A68" w:rsidRPr="0006715B" w:rsidRDefault="004C1A68" w:rsidP="00864E56">
      <w:pPr>
        <w:pStyle w:val="a5"/>
        <w:shd w:val="clear" w:color="auto" w:fill="auto"/>
        <w:spacing w:before="0" w:after="240" w:line="274" w:lineRule="exact"/>
        <w:ind w:left="120" w:right="120" w:firstLine="0"/>
        <w:rPr>
          <w:sz w:val="24"/>
          <w:szCs w:val="24"/>
        </w:rPr>
      </w:pPr>
      <w:r w:rsidRPr="0006715B">
        <w:rPr>
          <w:rStyle w:val="a4"/>
          <w:color w:val="000000"/>
          <w:spacing w:val="0"/>
          <w:sz w:val="24"/>
          <w:szCs w:val="24"/>
        </w:rPr>
        <w:t>Классно - обобщающий контроль показал, что не все учителя-предметники всегда качест</w:t>
      </w:r>
      <w:r w:rsidRPr="0006715B">
        <w:rPr>
          <w:rStyle w:val="a4"/>
          <w:color w:val="000000"/>
          <w:spacing w:val="0"/>
          <w:sz w:val="24"/>
          <w:szCs w:val="24"/>
        </w:rPr>
        <w:softHyphen/>
        <w:t xml:space="preserve">венно добросовестно готовятся к урокам, отсюда низкий уровень преподаваемого материала, </w:t>
      </w:r>
      <w:proofErr w:type="gramStart"/>
      <w:r w:rsidRPr="0006715B">
        <w:rPr>
          <w:rStyle w:val="a4"/>
          <w:color w:val="000000"/>
          <w:spacing w:val="0"/>
          <w:sz w:val="24"/>
          <w:szCs w:val="24"/>
        </w:rPr>
        <w:t>а</w:t>
      </w:r>
      <w:proofErr w:type="gramEnd"/>
      <w:r w:rsidRPr="0006715B">
        <w:rPr>
          <w:rStyle w:val="a4"/>
          <w:color w:val="000000"/>
          <w:spacing w:val="0"/>
          <w:sz w:val="24"/>
          <w:szCs w:val="24"/>
        </w:rPr>
        <w:t xml:space="preserve"> следовательно и низкий уровень его усвоения. Иногда следствием этой картины является затя</w:t>
      </w:r>
      <w:r w:rsidRPr="0006715B">
        <w:rPr>
          <w:rStyle w:val="a4"/>
          <w:color w:val="000000"/>
          <w:spacing w:val="0"/>
          <w:sz w:val="24"/>
          <w:szCs w:val="24"/>
        </w:rPr>
        <w:softHyphen/>
        <w:t>нувшейся опрос на уроке, нерационально подобранные формы и методы, как для объяснения но</w:t>
      </w:r>
      <w:r w:rsidRPr="0006715B">
        <w:rPr>
          <w:rStyle w:val="a4"/>
          <w:color w:val="000000"/>
          <w:spacing w:val="0"/>
          <w:sz w:val="24"/>
          <w:szCs w:val="24"/>
        </w:rPr>
        <w:softHyphen/>
        <w:t>вого материала, так и для его закрепления и контроля. Еще одним характерным недостатком яв</w:t>
      </w:r>
      <w:r w:rsidRPr="0006715B">
        <w:rPr>
          <w:rStyle w:val="a4"/>
          <w:color w:val="000000"/>
          <w:spacing w:val="0"/>
          <w:sz w:val="24"/>
          <w:szCs w:val="24"/>
        </w:rPr>
        <w:softHyphen/>
        <w:t>ляется однообразность, скучность уроков, без применения наглядных пособий.</w:t>
      </w:r>
    </w:p>
    <w:p w:rsidR="004C1A68" w:rsidRPr="00EA1B14" w:rsidRDefault="004C1A68" w:rsidP="0023242F">
      <w:pPr>
        <w:tabs>
          <w:tab w:val="left" w:pos="7860"/>
        </w:tabs>
        <w:suppressAutoHyphens/>
        <w:jc w:val="center"/>
        <w:rPr>
          <w:rFonts w:ascii="Times New Roman" w:hAnsi="Times New Roman" w:cs="Times New Roman"/>
          <w:b/>
          <w:bCs/>
          <w:lang w:eastAsia="ar-SA"/>
        </w:rPr>
      </w:pPr>
      <w:bookmarkStart w:id="4" w:name="bookmark5"/>
      <w:r w:rsidRPr="00EA1B14">
        <w:rPr>
          <w:rFonts w:ascii="Times New Roman" w:hAnsi="Times New Roman" w:cs="Times New Roman"/>
          <w:b/>
          <w:bCs/>
          <w:lang w:eastAsia="ar-SA"/>
        </w:rPr>
        <w:t>Основные достижения методической работы школы</w:t>
      </w:r>
    </w:p>
    <w:p w:rsidR="004C1A68" w:rsidRPr="00EA1B14" w:rsidRDefault="004C1A68" w:rsidP="0023242F">
      <w:pPr>
        <w:tabs>
          <w:tab w:val="left" w:pos="7860"/>
        </w:tabs>
        <w:suppressAutoHyphens/>
        <w:jc w:val="center"/>
        <w:rPr>
          <w:rFonts w:ascii="Times New Roman" w:hAnsi="Times New Roman" w:cs="Times New Roman"/>
          <w:b/>
          <w:bCs/>
          <w:lang w:eastAsia="ar-SA"/>
        </w:rPr>
      </w:pPr>
      <w:r>
        <w:rPr>
          <w:rFonts w:ascii="Times New Roman" w:hAnsi="Times New Roman" w:cs="Times New Roman"/>
          <w:b/>
          <w:bCs/>
          <w:lang w:eastAsia="ar-SA"/>
        </w:rPr>
        <w:t>за 2017-2018</w:t>
      </w:r>
      <w:r w:rsidRPr="00EA1B14">
        <w:rPr>
          <w:rFonts w:ascii="Times New Roman" w:hAnsi="Times New Roman" w:cs="Times New Roman"/>
          <w:b/>
          <w:bCs/>
          <w:lang w:eastAsia="ar-SA"/>
        </w:rPr>
        <w:t xml:space="preserve"> учебный год:</w:t>
      </w:r>
    </w:p>
    <w:p w:rsidR="004C1A68" w:rsidRPr="00EA1B14" w:rsidRDefault="004C1A68" w:rsidP="0023242F">
      <w:pPr>
        <w:shd w:val="clear" w:color="auto" w:fill="FFFFFF"/>
        <w:suppressAutoHyphens/>
        <w:autoSpaceDE w:val="0"/>
        <w:autoSpaceDN w:val="0"/>
        <w:adjustRightInd w:val="0"/>
        <w:ind w:right="29" w:firstLine="708"/>
        <w:jc w:val="center"/>
        <w:rPr>
          <w:rFonts w:ascii="Times New Roman" w:hAnsi="Times New Roman" w:cs="Times New Roman"/>
          <w:spacing w:val="-5"/>
          <w:lang w:eastAsia="ar-SA"/>
        </w:rPr>
      </w:pPr>
      <w:r w:rsidRPr="00EA1B14">
        <w:rPr>
          <w:rFonts w:ascii="Times New Roman" w:hAnsi="Times New Roman" w:cs="Times New Roman"/>
          <w:bCs/>
          <w:lang w:eastAsia="ar-SA"/>
        </w:rPr>
        <w:t>1. Разработана вся необходимая нормативно- правовая база по методической работе.</w:t>
      </w:r>
    </w:p>
    <w:p w:rsidR="004C1A68" w:rsidRPr="00EA1B14" w:rsidRDefault="004C1A68" w:rsidP="0023242F">
      <w:pPr>
        <w:shd w:val="clear" w:color="auto" w:fill="FFFFFF"/>
        <w:suppressAutoHyphens/>
        <w:autoSpaceDE w:val="0"/>
        <w:autoSpaceDN w:val="0"/>
        <w:adjustRightInd w:val="0"/>
        <w:ind w:right="29" w:firstLine="708"/>
        <w:jc w:val="center"/>
        <w:rPr>
          <w:rFonts w:ascii="Times New Roman" w:hAnsi="Times New Roman" w:cs="Times New Roman"/>
          <w:bCs/>
          <w:lang w:eastAsia="ar-SA"/>
        </w:rPr>
      </w:pPr>
      <w:r w:rsidRPr="00EA1B14">
        <w:rPr>
          <w:rFonts w:ascii="Times New Roman" w:hAnsi="Times New Roman" w:cs="Times New Roman"/>
          <w:bCs/>
          <w:lang w:eastAsia="ar-SA"/>
        </w:rPr>
        <w:t>2.Аттестация руководящих и педагогических работников пройдена в необходимые сроки.</w:t>
      </w:r>
    </w:p>
    <w:p w:rsidR="004C1A68" w:rsidRPr="00EA1B14" w:rsidRDefault="004C1A68" w:rsidP="0023242F">
      <w:pPr>
        <w:shd w:val="clear" w:color="auto" w:fill="FFFFFF"/>
        <w:suppressAutoHyphens/>
        <w:autoSpaceDE w:val="0"/>
        <w:autoSpaceDN w:val="0"/>
        <w:adjustRightInd w:val="0"/>
        <w:ind w:right="29" w:firstLine="708"/>
        <w:jc w:val="center"/>
        <w:rPr>
          <w:rFonts w:ascii="Times New Roman" w:hAnsi="Times New Roman" w:cs="Times New Roman"/>
          <w:spacing w:val="-5"/>
          <w:lang w:eastAsia="ar-SA"/>
        </w:rPr>
      </w:pPr>
      <w:r w:rsidRPr="00EA1B14">
        <w:rPr>
          <w:rFonts w:ascii="Times New Roman" w:hAnsi="Times New Roman" w:cs="Times New Roman"/>
          <w:bCs/>
          <w:lang w:eastAsia="ar-SA"/>
        </w:rPr>
        <w:t>3.Разработаны и внедрены элективные курсы по математике</w:t>
      </w:r>
    </w:p>
    <w:p w:rsidR="004C1A68" w:rsidRPr="00EA1B14" w:rsidRDefault="004C1A68" w:rsidP="0023242F">
      <w:pPr>
        <w:shd w:val="clear" w:color="auto" w:fill="FFFFFF"/>
        <w:suppressAutoHyphens/>
        <w:autoSpaceDE w:val="0"/>
        <w:autoSpaceDN w:val="0"/>
        <w:adjustRightInd w:val="0"/>
        <w:ind w:left="709" w:right="29"/>
        <w:jc w:val="center"/>
        <w:rPr>
          <w:rFonts w:ascii="Times New Roman" w:hAnsi="Times New Roman" w:cs="Times New Roman"/>
          <w:bCs/>
          <w:lang w:eastAsia="ar-SA"/>
        </w:rPr>
      </w:pPr>
      <w:r w:rsidRPr="00EA1B14">
        <w:rPr>
          <w:rFonts w:ascii="Times New Roman" w:hAnsi="Times New Roman" w:cs="Times New Roman"/>
          <w:bCs/>
          <w:lang w:eastAsia="ar-SA"/>
        </w:rPr>
        <w:t>4.Методические семинары различного уровня проведены на высоком методическом уровне и в установленные сроки.</w:t>
      </w:r>
    </w:p>
    <w:p w:rsidR="004C1A68" w:rsidRPr="00EA1B14" w:rsidRDefault="004C1A68" w:rsidP="0023242F">
      <w:pPr>
        <w:ind w:left="709"/>
        <w:jc w:val="center"/>
        <w:rPr>
          <w:rFonts w:ascii="Times New Roman" w:hAnsi="Times New Roman" w:cs="Times New Roman"/>
        </w:rPr>
      </w:pPr>
      <w:r w:rsidRPr="00EA1B14">
        <w:rPr>
          <w:rFonts w:ascii="Times New Roman" w:hAnsi="Times New Roman" w:cs="Times New Roman"/>
          <w:bCs/>
          <w:lang w:eastAsia="ar-SA"/>
        </w:rPr>
        <w:t xml:space="preserve">5.В </w:t>
      </w:r>
      <w:proofErr w:type="gramStart"/>
      <w:r w:rsidRPr="00EA1B14">
        <w:rPr>
          <w:rFonts w:ascii="Times New Roman" w:hAnsi="Times New Roman" w:cs="Times New Roman"/>
          <w:bCs/>
          <w:lang w:eastAsia="ar-SA"/>
        </w:rPr>
        <w:t>муниципальном</w:t>
      </w:r>
      <w:proofErr w:type="gramEnd"/>
      <w:r w:rsidRPr="00EA1B14">
        <w:rPr>
          <w:rFonts w:ascii="Times New Roman" w:hAnsi="Times New Roman" w:cs="Times New Roman"/>
          <w:bCs/>
          <w:lang w:eastAsia="ar-SA"/>
        </w:rPr>
        <w:t xml:space="preserve"> конку</w:t>
      </w:r>
      <w:r>
        <w:rPr>
          <w:rFonts w:ascii="Times New Roman" w:hAnsi="Times New Roman" w:cs="Times New Roman"/>
          <w:bCs/>
          <w:lang w:eastAsia="ar-SA"/>
        </w:rPr>
        <w:t>рсе</w:t>
      </w:r>
      <w:r w:rsidR="00864E56">
        <w:rPr>
          <w:rFonts w:ascii="Times New Roman" w:hAnsi="Times New Roman" w:cs="Times New Roman"/>
        </w:rPr>
        <w:t>посвящённом</w:t>
      </w:r>
      <w:r w:rsidRPr="00EA1B14">
        <w:rPr>
          <w:rFonts w:ascii="Times New Roman" w:hAnsi="Times New Roman" w:cs="Times New Roman"/>
        </w:rPr>
        <w:t xml:space="preserve">Году Экологии на тему: «Охранять </w:t>
      </w:r>
      <w:proofErr w:type="gramStart"/>
      <w:r w:rsidRPr="00EA1B14">
        <w:rPr>
          <w:rFonts w:ascii="Times New Roman" w:hAnsi="Times New Roman" w:cs="Times New Roman"/>
        </w:rPr>
        <w:t>природу-значит</w:t>
      </w:r>
      <w:proofErr w:type="gramEnd"/>
      <w:r w:rsidRPr="00EA1B14">
        <w:rPr>
          <w:rFonts w:ascii="Times New Roman" w:hAnsi="Times New Roman" w:cs="Times New Roman"/>
        </w:rPr>
        <w:t xml:space="preserve"> охранять Родину</w:t>
      </w:r>
      <w:r w:rsidR="00864E56">
        <w:rPr>
          <w:rFonts w:ascii="Times New Roman" w:hAnsi="Times New Roman" w:cs="Times New Roman"/>
        </w:rPr>
        <w:t>!</w:t>
      </w:r>
      <w:r w:rsidRPr="00EA1B14">
        <w:rPr>
          <w:rFonts w:ascii="Times New Roman" w:hAnsi="Times New Roman" w:cs="Times New Roman"/>
        </w:rPr>
        <w:t>» 1 педагог.</w:t>
      </w:r>
    </w:p>
    <w:p w:rsidR="004C1A68" w:rsidRPr="00EA1B14" w:rsidRDefault="004C1A68" w:rsidP="0023242F">
      <w:pPr>
        <w:shd w:val="clear" w:color="auto" w:fill="FFFFFF"/>
        <w:suppressAutoHyphens/>
        <w:autoSpaceDE w:val="0"/>
        <w:autoSpaceDN w:val="0"/>
        <w:adjustRightInd w:val="0"/>
        <w:ind w:right="29" w:firstLine="708"/>
        <w:jc w:val="center"/>
        <w:rPr>
          <w:rFonts w:ascii="Times New Roman" w:hAnsi="Times New Roman" w:cs="Times New Roman"/>
          <w:bCs/>
          <w:lang w:eastAsia="ar-SA"/>
        </w:rPr>
      </w:pPr>
      <w:r w:rsidRPr="00EA1B14">
        <w:rPr>
          <w:rFonts w:ascii="Times New Roman" w:hAnsi="Times New Roman" w:cs="Times New Roman"/>
          <w:bCs/>
          <w:lang w:eastAsia="ar-SA"/>
        </w:rPr>
        <w:t>6. В системе проводится работа с молодыми педагогами школы.</w:t>
      </w:r>
    </w:p>
    <w:p w:rsidR="004C1A68" w:rsidRPr="00EA1B14" w:rsidRDefault="004C1A68" w:rsidP="0023242F">
      <w:pPr>
        <w:shd w:val="clear" w:color="auto" w:fill="FFFFFF"/>
        <w:suppressAutoHyphens/>
        <w:autoSpaceDE w:val="0"/>
        <w:autoSpaceDN w:val="0"/>
        <w:adjustRightInd w:val="0"/>
        <w:ind w:right="29" w:firstLine="708"/>
        <w:jc w:val="center"/>
        <w:rPr>
          <w:rFonts w:ascii="Times New Roman" w:hAnsi="Times New Roman" w:cs="Times New Roman"/>
          <w:bCs/>
          <w:lang w:eastAsia="ar-SA"/>
        </w:rPr>
      </w:pPr>
      <w:r w:rsidRPr="00EA1B14">
        <w:rPr>
          <w:rFonts w:ascii="Times New Roman" w:hAnsi="Times New Roman" w:cs="Times New Roman"/>
          <w:bCs/>
          <w:lang w:eastAsia="ar-SA"/>
        </w:rPr>
        <w:t>7.</w:t>
      </w:r>
      <w:r w:rsidRPr="00EA1B14">
        <w:rPr>
          <w:rFonts w:ascii="Times New Roman" w:eastAsia="Calibri" w:hAnsi="Times New Roman" w:cs="Times New Roman"/>
        </w:rPr>
        <w:t xml:space="preserve"> Реализация плана экспериментальной деятельности  ведется эффективно и в отведенные сроки, создаются новые программы, планы конспекты уроков, внеклассных мероприятий и классных часов по теме самоопределения у учащихся будущей профессии.</w:t>
      </w:r>
    </w:p>
    <w:p w:rsidR="004C1A68" w:rsidRPr="00EA1B14" w:rsidRDefault="004C1A68" w:rsidP="0023242F">
      <w:pPr>
        <w:shd w:val="clear" w:color="auto" w:fill="FFFFFF"/>
        <w:suppressAutoHyphens/>
        <w:ind w:left="14" w:firstLine="694"/>
        <w:jc w:val="center"/>
        <w:rPr>
          <w:rFonts w:ascii="Times New Roman" w:hAnsi="Times New Roman" w:cs="Times New Roman"/>
          <w:b/>
          <w:lang w:eastAsia="ar-SA"/>
        </w:rPr>
      </w:pPr>
      <w:r w:rsidRPr="00EA1B14">
        <w:rPr>
          <w:rFonts w:ascii="Times New Roman" w:hAnsi="Times New Roman" w:cs="Times New Roman"/>
          <w:b/>
          <w:lang w:eastAsia="ar-SA"/>
        </w:rPr>
        <w:t>Вместе с тем в работе имелись следующие недостатки:</w:t>
      </w:r>
    </w:p>
    <w:p w:rsidR="004C1A68" w:rsidRPr="00EA1B14" w:rsidRDefault="004C1A68" w:rsidP="00864E56">
      <w:pPr>
        <w:shd w:val="clear" w:color="auto" w:fill="FFFFFF"/>
        <w:suppressAutoHyphens/>
        <w:autoSpaceDE w:val="0"/>
        <w:autoSpaceDN w:val="0"/>
        <w:adjustRightInd w:val="0"/>
        <w:ind w:right="29"/>
        <w:rPr>
          <w:rFonts w:ascii="Times New Roman" w:hAnsi="Times New Roman" w:cs="Times New Roman"/>
          <w:spacing w:val="-5"/>
          <w:lang w:eastAsia="ar-SA"/>
        </w:rPr>
      </w:pPr>
      <w:r w:rsidRPr="00EA1B14">
        <w:rPr>
          <w:rFonts w:ascii="Times New Roman" w:hAnsi="Times New Roman" w:cs="Times New Roman"/>
          <w:bCs/>
          <w:lang w:eastAsia="ar-SA"/>
        </w:rPr>
        <w:t>1.Недостаточно активно велась работа учителей по представлению собственного педагогического опыта и изучению опыта коллег.</w:t>
      </w:r>
    </w:p>
    <w:p w:rsidR="004C1A68" w:rsidRPr="00EA1B14" w:rsidRDefault="004C1A68" w:rsidP="0023242F">
      <w:pPr>
        <w:shd w:val="clear" w:color="auto" w:fill="FFFFFF"/>
        <w:tabs>
          <w:tab w:val="left" w:pos="0"/>
        </w:tabs>
        <w:suppressAutoHyphens/>
        <w:autoSpaceDE w:val="0"/>
        <w:autoSpaceDN w:val="0"/>
        <w:adjustRightInd w:val="0"/>
        <w:jc w:val="center"/>
        <w:rPr>
          <w:rFonts w:ascii="Times New Roman" w:hAnsi="Times New Roman" w:cs="Times New Roman"/>
          <w:lang w:eastAsia="ar-SA"/>
        </w:rPr>
      </w:pPr>
      <w:r w:rsidRPr="00EA1B14">
        <w:rPr>
          <w:rFonts w:ascii="Times New Roman" w:hAnsi="Times New Roman" w:cs="Times New Roman"/>
          <w:lang w:eastAsia="ar-SA"/>
        </w:rPr>
        <w:t>2.Всего 2</w:t>
      </w:r>
      <w:r w:rsidR="00841BED">
        <w:rPr>
          <w:rFonts w:ascii="Times New Roman" w:hAnsi="Times New Roman" w:cs="Times New Roman"/>
          <w:lang w:eastAsia="ar-SA"/>
        </w:rPr>
        <w:t>0</w:t>
      </w:r>
      <w:r w:rsidRPr="00EA1B14">
        <w:rPr>
          <w:rFonts w:ascii="Times New Roman" w:hAnsi="Times New Roman" w:cs="Times New Roman"/>
          <w:lang w:eastAsia="ar-SA"/>
        </w:rPr>
        <w:t>% педагогов приняли активное участие в очных конкурсах профессионального мастерства.</w:t>
      </w:r>
    </w:p>
    <w:p w:rsidR="004C1A68" w:rsidRPr="00EA1B14" w:rsidRDefault="004C1A68" w:rsidP="00864E56">
      <w:pPr>
        <w:shd w:val="clear" w:color="auto" w:fill="FFFFFF"/>
        <w:tabs>
          <w:tab w:val="left" w:pos="0"/>
        </w:tabs>
        <w:suppressAutoHyphens/>
        <w:autoSpaceDE w:val="0"/>
        <w:autoSpaceDN w:val="0"/>
        <w:adjustRightInd w:val="0"/>
        <w:rPr>
          <w:rFonts w:ascii="Times New Roman" w:hAnsi="Times New Roman" w:cs="Times New Roman"/>
          <w:lang w:eastAsia="ar-SA"/>
        </w:rPr>
      </w:pPr>
      <w:r w:rsidRPr="00EA1B14">
        <w:rPr>
          <w:rFonts w:ascii="Times New Roman" w:hAnsi="Times New Roman" w:cs="Times New Roman"/>
          <w:lang w:eastAsia="ar-SA"/>
        </w:rPr>
        <w:t>3</w:t>
      </w:r>
      <w:r>
        <w:rPr>
          <w:rFonts w:ascii="Times New Roman" w:hAnsi="Times New Roman" w:cs="Times New Roman"/>
          <w:lang w:eastAsia="ar-SA"/>
        </w:rPr>
        <w:t xml:space="preserve">.Увеличилось число педагогов, </w:t>
      </w:r>
      <w:r w:rsidRPr="00EA1B14">
        <w:rPr>
          <w:rFonts w:ascii="Times New Roman" w:hAnsi="Times New Roman" w:cs="Times New Roman"/>
          <w:lang w:eastAsia="ar-SA"/>
        </w:rPr>
        <w:t xml:space="preserve"> име</w:t>
      </w:r>
      <w:r>
        <w:rPr>
          <w:rFonts w:ascii="Times New Roman" w:hAnsi="Times New Roman" w:cs="Times New Roman"/>
          <w:lang w:eastAsia="ar-SA"/>
        </w:rPr>
        <w:t>ющих квалификационную категорию на соответствие.</w:t>
      </w:r>
    </w:p>
    <w:p w:rsidR="004C1A68" w:rsidRPr="00EA1B14" w:rsidRDefault="004C1A68" w:rsidP="00864E56">
      <w:pPr>
        <w:shd w:val="clear" w:color="auto" w:fill="FFFFFF"/>
        <w:tabs>
          <w:tab w:val="left" w:pos="0"/>
        </w:tabs>
        <w:suppressAutoHyphens/>
        <w:autoSpaceDE w:val="0"/>
        <w:autoSpaceDN w:val="0"/>
        <w:adjustRightInd w:val="0"/>
        <w:rPr>
          <w:rFonts w:ascii="Times New Roman" w:hAnsi="Times New Roman" w:cs="Times New Roman"/>
          <w:lang w:eastAsia="ar-SA"/>
        </w:rPr>
      </w:pPr>
      <w:r w:rsidRPr="00EA1B14">
        <w:rPr>
          <w:rFonts w:ascii="Times New Roman" w:hAnsi="Times New Roman" w:cs="Times New Roman"/>
          <w:lang w:eastAsia="ar-SA"/>
        </w:rPr>
        <w:t>4.Учителя не прошли курсы повышения квалификации по дополнительным программам.</w:t>
      </w:r>
    </w:p>
    <w:p w:rsidR="004C1A68" w:rsidRDefault="004C1A68" w:rsidP="00864E56">
      <w:pPr>
        <w:shd w:val="clear" w:color="auto" w:fill="FFFFFF"/>
        <w:tabs>
          <w:tab w:val="left" w:pos="0"/>
        </w:tabs>
        <w:suppressAutoHyphens/>
        <w:autoSpaceDE w:val="0"/>
        <w:autoSpaceDN w:val="0"/>
        <w:adjustRightInd w:val="0"/>
        <w:rPr>
          <w:rFonts w:ascii="Times New Roman" w:hAnsi="Times New Roman" w:cs="Times New Roman"/>
          <w:lang w:eastAsia="ar-SA"/>
        </w:rPr>
      </w:pPr>
      <w:r w:rsidRPr="00EA1B14">
        <w:rPr>
          <w:rFonts w:ascii="Times New Roman" w:hAnsi="Times New Roman" w:cs="Times New Roman"/>
          <w:lang w:eastAsia="ar-SA"/>
        </w:rPr>
        <w:t>5. Вс</w:t>
      </w:r>
      <w:r w:rsidR="00612102">
        <w:rPr>
          <w:rFonts w:ascii="Times New Roman" w:hAnsi="Times New Roman" w:cs="Times New Roman"/>
          <w:lang w:eastAsia="ar-SA"/>
        </w:rPr>
        <w:t>его 1</w:t>
      </w:r>
      <w:r w:rsidR="005D4997">
        <w:rPr>
          <w:rFonts w:ascii="Times New Roman" w:hAnsi="Times New Roman" w:cs="Times New Roman"/>
          <w:lang w:eastAsia="ar-SA"/>
        </w:rPr>
        <w:t>6</w:t>
      </w:r>
      <w:r w:rsidRPr="00EA1B14">
        <w:rPr>
          <w:rFonts w:ascii="Times New Roman" w:hAnsi="Times New Roman" w:cs="Times New Roman"/>
          <w:lang w:eastAsia="ar-SA"/>
        </w:rPr>
        <w:t>% от общего числа учителей имеют публикации в методических сборниках.</w:t>
      </w:r>
    </w:p>
    <w:p w:rsidR="00864E56" w:rsidRPr="00EA1B14" w:rsidRDefault="00864E56" w:rsidP="00864E56">
      <w:pPr>
        <w:shd w:val="clear" w:color="auto" w:fill="FFFFFF"/>
        <w:tabs>
          <w:tab w:val="left" w:pos="0"/>
        </w:tabs>
        <w:suppressAutoHyphens/>
        <w:autoSpaceDE w:val="0"/>
        <w:autoSpaceDN w:val="0"/>
        <w:adjustRightInd w:val="0"/>
        <w:rPr>
          <w:rFonts w:ascii="Times New Roman" w:hAnsi="Times New Roman" w:cs="Times New Roman"/>
          <w:lang w:eastAsia="ar-SA"/>
        </w:rPr>
      </w:pPr>
    </w:p>
    <w:p w:rsidR="004C1A68" w:rsidRPr="00EA1B14" w:rsidRDefault="004C1A68" w:rsidP="0023242F">
      <w:pPr>
        <w:shd w:val="clear" w:color="auto" w:fill="FFFFFF"/>
        <w:tabs>
          <w:tab w:val="left" w:pos="0"/>
        </w:tabs>
        <w:suppressAutoHyphens/>
        <w:jc w:val="center"/>
        <w:rPr>
          <w:rFonts w:ascii="Times New Roman" w:hAnsi="Times New Roman" w:cs="Times New Roman"/>
          <w:b/>
          <w:lang w:eastAsia="ar-SA"/>
        </w:rPr>
      </w:pPr>
    </w:p>
    <w:p w:rsidR="004C1A68" w:rsidRPr="00EA1B14" w:rsidRDefault="004C1A68" w:rsidP="0023242F">
      <w:pPr>
        <w:shd w:val="clear" w:color="auto" w:fill="FFFFFF"/>
        <w:tabs>
          <w:tab w:val="left" w:pos="0"/>
        </w:tabs>
        <w:suppressAutoHyphens/>
        <w:jc w:val="center"/>
        <w:rPr>
          <w:rFonts w:ascii="Times New Roman" w:hAnsi="Times New Roman" w:cs="Times New Roman"/>
          <w:lang w:eastAsia="ar-SA"/>
        </w:rPr>
      </w:pPr>
      <w:r w:rsidRPr="00EA1B14">
        <w:rPr>
          <w:rFonts w:ascii="Times New Roman" w:hAnsi="Times New Roman" w:cs="Times New Roman"/>
          <w:b/>
          <w:lang w:eastAsia="ar-SA"/>
        </w:rPr>
        <w:t>В связи с эти следует выделить ряд актуальных для развития системы методической работы школы проблем:</w:t>
      </w:r>
    </w:p>
    <w:p w:rsidR="004C1A68" w:rsidRPr="00EA1B14" w:rsidRDefault="004C1A68" w:rsidP="0023242F">
      <w:pPr>
        <w:widowControl/>
        <w:numPr>
          <w:ilvl w:val="0"/>
          <w:numId w:val="22"/>
        </w:numPr>
        <w:tabs>
          <w:tab w:val="left" w:pos="284"/>
          <w:tab w:val="left" w:pos="993"/>
        </w:tabs>
        <w:suppressAutoHyphens/>
        <w:ind w:left="0" w:firstLine="0"/>
        <w:contextualSpacing/>
        <w:jc w:val="center"/>
        <w:rPr>
          <w:rFonts w:ascii="Times New Roman" w:eastAsia="Calibri" w:hAnsi="Times New Roman" w:cs="Times New Roman"/>
          <w:lang w:eastAsia="en-US"/>
        </w:rPr>
      </w:pPr>
      <w:r w:rsidRPr="00EA1B14">
        <w:rPr>
          <w:rFonts w:ascii="Times New Roman" w:eastAsia="Calibri" w:hAnsi="Times New Roman" w:cs="Times New Roman"/>
          <w:lang w:eastAsia="en-US"/>
        </w:rPr>
        <w:t>Низкий уровень мотивации педагогов в области самообразования.</w:t>
      </w:r>
    </w:p>
    <w:p w:rsidR="004C1A68" w:rsidRPr="00EA1B14" w:rsidRDefault="004C1A68" w:rsidP="0023242F">
      <w:pPr>
        <w:widowControl/>
        <w:numPr>
          <w:ilvl w:val="0"/>
          <w:numId w:val="22"/>
        </w:numPr>
        <w:tabs>
          <w:tab w:val="left" w:pos="426"/>
        </w:tabs>
        <w:suppressAutoHyphens/>
        <w:ind w:left="0" w:firstLine="0"/>
        <w:contextualSpacing/>
        <w:jc w:val="center"/>
        <w:rPr>
          <w:rFonts w:ascii="Times New Roman" w:eastAsia="Calibri" w:hAnsi="Times New Roman" w:cs="Times New Roman"/>
          <w:lang w:eastAsia="en-US"/>
        </w:rPr>
      </w:pPr>
      <w:r w:rsidRPr="00EA1B14">
        <w:rPr>
          <w:rFonts w:ascii="Times New Roman" w:eastAsia="Calibri" w:hAnsi="Times New Roman" w:cs="Times New Roman"/>
          <w:lang w:eastAsia="en-US"/>
        </w:rPr>
        <w:t>Проблема профессиональной активности педагогов.</w:t>
      </w:r>
    </w:p>
    <w:p w:rsidR="004C1A68" w:rsidRPr="00EA1B14" w:rsidRDefault="004C1A68" w:rsidP="0023242F">
      <w:pPr>
        <w:widowControl/>
        <w:numPr>
          <w:ilvl w:val="0"/>
          <w:numId w:val="22"/>
        </w:numPr>
        <w:tabs>
          <w:tab w:val="left" w:pos="426"/>
        </w:tabs>
        <w:suppressAutoHyphens/>
        <w:ind w:left="0" w:firstLine="0"/>
        <w:contextualSpacing/>
        <w:jc w:val="center"/>
        <w:rPr>
          <w:rFonts w:ascii="Times New Roman" w:eastAsia="Calibri" w:hAnsi="Times New Roman" w:cs="Times New Roman"/>
          <w:lang w:eastAsia="en-US"/>
        </w:rPr>
      </w:pPr>
      <w:r w:rsidRPr="00EA1B14">
        <w:rPr>
          <w:rFonts w:ascii="Times New Roman" w:eastAsia="Calibri" w:hAnsi="Times New Roman" w:cs="Times New Roman"/>
          <w:lang w:eastAsia="en-US"/>
        </w:rPr>
        <w:t>Недостаточный уровень мотивации учителей по повышению квалификационной категории и прохождения курсовой подготовки по дополнительным программам.</w:t>
      </w:r>
    </w:p>
    <w:p w:rsidR="004C1A68" w:rsidRPr="00EA1B14" w:rsidRDefault="004C1A68" w:rsidP="0023242F">
      <w:pPr>
        <w:tabs>
          <w:tab w:val="left" w:pos="1440"/>
        </w:tabs>
        <w:suppressAutoHyphens/>
        <w:jc w:val="center"/>
        <w:rPr>
          <w:rFonts w:ascii="Times New Roman" w:hAnsi="Times New Roman" w:cs="Times New Roman"/>
          <w:b/>
          <w:bCs/>
          <w:lang w:eastAsia="ar-SA"/>
        </w:rPr>
      </w:pPr>
      <w:r w:rsidRPr="00EA1B14">
        <w:rPr>
          <w:rFonts w:ascii="Times New Roman" w:hAnsi="Times New Roman" w:cs="Times New Roman"/>
          <w:b/>
          <w:bCs/>
          <w:lang w:eastAsia="ar-SA"/>
        </w:rPr>
        <w:t>Рекомендации:</w:t>
      </w:r>
    </w:p>
    <w:p w:rsidR="004C1A68" w:rsidRPr="00EA1B14" w:rsidRDefault="004C1A68" w:rsidP="00864E56">
      <w:pPr>
        <w:suppressAutoHyphens/>
        <w:rPr>
          <w:rFonts w:ascii="Times New Roman" w:hAnsi="Times New Roman" w:cs="Times New Roman"/>
          <w:lang w:eastAsia="ar-SA"/>
        </w:rPr>
      </w:pPr>
      <w:r w:rsidRPr="00EA1B14">
        <w:rPr>
          <w:rFonts w:ascii="Times New Roman" w:hAnsi="Times New Roman" w:cs="Times New Roman"/>
          <w:lang w:eastAsia="ar-SA"/>
        </w:rPr>
        <w:t xml:space="preserve">1. Администрации школы, руководителям ШМО активизировать работу по повышению роста </w:t>
      </w:r>
      <w:proofErr w:type="spellStart"/>
      <w:proofErr w:type="gramStart"/>
      <w:r w:rsidRPr="00EA1B14">
        <w:rPr>
          <w:rFonts w:ascii="Times New Roman" w:hAnsi="Times New Roman" w:cs="Times New Roman"/>
          <w:lang w:eastAsia="ar-SA"/>
        </w:rPr>
        <w:t>профе</w:t>
      </w:r>
      <w:r w:rsidR="00864E56">
        <w:rPr>
          <w:rFonts w:ascii="Times New Roman" w:hAnsi="Times New Roman" w:cs="Times New Roman"/>
          <w:lang w:eastAsia="ar-SA"/>
        </w:rPr>
        <w:t>-</w:t>
      </w:r>
      <w:r w:rsidRPr="00EA1B14">
        <w:rPr>
          <w:rFonts w:ascii="Times New Roman" w:hAnsi="Times New Roman" w:cs="Times New Roman"/>
          <w:lang w:eastAsia="ar-SA"/>
        </w:rPr>
        <w:t>ссионального</w:t>
      </w:r>
      <w:proofErr w:type="spellEnd"/>
      <w:proofErr w:type="gramEnd"/>
      <w:r w:rsidRPr="00EA1B14">
        <w:rPr>
          <w:rFonts w:ascii="Times New Roman" w:hAnsi="Times New Roman" w:cs="Times New Roman"/>
          <w:lang w:eastAsia="ar-SA"/>
        </w:rPr>
        <w:t xml:space="preserve"> уровня педагогов.</w:t>
      </w:r>
    </w:p>
    <w:p w:rsidR="004C1A68" w:rsidRPr="00EA1B14" w:rsidRDefault="004C1A68" w:rsidP="00864E56">
      <w:pPr>
        <w:suppressAutoHyphens/>
        <w:rPr>
          <w:rFonts w:ascii="Times New Roman" w:hAnsi="Times New Roman" w:cs="Times New Roman"/>
          <w:lang w:eastAsia="ar-SA"/>
        </w:rPr>
      </w:pPr>
      <w:r w:rsidRPr="00EA1B14">
        <w:rPr>
          <w:rFonts w:ascii="Times New Roman" w:hAnsi="Times New Roman" w:cs="Times New Roman"/>
          <w:lang w:eastAsia="ar-SA"/>
        </w:rPr>
        <w:t xml:space="preserve">2. Администрации школы, руководителям ШМО привлекать педагогов к участию в очных </w:t>
      </w:r>
      <w:proofErr w:type="spellStart"/>
      <w:proofErr w:type="gramStart"/>
      <w:r w:rsidRPr="00EA1B14">
        <w:rPr>
          <w:rFonts w:ascii="Times New Roman" w:hAnsi="Times New Roman" w:cs="Times New Roman"/>
          <w:lang w:eastAsia="ar-SA"/>
        </w:rPr>
        <w:t>професси</w:t>
      </w:r>
      <w:r w:rsidR="00864E56">
        <w:rPr>
          <w:rFonts w:ascii="Times New Roman" w:hAnsi="Times New Roman" w:cs="Times New Roman"/>
          <w:lang w:eastAsia="ar-SA"/>
        </w:rPr>
        <w:t>-</w:t>
      </w:r>
      <w:r w:rsidRPr="00EA1B14">
        <w:rPr>
          <w:rFonts w:ascii="Times New Roman" w:hAnsi="Times New Roman" w:cs="Times New Roman"/>
          <w:lang w:eastAsia="ar-SA"/>
        </w:rPr>
        <w:t>ональных</w:t>
      </w:r>
      <w:proofErr w:type="spellEnd"/>
      <w:proofErr w:type="gramEnd"/>
      <w:r w:rsidRPr="00EA1B14">
        <w:rPr>
          <w:rFonts w:ascii="Times New Roman" w:hAnsi="Times New Roman" w:cs="Times New Roman"/>
          <w:lang w:eastAsia="ar-SA"/>
        </w:rPr>
        <w:t xml:space="preserve"> конкурсах, семинарах.</w:t>
      </w:r>
    </w:p>
    <w:p w:rsidR="004C1A68" w:rsidRDefault="004C1A68" w:rsidP="00864E56">
      <w:pPr>
        <w:rPr>
          <w:rFonts w:ascii="Times New Roman" w:hAnsi="Times New Roman" w:cs="Times New Roman"/>
        </w:rPr>
      </w:pPr>
      <w:r w:rsidRPr="00EA1B14">
        <w:rPr>
          <w:rFonts w:ascii="Times New Roman" w:hAnsi="Times New Roman" w:cs="Times New Roman"/>
        </w:rPr>
        <w:t>3.</w:t>
      </w:r>
      <w:r w:rsidRPr="00EA1B14">
        <w:rPr>
          <w:rFonts w:ascii="Times New Roman" w:hAnsi="Times New Roman" w:cs="Times New Roman"/>
          <w:lang w:eastAsia="ar-SA"/>
        </w:rPr>
        <w:t xml:space="preserve"> Администрации школы</w:t>
      </w:r>
      <w:r w:rsidRPr="00EA1B14">
        <w:rPr>
          <w:rFonts w:ascii="Times New Roman" w:hAnsi="Times New Roman" w:cs="Times New Roman"/>
        </w:rPr>
        <w:t xml:space="preserve"> усилить </w:t>
      </w:r>
      <w:proofErr w:type="gramStart"/>
      <w:r w:rsidRPr="00EA1B14">
        <w:rPr>
          <w:rFonts w:ascii="Times New Roman" w:hAnsi="Times New Roman" w:cs="Times New Roman"/>
        </w:rPr>
        <w:t>контроль за</w:t>
      </w:r>
      <w:proofErr w:type="gramEnd"/>
      <w:r w:rsidRPr="00EA1B14">
        <w:rPr>
          <w:rFonts w:ascii="Times New Roman" w:hAnsi="Times New Roman" w:cs="Times New Roman"/>
        </w:rPr>
        <w:t xml:space="preserve"> работой педагогов по самообразованию, </w:t>
      </w:r>
      <w:proofErr w:type="spellStart"/>
      <w:r w:rsidRPr="00EA1B14">
        <w:rPr>
          <w:rFonts w:ascii="Times New Roman" w:hAnsi="Times New Roman" w:cs="Times New Roman"/>
        </w:rPr>
        <w:t>взаимопосе</w:t>
      </w:r>
      <w:r w:rsidR="00864E56">
        <w:rPr>
          <w:rFonts w:ascii="Times New Roman" w:hAnsi="Times New Roman" w:cs="Times New Roman"/>
        </w:rPr>
        <w:t>-</w:t>
      </w:r>
      <w:r w:rsidRPr="00EA1B14">
        <w:rPr>
          <w:rFonts w:ascii="Times New Roman" w:hAnsi="Times New Roman" w:cs="Times New Roman"/>
        </w:rPr>
        <w:t>щению</w:t>
      </w:r>
      <w:proofErr w:type="spellEnd"/>
      <w:r w:rsidRPr="00EA1B14">
        <w:rPr>
          <w:rFonts w:ascii="Times New Roman" w:hAnsi="Times New Roman" w:cs="Times New Roman"/>
        </w:rPr>
        <w:t xml:space="preserve"> уроков, мероприятий разного уровня с целью обмена опытом.</w:t>
      </w:r>
    </w:p>
    <w:p w:rsidR="005D4997" w:rsidRDefault="005D4997" w:rsidP="0023242F">
      <w:pPr>
        <w:ind w:firstLine="708"/>
        <w:jc w:val="center"/>
        <w:rPr>
          <w:rFonts w:ascii="Times New Roman" w:hAnsi="Times New Roman" w:cs="Times New Roman"/>
        </w:rPr>
      </w:pPr>
    </w:p>
    <w:p w:rsidR="00864E56" w:rsidRDefault="00864E56" w:rsidP="0023242F">
      <w:pPr>
        <w:ind w:firstLine="708"/>
        <w:jc w:val="center"/>
        <w:rPr>
          <w:rFonts w:ascii="Times New Roman" w:hAnsi="Times New Roman" w:cs="Times New Roman"/>
        </w:rPr>
      </w:pPr>
    </w:p>
    <w:p w:rsidR="005D4997" w:rsidRPr="00EA1B14" w:rsidRDefault="005D4997" w:rsidP="0023242F">
      <w:pPr>
        <w:ind w:firstLine="708"/>
        <w:jc w:val="center"/>
        <w:rPr>
          <w:rFonts w:ascii="Times New Roman" w:hAnsi="Times New Roman" w:cs="Times New Roman"/>
        </w:rPr>
      </w:pPr>
    </w:p>
    <w:p w:rsidR="004C1A68" w:rsidRPr="00864E56" w:rsidRDefault="004C1A68" w:rsidP="0023242F">
      <w:pPr>
        <w:pStyle w:val="121"/>
        <w:keepNext/>
        <w:keepLines/>
        <w:numPr>
          <w:ilvl w:val="0"/>
          <w:numId w:val="1"/>
        </w:numPr>
        <w:shd w:val="clear" w:color="auto" w:fill="auto"/>
        <w:tabs>
          <w:tab w:val="left" w:pos="4205"/>
        </w:tabs>
        <w:spacing w:before="0" w:after="254" w:line="230" w:lineRule="exact"/>
        <w:ind w:left="3960"/>
        <w:jc w:val="center"/>
        <w:rPr>
          <w:b w:val="0"/>
          <w:sz w:val="24"/>
          <w:szCs w:val="24"/>
        </w:rPr>
      </w:pPr>
      <w:bookmarkStart w:id="5" w:name="bookmark7"/>
      <w:bookmarkEnd w:id="4"/>
      <w:r w:rsidRPr="00864E56">
        <w:rPr>
          <w:rStyle w:val="120"/>
          <w:b/>
          <w:bCs/>
          <w:iCs/>
          <w:color w:val="000000"/>
          <w:sz w:val="24"/>
          <w:szCs w:val="24"/>
        </w:rPr>
        <w:t>Финансовый отчет</w:t>
      </w:r>
      <w:bookmarkEnd w:id="5"/>
    </w:p>
    <w:tbl>
      <w:tblPr>
        <w:tblW w:w="9091" w:type="dxa"/>
        <w:jc w:val="center"/>
        <w:tblInd w:w="93" w:type="dxa"/>
        <w:tblLook w:val="0000"/>
      </w:tblPr>
      <w:tblGrid>
        <w:gridCol w:w="7531"/>
        <w:gridCol w:w="1560"/>
      </w:tblGrid>
      <w:tr w:rsidR="004C1A68" w:rsidRPr="00EA1B14" w:rsidTr="00792A65">
        <w:trPr>
          <w:trHeight w:val="315"/>
          <w:jc w:val="center"/>
        </w:trPr>
        <w:tc>
          <w:tcPr>
            <w:tcW w:w="7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b/>
                <w:bCs/>
              </w:rPr>
            </w:pPr>
            <w:r w:rsidRPr="00EA1B14">
              <w:rPr>
                <w:rFonts w:ascii="Times New Roman" w:eastAsia="Times New Roman" w:hAnsi="Times New Roman" w:cs="Times New Roman"/>
                <w:b/>
                <w:bCs/>
              </w:rPr>
              <w:t>Наименование показателей</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Сумма, руб.</w:t>
            </w: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b/>
                <w:bCs/>
              </w:rPr>
            </w:pPr>
            <w:r w:rsidRPr="00EA1B14">
              <w:rPr>
                <w:rFonts w:ascii="Times New Roman" w:eastAsia="Times New Roman" w:hAnsi="Times New Roman" w:cs="Times New Roman"/>
                <w:b/>
                <w:bCs/>
              </w:rPr>
              <w:t>Остаток вн</w:t>
            </w:r>
            <w:r w:rsidR="00DC3A57">
              <w:rPr>
                <w:rFonts w:ascii="Times New Roman" w:eastAsia="Times New Roman" w:hAnsi="Times New Roman" w:cs="Times New Roman"/>
                <w:b/>
                <w:bCs/>
              </w:rPr>
              <w:t>ебюджетных средств на 01.01.2018</w:t>
            </w:r>
            <w:r w:rsidRPr="00EA1B14">
              <w:rPr>
                <w:rFonts w:ascii="Times New Roman" w:eastAsia="Times New Roman" w:hAnsi="Times New Roman" w:cs="Times New Roman"/>
                <w:b/>
                <w:bCs/>
              </w:rPr>
              <w:t xml:space="preserve"> год</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b/>
                <w:bCs/>
              </w:rPr>
            </w:pPr>
            <w:r w:rsidRPr="00EA1B14">
              <w:rPr>
                <w:rFonts w:ascii="Times New Roman" w:eastAsia="Times New Roman" w:hAnsi="Times New Roman" w:cs="Times New Roman"/>
                <w:b/>
                <w:bCs/>
              </w:rPr>
              <w:t>0,00</w:t>
            </w:r>
          </w:p>
        </w:tc>
      </w:tr>
      <w:tr w:rsidR="004C1A68" w:rsidRPr="00EA1B14" w:rsidTr="00792A65">
        <w:trPr>
          <w:trHeight w:val="630"/>
          <w:jc w:val="center"/>
        </w:trPr>
        <w:tc>
          <w:tcPr>
            <w:tcW w:w="7531" w:type="dxa"/>
            <w:tcBorders>
              <w:top w:val="nil"/>
              <w:left w:val="single" w:sz="4" w:space="0" w:color="auto"/>
              <w:bottom w:val="single" w:sz="4" w:space="0" w:color="auto"/>
              <w:right w:val="single" w:sz="4" w:space="0" w:color="auto"/>
            </w:tcBorders>
            <w:shd w:val="clear" w:color="auto" w:fill="auto"/>
            <w:vAlign w:val="bottom"/>
          </w:tcPr>
          <w:p w:rsidR="004C1A68" w:rsidRPr="00EA1B14" w:rsidRDefault="004C1A68" w:rsidP="0023242F">
            <w:pPr>
              <w:widowControl/>
              <w:jc w:val="center"/>
              <w:rPr>
                <w:rFonts w:ascii="Times New Roman" w:eastAsia="Times New Roman" w:hAnsi="Times New Roman" w:cs="Times New Roman"/>
                <w:b/>
                <w:bCs/>
              </w:rPr>
            </w:pPr>
            <w:r w:rsidRPr="00EA1B14">
              <w:rPr>
                <w:rFonts w:ascii="Times New Roman" w:eastAsia="Times New Roman" w:hAnsi="Times New Roman" w:cs="Times New Roman"/>
                <w:b/>
                <w:bCs/>
              </w:rPr>
              <w:t>Всего полу</w:t>
            </w:r>
            <w:r w:rsidR="00DC3A57">
              <w:rPr>
                <w:rFonts w:ascii="Times New Roman" w:eastAsia="Times New Roman" w:hAnsi="Times New Roman" w:cs="Times New Roman"/>
                <w:b/>
                <w:bCs/>
              </w:rPr>
              <w:t>чено внебюджетных средств в 2017</w:t>
            </w:r>
            <w:r w:rsidRPr="00EA1B14">
              <w:rPr>
                <w:rFonts w:ascii="Times New Roman" w:eastAsia="Times New Roman" w:hAnsi="Times New Roman" w:cs="Times New Roman"/>
                <w:b/>
                <w:bCs/>
              </w:rPr>
              <w:t xml:space="preserve"> году,</w:t>
            </w:r>
            <w:r w:rsidRPr="00EA1B14">
              <w:rPr>
                <w:rFonts w:ascii="Times New Roman" w:eastAsia="Times New Roman" w:hAnsi="Times New Roman" w:cs="Times New Roman"/>
                <w:b/>
                <w:bCs/>
              </w:rPr>
              <w:br/>
              <w:t>в том числе:</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8073E5" w:rsidP="008073E5">
            <w:pPr>
              <w:widowControl/>
              <w:rPr>
                <w:rFonts w:ascii="Times New Roman" w:eastAsia="Times New Roman" w:hAnsi="Times New Roman" w:cs="Times New Roman"/>
                <w:b/>
                <w:bCs/>
              </w:rPr>
            </w:pPr>
            <w:r>
              <w:rPr>
                <w:rFonts w:ascii="Times New Roman" w:eastAsia="Times New Roman" w:hAnsi="Times New Roman" w:cs="Times New Roman"/>
                <w:b/>
                <w:bCs/>
              </w:rPr>
              <w:t xml:space="preserve">       0,00</w:t>
            </w:r>
          </w:p>
        </w:tc>
      </w:tr>
      <w:tr w:rsidR="004C1A68" w:rsidRPr="00EA1B14" w:rsidTr="00792A65">
        <w:trPr>
          <w:trHeight w:val="556"/>
          <w:jc w:val="center"/>
        </w:trPr>
        <w:tc>
          <w:tcPr>
            <w:tcW w:w="7531" w:type="dxa"/>
            <w:tcBorders>
              <w:top w:val="nil"/>
              <w:left w:val="single" w:sz="4" w:space="0" w:color="auto"/>
              <w:bottom w:val="single" w:sz="4" w:space="0" w:color="auto"/>
              <w:right w:val="single" w:sz="4" w:space="0" w:color="auto"/>
            </w:tcBorders>
            <w:shd w:val="clear" w:color="auto" w:fill="auto"/>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 xml:space="preserve">От юридических лиц (указать </w:t>
            </w:r>
            <w:proofErr w:type="gramStart"/>
            <w:r w:rsidRPr="00EA1B14">
              <w:rPr>
                <w:rFonts w:ascii="Times New Roman" w:eastAsia="Times New Roman" w:hAnsi="Times New Roman" w:cs="Times New Roman"/>
              </w:rPr>
              <w:t>наименовании</w:t>
            </w:r>
            <w:proofErr w:type="gramEnd"/>
            <w:r w:rsidRPr="00EA1B14">
              <w:rPr>
                <w:rFonts w:ascii="Times New Roman" w:eastAsia="Times New Roman" w:hAnsi="Times New Roman" w:cs="Times New Roman"/>
              </w:rPr>
              <w:t xml:space="preserve"> организации и </w:t>
            </w:r>
            <w:r w:rsidRPr="00EA1B14">
              <w:rPr>
                <w:rFonts w:ascii="Times New Roman" w:eastAsia="Times New Roman" w:hAnsi="Times New Roman" w:cs="Times New Roman"/>
              </w:rPr>
              <w:br/>
              <w:t xml:space="preserve">форму поступления </w:t>
            </w:r>
            <w:proofErr w:type="spellStart"/>
            <w:r w:rsidRPr="00EA1B14">
              <w:rPr>
                <w:rFonts w:ascii="Times New Roman" w:eastAsia="Times New Roman" w:hAnsi="Times New Roman" w:cs="Times New Roman"/>
              </w:rPr>
              <w:t>седств</w:t>
            </w:r>
            <w:proofErr w:type="spellEnd"/>
            <w:r w:rsidRPr="00EA1B14">
              <w:rPr>
                <w:rFonts w:ascii="Times New Roman" w:eastAsia="Times New Roman" w:hAnsi="Times New Roman" w:cs="Times New Roman"/>
              </w:rPr>
              <w:t xml:space="preserve"> - грант, благотворительная помощь и т.д.)</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От физических лиц</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От оказания платных услуг</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иные источники доходов (указать какие) аренда</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8073E5" w:rsidP="008073E5">
            <w:pPr>
              <w:widowControl/>
              <w:rPr>
                <w:rFonts w:ascii="Times New Roman" w:eastAsia="Times New Roman" w:hAnsi="Times New Roman" w:cs="Times New Roman"/>
              </w:rPr>
            </w:pPr>
            <w:r>
              <w:rPr>
                <w:rFonts w:ascii="Times New Roman" w:eastAsia="Times New Roman" w:hAnsi="Times New Roman" w:cs="Times New Roman"/>
              </w:rPr>
              <w:t xml:space="preserve">        0,00</w:t>
            </w: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b/>
                <w:bCs/>
              </w:rPr>
            </w:pPr>
            <w:r w:rsidRPr="00EA1B14">
              <w:rPr>
                <w:rFonts w:ascii="Times New Roman" w:eastAsia="Times New Roman" w:hAnsi="Times New Roman" w:cs="Times New Roman"/>
                <w:b/>
                <w:bCs/>
              </w:rPr>
              <w:t>Расходы внебюдже</w:t>
            </w:r>
            <w:r w:rsidR="00DC3A57">
              <w:rPr>
                <w:rFonts w:ascii="Times New Roman" w:eastAsia="Times New Roman" w:hAnsi="Times New Roman" w:cs="Times New Roman"/>
                <w:b/>
                <w:bCs/>
              </w:rPr>
              <w:t>тных средств в 2017</w:t>
            </w:r>
            <w:r w:rsidRPr="00EA1B14">
              <w:rPr>
                <w:rFonts w:ascii="Times New Roman" w:eastAsia="Times New Roman" w:hAnsi="Times New Roman" w:cs="Times New Roman"/>
                <w:b/>
                <w:bCs/>
              </w:rPr>
              <w:t xml:space="preserve"> году, их них:</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b/>
                <w:bCs/>
              </w:rPr>
            </w:pPr>
            <w:r w:rsidRPr="00EA1B14">
              <w:rPr>
                <w:rFonts w:ascii="Times New Roman" w:eastAsia="Times New Roman" w:hAnsi="Times New Roman" w:cs="Times New Roman"/>
                <w:b/>
                <w:bCs/>
              </w:rPr>
              <w:t>0,00</w:t>
            </w: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заработная плата с начислениями</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прочие выплаты (суточные)</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услуги связи</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транспортные услуги</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коммунальные услуги (тепло)</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630"/>
          <w:jc w:val="center"/>
        </w:trPr>
        <w:tc>
          <w:tcPr>
            <w:tcW w:w="7531" w:type="dxa"/>
            <w:tcBorders>
              <w:top w:val="nil"/>
              <w:left w:val="single" w:sz="4" w:space="0" w:color="auto"/>
              <w:bottom w:val="single" w:sz="4" w:space="0" w:color="auto"/>
              <w:right w:val="single" w:sz="4" w:space="0" w:color="auto"/>
            </w:tcBorders>
            <w:shd w:val="clear" w:color="auto" w:fill="auto"/>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 xml:space="preserve">содержание имущества (укрепление материальной базы) </w:t>
            </w:r>
            <w:r w:rsidRPr="00EA1B14">
              <w:rPr>
                <w:rFonts w:ascii="Times New Roman" w:eastAsia="Times New Roman" w:hAnsi="Times New Roman" w:cs="Times New Roman"/>
              </w:rPr>
              <w:br/>
              <w:t>(указываются виды закупок и затрат)</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630"/>
          <w:jc w:val="center"/>
        </w:trPr>
        <w:tc>
          <w:tcPr>
            <w:tcW w:w="7531" w:type="dxa"/>
            <w:tcBorders>
              <w:top w:val="nil"/>
              <w:left w:val="single" w:sz="4" w:space="0" w:color="auto"/>
              <w:bottom w:val="single" w:sz="4" w:space="0" w:color="auto"/>
              <w:right w:val="single" w:sz="4" w:space="0" w:color="auto"/>
            </w:tcBorders>
            <w:shd w:val="clear" w:color="auto" w:fill="auto"/>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прочие услуги (работы)</w:t>
            </w:r>
            <w:r w:rsidRPr="00EA1B14">
              <w:rPr>
                <w:rFonts w:ascii="Times New Roman" w:eastAsia="Times New Roman" w:hAnsi="Times New Roman" w:cs="Times New Roman"/>
              </w:rPr>
              <w:br/>
              <w:t>в т.ч.</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0,00</w:t>
            </w: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roofErr w:type="spellStart"/>
            <w:r w:rsidRPr="00EA1B14">
              <w:rPr>
                <w:rFonts w:ascii="Times New Roman" w:eastAsia="Times New Roman" w:hAnsi="Times New Roman" w:cs="Times New Roman"/>
              </w:rPr>
              <w:t>оргвзносы</w:t>
            </w:r>
            <w:proofErr w:type="spellEnd"/>
            <w:r w:rsidRPr="00EA1B14">
              <w:rPr>
                <w:rFonts w:ascii="Times New Roman" w:eastAsia="Times New Roman" w:hAnsi="Times New Roman" w:cs="Times New Roman"/>
              </w:rPr>
              <w:t xml:space="preserve"> и прочие услуги (работы) оценка нежилого помещения</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0,00</w:t>
            </w: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приобретение оборудования</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приобретение материальных запасов</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приобретение продуктов питания</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приобретение медикаментов</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налоги</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r w:rsidRPr="00EA1B14">
              <w:rPr>
                <w:rFonts w:ascii="Times New Roman" w:eastAsia="Times New Roman" w:hAnsi="Times New Roman" w:cs="Times New Roman"/>
              </w:rPr>
              <w:t>прочие расходы</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4C1A68" w:rsidP="0023242F">
            <w:pPr>
              <w:widowControl/>
              <w:jc w:val="center"/>
              <w:rPr>
                <w:rFonts w:ascii="Times New Roman" w:eastAsia="Times New Roman" w:hAnsi="Times New Roman" w:cs="Times New Roman"/>
              </w:rPr>
            </w:pPr>
          </w:p>
        </w:tc>
      </w:tr>
      <w:tr w:rsidR="004C1A68" w:rsidRPr="00EA1B14" w:rsidTr="00792A65">
        <w:trPr>
          <w:trHeight w:val="315"/>
          <w:jc w:val="center"/>
        </w:trPr>
        <w:tc>
          <w:tcPr>
            <w:tcW w:w="7531" w:type="dxa"/>
            <w:tcBorders>
              <w:top w:val="nil"/>
              <w:left w:val="single" w:sz="4" w:space="0" w:color="auto"/>
              <w:bottom w:val="single" w:sz="4" w:space="0" w:color="auto"/>
              <w:right w:val="single" w:sz="4" w:space="0" w:color="auto"/>
            </w:tcBorders>
            <w:shd w:val="clear" w:color="auto" w:fill="auto"/>
            <w:noWrap/>
            <w:vAlign w:val="bottom"/>
          </w:tcPr>
          <w:p w:rsidR="004C1A68" w:rsidRPr="00EA1B14" w:rsidRDefault="00306AA4" w:rsidP="0023242F">
            <w:pPr>
              <w:widowControl/>
              <w:jc w:val="center"/>
              <w:rPr>
                <w:rFonts w:ascii="Times New Roman" w:eastAsia="Times New Roman" w:hAnsi="Times New Roman" w:cs="Times New Roman"/>
                <w:b/>
                <w:bCs/>
              </w:rPr>
            </w:pPr>
            <w:r>
              <w:rPr>
                <w:rFonts w:ascii="Times New Roman" w:eastAsia="Times New Roman" w:hAnsi="Times New Roman" w:cs="Times New Roman"/>
                <w:b/>
                <w:bCs/>
              </w:rPr>
              <w:t>Остаток средств на 01.01.201</w:t>
            </w:r>
            <w:r w:rsidR="00DC3A57">
              <w:rPr>
                <w:rFonts w:ascii="Times New Roman" w:eastAsia="Times New Roman" w:hAnsi="Times New Roman" w:cs="Times New Roman"/>
                <w:b/>
                <w:bCs/>
              </w:rPr>
              <w:t>8</w:t>
            </w:r>
            <w:r w:rsidR="004C1A68" w:rsidRPr="00EA1B14">
              <w:rPr>
                <w:rFonts w:ascii="Times New Roman" w:eastAsia="Times New Roman" w:hAnsi="Times New Roman" w:cs="Times New Roman"/>
                <w:b/>
                <w:bCs/>
              </w:rPr>
              <w:t xml:space="preserve"> года</w:t>
            </w:r>
          </w:p>
        </w:tc>
        <w:tc>
          <w:tcPr>
            <w:tcW w:w="1560" w:type="dxa"/>
            <w:tcBorders>
              <w:top w:val="nil"/>
              <w:left w:val="nil"/>
              <w:bottom w:val="single" w:sz="4" w:space="0" w:color="auto"/>
              <w:right w:val="single" w:sz="4" w:space="0" w:color="auto"/>
            </w:tcBorders>
            <w:shd w:val="clear" w:color="auto" w:fill="auto"/>
            <w:noWrap/>
            <w:vAlign w:val="bottom"/>
          </w:tcPr>
          <w:p w:rsidR="004C1A68" w:rsidRPr="00EA1B14" w:rsidRDefault="008073E5" w:rsidP="008073E5">
            <w:pPr>
              <w:widowControl/>
              <w:rPr>
                <w:rFonts w:ascii="Times New Roman" w:eastAsia="Times New Roman" w:hAnsi="Times New Roman" w:cs="Times New Roman"/>
                <w:b/>
                <w:bCs/>
              </w:rPr>
            </w:pPr>
            <w:r>
              <w:rPr>
                <w:rFonts w:ascii="Times New Roman" w:eastAsia="Times New Roman" w:hAnsi="Times New Roman" w:cs="Times New Roman"/>
                <w:b/>
                <w:bCs/>
              </w:rPr>
              <w:t xml:space="preserve">       0,00</w:t>
            </w:r>
          </w:p>
        </w:tc>
      </w:tr>
    </w:tbl>
    <w:p w:rsidR="004C1A68" w:rsidRDefault="004C1A68" w:rsidP="0023242F">
      <w:pPr>
        <w:spacing w:line="240" w:lineRule="exact"/>
        <w:jc w:val="center"/>
        <w:rPr>
          <w:rFonts w:ascii="Times New Roman" w:hAnsi="Times New Roman" w:cs="Times New Roman"/>
          <w:color w:val="auto"/>
        </w:rPr>
      </w:pPr>
    </w:p>
    <w:p w:rsidR="00864E56" w:rsidRDefault="00864E56" w:rsidP="0023242F">
      <w:pPr>
        <w:spacing w:line="240" w:lineRule="exact"/>
        <w:jc w:val="center"/>
        <w:rPr>
          <w:rFonts w:ascii="Times New Roman" w:hAnsi="Times New Roman" w:cs="Times New Roman"/>
          <w:color w:val="auto"/>
        </w:rPr>
      </w:pPr>
    </w:p>
    <w:p w:rsidR="00864E56" w:rsidRPr="0006715B" w:rsidRDefault="00864E56" w:rsidP="0023242F">
      <w:pPr>
        <w:spacing w:line="240" w:lineRule="exact"/>
        <w:jc w:val="center"/>
        <w:rPr>
          <w:rFonts w:ascii="Times New Roman" w:hAnsi="Times New Roman" w:cs="Times New Roman"/>
          <w:color w:val="auto"/>
        </w:rPr>
      </w:pPr>
    </w:p>
    <w:p w:rsidR="004C1A68" w:rsidRPr="003A302C" w:rsidRDefault="004C1A68" w:rsidP="0023242F">
      <w:pPr>
        <w:pStyle w:val="32"/>
        <w:numPr>
          <w:ilvl w:val="0"/>
          <w:numId w:val="1"/>
        </w:numPr>
        <w:shd w:val="clear" w:color="auto" w:fill="auto"/>
        <w:tabs>
          <w:tab w:val="left" w:pos="3126"/>
        </w:tabs>
        <w:spacing w:before="524" w:after="203" w:line="230" w:lineRule="exact"/>
        <w:ind w:left="2920" w:firstLine="0"/>
        <w:jc w:val="center"/>
        <w:rPr>
          <w:sz w:val="24"/>
          <w:szCs w:val="24"/>
        </w:rPr>
      </w:pPr>
      <w:r w:rsidRPr="003A302C">
        <w:rPr>
          <w:rStyle w:val="31"/>
          <w:b/>
          <w:bCs/>
          <w:iCs/>
          <w:color w:val="000000"/>
          <w:sz w:val="24"/>
          <w:szCs w:val="24"/>
        </w:rPr>
        <w:t>Режим обучения, образовательная программа</w:t>
      </w:r>
      <w:r w:rsidR="003A302C">
        <w:rPr>
          <w:rStyle w:val="31"/>
          <w:b/>
          <w:bCs/>
          <w:iCs/>
          <w:color w:val="000000"/>
          <w:sz w:val="24"/>
          <w:szCs w:val="24"/>
        </w:rPr>
        <w:t>.</w:t>
      </w:r>
    </w:p>
    <w:p w:rsidR="004C1A68" w:rsidRPr="0006715B" w:rsidRDefault="004C1A68" w:rsidP="0023242F">
      <w:pPr>
        <w:pStyle w:val="a5"/>
        <w:shd w:val="clear" w:color="auto" w:fill="auto"/>
        <w:spacing w:before="0" w:line="274" w:lineRule="exact"/>
        <w:ind w:left="120" w:right="160" w:firstLine="620"/>
        <w:jc w:val="center"/>
        <w:rPr>
          <w:sz w:val="24"/>
          <w:szCs w:val="24"/>
        </w:rPr>
      </w:pPr>
      <w:r w:rsidRPr="0006715B">
        <w:rPr>
          <w:rStyle w:val="a4"/>
          <w:color w:val="000000"/>
          <w:spacing w:val="0"/>
          <w:sz w:val="24"/>
          <w:szCs w:val="24"/>
        </w:rPr>
        <w:t>Организация учебного процесса регламентируется учебным планом, годовым календар</w:t>
      </w:r>
      <w:r w:rsidRPr="0006715B">
        <w:rPr>
          <w:rStyle w:val="a4"/>
          <w:color w:val="000000"/>
          <w:spacing w:val="0"/>
          <w:sz w:val="24"/>
          <w:szCs w:val="24"/>
        </w:rPr>
        <w:softHyphen/>
        <w:t xml:space="preserve">ным учебным графиком и расписанием занятий. Уровень недельной учебной нагрузки для школьников не превышает предельно </w:t>
      </w:r>
      <w:proofErr w:type="gramStart"/>
      <w:r w:rsidRPr="0006715B">
        <w:rPr>
          <w:rStyle w:val="a4"/>
          <w:color w:val="000000"/>
          <w:spacing w:val="0"/>
          <w:sz w:val="24"/>
          <w:szCs w:val="24"/>
        </w:rPr>
        <w:t>допустимого</w:t>
      </w:r>
      <w:proofErr w:type="gramEnd"/>
      <w:r w:rsidRPr="0006715B">
        <w:rPr>
          <w:rStyle w:val="a4"/>
          <w:color w:val="000000"/>
          <w:spacing w:val="0"/>
          <w:sz w:val="24"/>
          <w:szCs w:val="24"/>
        </w:rPr>
        <w:t xml:space="preserve"> и соответствует Санитарно</w:t>
      </w:r>
      <w:r w:rsidRPr="0006715B">
        <w:rPr>
          <w:rStyle w:val="a4"/>
          <w:color w:val="000000"/>
          <w:spacing w:val="0"/>
          <w:sz w:val="24"/>
          <w:szCs w:val="24"/>
        </w:rPr>
        <w:softHyphen/>
      </w:r>
      <w:r w:rsidR="003A302C">
        <w:rPr>
          <w:rStyle w:val="a4"/>
          <w:color w:val="000000"/>
          <w:spacing w:val="0"/>
          <w:sz w:val="24"/>
          <w:szCs w:val="24"/>
        </w:rPr>
        <w:t>-</w:t>
      </w:r>
      <w:r w:rsidRPr="0006715B">
        <w:rPr>
          <w:rStyle w:val="a4"/>
          <w:color w:val="000000"/>
          <w:spacing w:val="0"/>
          <w:sz w:val="24"/>
          <w:szCs w:val="24"/>
        </w:rPr>
        <w:t>эпидемиологическим правилам и нормам (СанПиН 2.4.2 .2821-10).</w:t>
      </w:r>
    </w:p>
    <w:p w:rsidR="004C1A68" w:rsidRPr="0006715B" w:rsidRDefault="004C1A68" w:rsidP="0023242F">
      <w:pPr>
        <w:pStyle w:val="a5"/>
        <w:shd w:val="clear" w:color="auto" w:fill="auto"/>
        <w:spacing w:before="0" w:line="274" w:lineRule="exact"/>
        <w:ind w:left="120" w:right="160" w:firstLine="620"/>
        <w:jc w:val="center"/>
        <w:rPr>
          <w:sz w:val="24"/>
          <w:szCs w:val="24"/>
        </w:rPr>
      </w:pPr>
      <w:r w:rsidRPr="0006715B">
        <w:rPr>
          <w:rStyle w:val="a4"/>
          <w:color w:val="000000"/>
          <w:spacing w:val="0"/>
          <w:sz w:val="24"/>
          <w:szCs w:val="24"/>
        </w:rPr>
        <w:t>На изучение учебных предметов отводится количество часов не меньше, чем это преду</w:t>
      </w:r>
      <w:r w:rsidRPr="0006715B">
        <w:rPr>
          <w:rStyle w:val="a4"/>
          <w:color w:val="000000"/>
          <w:spacing w:val="0"/>
          <w:sz w:val="24"/>
          <w:szCs w:val="24"/>
        </w:rPr>
        <w:softHyphen/>
        <w:t>смотрено федеральным компонентом Федерального базисного учебного плана. Нагрузка уча</w:t>
      </w:r>
      <w:r w:rsidRPr="0006715B">
        <w:rPr>
          <w:rStyle w:val="a4"/>
          <w:color w:val="000000"/>
          <w:spacing w:val="0"/>
          <w:sz w:val="24"/>
          <w:szCs w:val="24"/>
        </w:rPr>
        <w:softHyphen/>
        <w:t>щихся по всем классам не превышает установленных нормативов.</w:t>
      </w:r>
    </w:p>
    <w:p w:rsidR="004C1A68" w:rsidRPr="0006715B" w:rsidRDefault="004C1A68" w:rsidP="0023242F">
      <w:pPr>
        <w:pStyle w:val="a5"/>
        <w:shd w:val="clear" w:color="auto" w:fill="auto"/>
        <w:spacing w:before="0" w:line="274" w:lineRule="exact"/>
        <w:ind w:left="120" w:right="160" w:firstLine="620"/>
        <w:jc w:val="center"/>
        <w:rPr>
          <w:sz w:val="24"/>
          <w:szCs w:val="24"/>
        </w:rPr>
      </w:pPr>
      <w:r w:rsidRPr="0006715B">
        <w:rPr>
          <w:rStyle w:val="a4"/>
          <w:color w:val="000000"/>
          <w:spacing w:val="0"/>
          <w:sz w:val="24"/>
          <w:szCs w:val="24"/>
        </w:rPr>
        <w:t>Набор учебных предметов не нарушает единого образовательного пространства Российской Федерации, что гарантирует соблюдение Закона «Об образовании в Российской Федерации» и дает</w:t>
      </w:r>
    </w:p>
    <w:p w:rsidR="004C1A68" w:rsidRPr="0006715B" w:rsidRDefault="004C1A68" w:rsidP="0023242F">
      <w:pPr>
        <w:pStyle w:val="a5"/>
        <w:shd w:val="clear" w:color="auto" w:fill="auto"/>
        <w:spacing w:before="0" w:line="274" w:lineRule="exact"/>
        <w:ind w:left="20" w:right="40" w:firstLine="0"/>
        <w:jc w:val="center"/>
        <w:rPr>
          <w:sz w:val="24"/>
          <w:szCs w:val="24"/>
        </w:rPr>
      </w:pPr>
      <w:r w:rsidRPr="0006715B">
        <w:rPr>
          <w:rStyle w:val="a4"/>
          <w:color w:val="000000"/>
          <w:spacing w:val="0"/>
          <w:sz w:val="24"/>
          <w:szCs w:val="24"/>
        </w:rPr>
        <w:t>возможность учащимся перейти в другое учебное заведение, не испытывая затруднений при даль</w:t>
      </w:r>
      <w:r w:rsidRPr="0006715B">
        <w:rPr>
          <w:rStyle w:val="a4"/>
          <w:color w:val="000000"/>
          <w:spacing w:val="0"/>
          <w:sz w:val="24"/>
          <w:szCs w:val="24"/>
        </w:rPr>
        <w:softHyphen/>
        <w:t>нейшем обучении.</w:t>
      </w:r>
    </w:p>
    <w:p w:rsidR="004C1A68" w:rsidRPr="0006715B" w:rsidRDefault="004C1A68" w:rsidP="0023242F">
      <w:pPr>
        <w:pStyle w:val="a5"/>
        <w:shd w:val="clear" w:color="auto" w:fill="auto"/>
        <w:spacing w:before="0" w:line="274" w:lineRule="exact"/>
        <w:ind w:left="20" w:right="40" w:firstLine="700"/>
        <w:jc w:val="center"/>
        <w:rPr>
          <w:sz w:val="24"/>
          <w:szCs w:val="24"/>
        </w:rPr>
      </w:pPr>
      <w:r w:rsidRPr="0006715B">
        <w:rPr>
          <w:rStyle w:val="a4"/>
          <w:color w:val="000000"/>
          <w:spacing w:val="0"/>
          <w:sz w:val="24"/>
          <w:szCs w:val="24"/>
        </w:rPr>
        <w:t>При проведении занятий по иностранным языкам, технологии на второй и третьей ступенях общего образования, по физической культуре в 10, 11 классах, по информатике и ИКТ классы делятся на 2 подгруппы при наполняемости 25 человек.</w:t>
      </w:r>
    </w:p>
    <w:p w:rsidR="004C1A68" w:rsidRPr="0006715B" w:rsidRDefault="004C1A68" w:rsidP="0023242F">
      <w:pPr>
        <w:pStyle w:val="a5"/>
        <w:shd w:val="clear" w:color="auto" w:fill="auto"/>
        <w:spacing w:before="0" w:line="274" w:lineRule="exact"/>
        <w:ind w:left="20" w:right="40" w:firstLine="700"/>
        <w:jc w:val="center"/>
        <w:rPr>
          <w:sz w:val="24"/>
          <w:szCs w:val="24"/>
        </w:rPr>
      </w:pPr>
      <w:r w:rsidRPr="0006715B">
        <w:rPr>
          <w:rStyle w:val="a4"/>
          <w:color w:val="000000"/>
          <w:spacing w:val="0"/>
          <w:sz w:val="24"/>
          <w:szCs w:val="24"/>
        </w:rPr>
        <w:t>Обучение проводится по образовательным программам начального общего, основного и среднего общего образования, входящих в федеральный комплект программ, рабочим программам учителей, рассмотренным и утверждённым педагогическим советом школы</w:t>
      </w:r>
    </w:p>
    <w:p w:rsidR="004C1A68" w:rsidRPr="0006715B" w:rsidRDefault="004C1A68" w:rsidP="0023242F">
      <w:pPr>
        <w:pStyle w:val="a5"/>
        <w:shd w:val="clear" w:color="auto" w:fill="auto"/>
        <w:spacing w:before="0" w:line="274" w:lineRule="exact"/>
        <w:ind w:left="20" w:right="40" w:firstLine="700"/>
        <w:jc w:val="center"/>
        <w:rPr>
          <w:sz w:val="24"/>
          <w:szCs w:val="24"/>
        </w:rPr>
      </w:pPr>
      <w:r w:rsidRPr="0006715B">
        <w:rPr>
          <w:rStyle w:val="a4"/>
          <w:color w:val="000000"/>
          <w:spacing w:val="0"/>
          <w:sz w:val="24"/>
          <w:szCs w:val="24"/>
        </w:rPr>
        <w:t>Расписание учебных занятий составлено в соответствии с учебными планами, учебным режимом, санитарно-эпидемиологическими правилами и нормативами СанПиНа.</w:t>
      </w:r>
    </w:p>
    <w:p w:rsidR="004C1A68" w:rsidRPr="0006715B" w:rsidRDefault="004C1A68" w:rsidP="0023242F">
      <w:pPr>
        <w:pStyle w:val="a5"/>
        <w:shd w:val="clear" w:color="auto" w:fill="auto"/>
        <w:spacing w:before="0" w:line="274" w:lineRule="exact"/>
        <w:ind w:left="20" w:right="40" w:firstLine="700"/>
        <w:jc w:val="center"/>
        <w:rPr>
          <w:sz w:val="24"/>
          <w:szCs w:val="24"/>
        </w:rPr>
      </w:pPr>
      <w:r w:rsidRPr="0006715B">
        <w:rPr>
          <w:rStyle w:val="a4"/>
          <w:color w:val="000000"/>
          <w:spacing w:val="0"/>
          <w:sz w:val="24"/>
          <w:szCs w:val="24"/>
        </w:rPr>
        <w:t>Школа работает в режиме шестидневной учебной недели со 2 по 11 классы, 1 класс в режиме пятидневной недели в соответствии с Санитарно-эпидемиологическими правилами (СанПиН 2.4.2.2821-10).</w:t>
      </w:r>
    </w:p>
    <w:p w:rsidR="004C1A68" w:rsidRPr="0006715B" w:rsidRDefault="004C1A68" w:rsidP="0023242F">
      <w:pPr>
        <w:pStyle w:val="a5"/>
        <w:shd w:val="clear" w:color="auto" w:fill="auto"/>
        <w:spacing w:before="0" w:line="274" w:lineRule="exact"/>
        <w:ind w:left="20" w:right="40" w:firstLine="700"/>
        <w:jc w:val="center"/>
        <w:rPr>
          <w:sz w:val="24"/>
          <w:szCs w:val="24"/>
        </w:rPr>
      </w:pPr>
      <w:r w:rsidRPr="0006715B">
        <w:rPr>
          <w:rStyle w:val="a4"/>
          <w:color w:val="000000"/>
          <w:spacing w:val="0"/>
          <w:sz w:val="24"/>
          <w:szCs w:val="24"/>
        </w:rPr>
        <w:t>Школа реализует программы для общеобразовательных школ, работает в режиме шестидневной рабочей недели.</w:t>
      </w:r>
    </w:p>
    <w:p w:rsidR="004C1A68" w:rsidRPr="0006715B" w:rsidRDefault="004C1A68" w:rsidP="0023242F">
      <w:pPr>
        <w:pStyle w:val="a5"/>
        <w:shd w:val="clear" w:color="auto" w:fill="auto"/>
        <w:spacing w:before="0" w:line="274" w:lineRule="exact"/>
        <w:ind w:left="20" w:right="40" w:firstLine="0"/>
        <w:jc w:val="center"/>
        <w:rPr>
          <w:sz w:val="24"/>
          <w:szCs w:val="24"/>
        </w:rPr>
      </w:pPr>
      <w:r w:rsidRPr="0006715B">
        <w:rPr>
          <w:rStyle w:val="a4"/>
          <w:color w:val="000000"/>
          <w:spacing w:val="0"/>
          <w:sz w:val="24"/>
          <w:szCs w:val="24"/>
        </w:rPr>
        <w:t>Учебный план состоит из двух частей - обязательной части и части компонента образовательной организации.</w:t>
      </w:r>
    </w:p>
    <w:p w:rsidR="004C1A68" w:rsidRPr="0006715B" w:rsidRDefault="004C1A68" w:rsidP="0023242F">
      <w:pPr>
        <w:pStyle w:val="a5"/>
        <w:shd w:val="clear" w:color="auto" w:fill="auto"/>
        <w:spacing w:before="0" w:line="274" w:lineRule="exact"/>
        <w:ind w:left="20" w:right="40" w:firstLine="700"/>
        <w:jc w:val="center"/>
        <w:rPr>
          <w:sz w:val="24"/>
          <w:szCs w:val="24"/>
        </w:rPr>
      </w:pPr>
      <w:r w:rsidRPr="0006715B">
        <w:rPr>
          <w:rStyle w:val="a4"/>
          <w:color w:val="000000"/>
          <w:spacing w:val="0"/>
          <w:sz w:val="24"/>
          <w:szCs w:val="24"/>
        </w:rPr>
        <w:t>Инвариантная часть Базисного учебного плана, обеспечивающая минимум начального, основного и среднего образования, сохраняется полностью.</w:t>
      </w:r>
    </w:p>
    <w:p w:rsidR="004C1A68" w:rsidRPr="0006715B" w:rsidRDefault="004C1A68" w:rsidP="0023242F">
      <w:pPr>
        <w:pStyle w:val="a5"/>
        <w:shd w:val="clear" w:color="auto" w:fill="auto"/>
        <w:spacing w:before="0" w:line="274" w:lineRule="exact"/>
        <w:ind w:left="20" w:right="40" w:firstLine="700"/>
        <w:jc w:val="center"/>
        <w:rPr>
          <w:sz w:val="24"/>
          <w:szCs w:val="24"/>
        </w:rPr>
      </w:pPr>
      <w:r w:rsidRPr="0006715B">
        <w:rPr>
          <w:rStyle w:val="a4"/>
          <w:color w:val="000000"/>
          <w:spacing w:val="0"/>
          <w:sz w:val="24"/>
          <w:szCs w:val="24"/>
        </w:rPr>
        <w:t>Обязательные предметы области учебного плана: филология, математика и информатика, обществознание и естествознание (окружающий мир), искусство, технология, физическая культура, основы религиозных культур и светской этики.</w:t>
      </w:r>
    </w:p>
    <w:p w:rsidR="004C1A68" w:rsidRPr="00BC53A2" w:rsidRDefault="004C1A68" w:rsidP="0023242F">
      <w:pPr>
        <w:pStyle w:val="a5"/>
        <w:shd w:val="clear" w:color="auto" w:fill="auto"/>
        <w:spacing w:before="0" w:line="274" w:lineRule="exact"/>
        <w:ind w:left="20" w:right="40" w:firstLine="700"/>
        <w:jc w:val="center"/>
        <w:rPr>
          <w:sz w:val="24"/>
          <w:szCs w:val="24"/>
        </w:rPr>
      </w:pPr>
      <w:r w:rsidRPr="0006715B">
        <w:rPr>
          <w:rStyle w:val="a4"/>
          <w:color w:val="000000"/>
          <w:spacing w:val="0"/>
          <w:sz w:val="24"/>
          <w:szCs w:val="24"/>
        </w:rPr>
        <w:t>Согласно СанПиН 2.4.2. 2821-10 в учебном плане выдержана рекомендация проводить не менее 3 -х уроков физической культуры в неделю, предусмотренных в объеме максимально допустимой недельной нагрузки (письмо МО и Н РФ от 08.10.2010г. №ИК 1494/19 «О введении третьего часа физической культуры».</w:t>
      </w:r>
    </w:p>
    <w:p w:rsidR="004C1A68" w:rsidRPr="00BC53A2" w:rsidRDefault="004C1A68" w:rsidP="0023242F">
      <w:pPr>
        <w:pStyle w:val="ae"/>
        <w:jc w:val="center"/>
        <w:rPr>
          <w:rFonts w:ascii="Times New Roman" w:hAnsi="Times New Roman"/>
          <w:sz w:val="24"/>
          <w:szCs w:val="24"/>
        </w:rPr>
      </w:pPr>
      <w:r w:rsidRPr="00BC53A2">
        <w:rPr>
          <w:rFonts w:ascii="Times New Roman" w:hAnsi="Times New Roman"/>
          <w:sz w:val="24"/>
          <w:szCs w:val="24"/>
        </w:rPr>
        <w:t xml:space="preserve">В школе </w:t>
      </w:r>
      <w:proofErr w:type="spellStart"/>
      <w:r w:rsidR="003A302C">
        <w:rPr>
          <w:rFonts w:ascii="Times New Roman" w:hAnsi="Times New Roman"/>
          <w:sz w:val="24"/>
          <w:szCs w:val="24"/>
        </w:rPr>
        <w:t>изучается</w:t>
      </w:r>
      <w:r>
        <w:rPr>
          <w:rFonts w:ascii="Times New Roman" w:hAnsi="Times New Roman"/>
          <w:sz w:val="24"/>
          <w:szCs w:val="24"/>
        </w:rPr>
        <w:t>лакск</w:t>
      </w:r>
      <w:r w:rsidR="003A302C">
        <w:rPr>
          <w:rFonts w:ascii="Times New Roman" w:hAnsi="Times New Roman"/>
          <w:sz w:val="24"/>
          <w:szCs w:val="24"/>
        </w:rPr>
        <w:t>ий</w:t>
      </w:r>
      <w:proofErr w:type="spellEnd"/>
      <w:r w:rsidR="003A302C">
        <w:rPr>
          <w:rFonts w:ascii="Times New Roman" w:hAnsi="Times New Roman"/>
          <w:sz w:val="24"/>
          <w:szCs w:val="24"/>
        </w:rPr>
        <w:t xml:space="preserve"> язык как родной язык</w:t>
      </w:r>
      <w:r w:rsidR="005D4997">
        <w:rPr>
          <w:rFonts w:ascii="Times New Roman" w:hAnsi="Times New Roman"/>
          <w:sz w:val="24"/>
          <w:szCs w:val="24"/>
        </w:rPr>
        <w:t>.</w:t>
      </w:r>
    </w:p>
    <w:p w:rsidR="004C1A68" w:rsidRPr="00BC53A2" w:rsidRDefault="004C1A68" w:rsidP="0023242F">
      <w:pPr>
        <w:pStyle w:val="ae"/>
        <w:jc w:val="center"/>
        <w:rPr>
          <w:rFonts w:ascii="Times New Roman" w:hAnsi="Times New Roman"/>
          <w:bCs/>
          <w:sz w:val="24"/>
          <w:szCs w:val="24"/>
        </w:rPr>
      </w:pPr>
      <w:r w:rsidRPr="00BC53A2">
        <w:rPr>
          <w:rFonts w:ascii="Times New Roman" w:hAnsi="Times New Roman"/>
          <w:bCs/>
          <w:sz w:val="24"/>
          <w:szCs w:val="24"/>
        </w:rPr>
        <w:t>Школа работает по графику шестидневной рабочей недели с одним выходным днем в одну смену. Продолжительность урока 45 минут.</w:t>
      </w:r>
    </w:p>
    <w:p w:rsidR="004C1A68" w:rsidRPr="00BC53A2" w:rsidRDefault="005D4997" w:rsidP="00583294">
      <w:pPr>
        <w:pStyle w:val="ae"/>
        <w:rPr>
          <w:rFonts w:ascii="Times New Roman" w:hAnsi="Times New Roman"/>
          <w:bCs/>
          <w:sz w:val="24"/>
          <w:szCs w:val="24"/>
        </w:rPr>
      </w:pPr>
      <w:r>
        <w:rPr>
          <w:rFonts w:ascii="Times New Roman" w:hAnsi="Times New Roman"/>
          <w:bCs/>
          <w:sz w:val="24"/>
          <w:szCs w:val="24"/>
        </w:rPr>
        <w:t>8.3</w:t>
      </w:r>
      <w:r w:rsidR="00EA429C">
        <w:rPr>
          <w:rFonts w:ascii="Times New Roman" w:hAnsi="Times New Roman"/>
          <w:bCs/>
          <w:sz w:val="24"/>
          <w:szCs w:val="24"/>
        </w:rPr>
        <w:t>0</w:t>
      </w:r>
      <w:r>
        <w:rPr>
          <w:rFonts w:ascii="Times New Roman" w:hAnsi="Times New Roman"/>
          <w:bCs/>
          <w:sz w:val="24"/>
          <w:szCs w:val="24"/>
        </w:rPr>
        <w:t xml:space="preserve">. </w:t>
      </w:r>
      <w:r w:rsidR="00EA429C">
        <w:rPr>
          <w:rFonts w:ascii="Times New Roman" w:hAnsi="Times New Roman"/>
          <w:bCs/>
          <w:sz w:val="24"/>
          <w:szCs w:val="24"/>
        </w:rPr>
        <w:t xml:space="preserve">- </w:t>
      </w:r>
      <w:r>
        <w:rPr>
          <w:rFonts w:ascii="Times New Roman" w:hAnsi="Times New Roman"/>
          <w:bCs/>
          <w:sz w:val="24"/>
          <w:szCs w:val="24"/>
        </w:rPr>
        <w:t xml:space="preserve"> 9.15.</w:t>
      </w:r>
      <w:r w:rsidR="00EA429C">
        <w:rPr>
          <w:rFonts w:ascii="Times New Roman" w:hAnsi="Times New Roman"/>
          <w:bCs/>
          <w:sz w:val="24"/>
          <w:szCs w:val="24"/>
        </w:rPr>
        <w:t xml:space="preserve"> (10</w:t>
      </w:r>
      <w:r w:rsidR="004C1A68" w:rsidRPr="00BC53A2">
        <w:rPr>
          <w:rFonts w:ascii="Times New Roman" w:hAnsi="Times New Roman"/>
          <w:bCs/>
          <w:sz w:val="24"/>
          <w:szCs w:val="24"/>
        </w:rPr>
        <w:t>)</w:t>
      </w:r>
    </w:p>
    <w:p w:rsidR="004C1A68" w:rsidRPr="00BC53A2" w:rsidRDefault="005D4997" w:rsidP="00A75DFE">
      <w:pPr>
        <w:pStyle w:val="ae"/>
        <w:rPr>
          <w:rFonts w:ascii="Times New Roman" w:hAnsi="Times New Roman"/>
          <w:bCs/>
          <w:sz w:val="24"/>
          <w:szCs w:val="24"/>
        </w:rPr>
      </w:pPr>
      <w:r>
        <w:rPr>
          <w:rFonts w:ascii="Times New Roman" w:hAnsi="Times New Roman"/>
          <w:bCs/>
          <w:sz w:val="24"/>
          <w:szCs w:val="24"/>
        </w:rPr>
        <w:t>9.25.</w:t>
      </w:r>
      <w:r w:rsidR="00EA429C">
        <w:rPr>
          <w:rFonts w:ascii="Times New Roman" w:hAnsi="Times New Roman"/>
          <w:bCs/>
          <w:sz w:val="24"/>
          <w:szCs w:val="24"/>
        </w:rPr>
        <w:t xml:space="preserve">- </w:t>
      </w:r>
      <w:r>
        <w:rPr>
          <w:rFonts w:ascii="Times New Roman" w:hAnsi="Times New Roman"/>
          <w:bCs/>
          <w:sz w:val="24"/>
          <w:szCs w:val="24"/>
        </w:rPr>
        <w:t>10.10.</w:t>
      </w:r>
      <w:r w:rsidR="00EA429C">
        <w:rPr>
          <w:rFonts w:ascii="Times New Roman" w:hAnsi="Times New Roman"/>
          <w:bCs/>
          <w:sz w:val="24"/>
          <w:szCs w:val="24"/>
        </w:rPr>
        <w:t xml:space="preserve"> (15</w:t>
      </w:r>
      <w:r w:rsidR="004C1A68" w:rsidRPr="00BC53A2">
        <w:rPr>
          <w:rFonts w:ascii="Times New Roman" w:hAnsi="Times New Roman"/>
          <w:bCs/>
          <w:sz w:val="24"/>
          <w:szCs w:val="24"/>
        </w:rPr>
        <w:t>)</w:t>
      </w:r>
    </w:p>
    <w:p w:rsidR="004C1A68" w:rsidRPr="00BC53A2" w:rsidRDefault="005D4997" w:rsidP="0023242F">
      <w:pPr>
        <w:pStyle w:val="ae"/>
        <w:jc w:val="center"/>
        <w:rPr>
          <w:rFonts w:ascii="Times New Roman" w:hAnsi="Times New Roman"/>
          <w:bCs/>
          <w:sz w:val="24"/>
          <w:szCs w:val="24"/>
        </w:rPr>
      </w:pPr>
      <w:r>
        <w:rPr>
          <w:rFonts w:ascii="Times New Roman" w:hAnsi="Times New Roman"/>
          <w:bCs/>
          <w:sz w:val="24"/>
          <w:szCs w:val="24"/>
        </w:rPr>
        <w:t>10.25.</w:t>
      </w:r>
      <w:r w:rsidR="00EA429C">
        <w:rPr>
          <w:rFonts w:ascii="Times New Roman" w:hAnsi="Times New Roman"/>
          <w:bCs/>
          <w:sz w:val="24"/>
          <w:szCs w:val="24"/>
        </w:rPr>
        <w:t>-</w:t>
      </w:r>
      <w:r>
        <w:rPr>
          <w:rFonts w:ascii="Times New Roman" w:hAnsi="Times New Roman"/>
          <w:bCs/>
          <w:sz w:val="24"/>
          <w:szCs w:val="24"/>
        </w:rPr>
        <w:t>11.10.</w:t>
      </w:r>
      <w:r w:rsidR="00EA429C">
        <w:rPr>
          <w:rFonts w:ascii="Times New Roman" w:hAnsi="Times New Roman"/>
          <w:bCs/>
          <w:sz w:val="24"/>
          <w:szCs w:val="24"/>
        </w:rPr>
        <w:t xml:space="preserve"> (1</w:t>
      </w:r>
      <w:r w:rsidR="004C1A68" w:rsidRPr="00BC53A2">
        <w:rPr>
          <w:rFonts w:ascii="Times New Roman" w:hAnsi="Times New Roman"/>
          <w:bCs/>
          <w:sz w:val="24"/>
          <w:szCs w:val="24"/>
        </w:rPr>
        <w:t>0)</w:t>
      </w:r>
    </w:p>
    <w:p w:rsidR="004C1A68" w:rsidRPr="00BC53A2" w:rsidRDefault="005D4997" w:rsidP="0023242F">
      <w:pPr>
        <w:pStyle w:val="ae"/>
        <w:jc w:val="center"/>
        <w:rPr>
          <w:rFonts w:ascii="Times New Roman" w:hAnsi="Times New Roman"/>
          <w:bCs/>
          <w:sz w:val="24"/>
          <w:szCs w:val="24"/>
        </w:rPr>
      </w:pPr>
      <w:r>
        <w:rPr>
          <w:rFonts w:ascii="Times New Roman" w:hAnsi="Times New Roman"/>
          <w:bCs/>
          <w:sz w:val="24"/>
          <w:szCs w:val="24"/>
        </w:rPr>
        <w:t>11.20.</w:t>
      </w:r>
      <w:r w:rsidR="00EA429C">
        <w:rPr>
          <w:rFonts w:ascii="Times New Roman" w:hAnsi="Times New Roman"/>
          <w:bCs/>
          <w:sz w:val="24"/>
          <w:szCs w:val="24"/>
        </w:rPr>
        <w:t>-</w:t>
      </w:r>
      <w:r>
        <w:rPr>
          <w:rFonts w:ascii="Times New Roman" w:hAnsi="Times New Roman"/>
          <w:bCs/>
          <w:sz w:val="24"/>
          <w:szCs w:val="24"/>
        </w:rPr>
        <w:t>12.05.</w:t>
      </w:r>
      <w:r w:rsidR="00EA429C">
        <w:rPr>
          <w:rFonts w:ascii="Times New Roman" w:hAnsi="Times New Roman"/>
          <w:bCs/>
          <w:sz w:val="24"/>
          <w:szCs w:val="24"/>
        </w:rPr>
        <w:t xml:space="preserve"> (10</w:t>
      </w:r>
      <w:r w:rsidR="004C1A68" w:rsidRPr="00BC53A2">
        <w:rPr>
          <w:rFonts w:ascii="Times New Roman" w:hAnsi="Times New Roman"/>
          <w:bCs/>
          <w:sz w:val="24"/>
          <w:szCs w:val="24"/>
        </w:rPr>
        <w:t>)</w:t>
      </w:r>
    </w:p>
    <w:p w:rsidR="004C1A68" w:rsidRPr="00BC53A2" w:rsidRDefault="005D4997" w:rsidP="0023242F">
      <w:pPr>
        <w:pStyle w:val="ae"/>
        <w:jc w:val="center"/>
        <w:rPr>
          <w:rFonts w:ascii="Times New Roman" w:hAnsi="Times New Roman"/>
          <w:bCs/>
          <w:sz w:val="24"/>
          <w:szCs w:val="24"/>
        </w:rPr>
      </w:pPr>
      <w:r>
        <w:rPr>
          <w:rFonts w:ascii="Times New Roman" w:hAnsi="Times New Roman"/>
          <w:bCs/>
          <w:sz w:val="24"/>
          <w:szCs w:val="24"/>
        </w:rPr>
        <w:t>12.15.</w:t>
      </w:r>
      <w:r w:rsidR="00EA429C">
        <w:rPr>
          <w:rFonts w:ascii="Times New Roman" w:hAnsi="Times New Roman"/>
          <w:bCs/>
          <w:sz w:val="24"/>
          <w:szCs w:val="24"/>
        </w:rPr>
        <w:t>-</w:t>
      </w:r>
      <w:r>
        <w:rPr>
          <w:rFonts w:ascii="Times New Roman" w:hAnsi="Times New Roman"/>
          <w:bCs/>
          <w:sz w:val="24"/>
          <w:szCs w:val="24"/>
        </w:rPr>
        <w:t>13.00.</w:t>
      </w:r>
      <w:r w:rsidR="00EA429C">
        <w:rPr>
          <w:rFonts w:ascii="Times New Roman" w:hAnsi="Times New Roman"/>
          <w:bCs/>
          <w:sz w:val="24"/>
          <w:szCs w:val="24"/>
        </w:rPr>
        <w:t xml:space="preserve"> (10</w:t>
      </w:r>
      <w:r w:rsidR="004C1A68" w:rsidRPr="00BC53A2">
        <w:rPr>
          <w:rFonts w:ascii="Times New Roman" w:hAnsi="Times New Roman"/>
          <w:bCs/>
          <w:sz w:val="24"/>
          <w:szCs w:val="24"/>
        </w:rPr>
        <w:t>)</w:t>
      </w:r>
    </w:p>
    <w:p w:rsidR="0023242F" w:rsidRPr="003A302C" w:rsidRDefault="005D4997" w:rsidP="003A302C">
      <w:pPr>
        <w:pStyle w:val="ae"/>
        <w:jc w:val="center"/>
        <w:rPr>
          <w:rFonts w:ascii="Times New Roman" w:hAnsi="Times New Roman"/>
          <w:bCs/>
          <w:sz w:val="24"/>
          <w:szCs w:val="24"/>
        </w:rPr>
        <w:sectPr w:rsidR="0023242F" w:rsidRPr="003A302C" w:rsidSect="0023242F">
          <w:footerReference w:type="default" r:id="rId10"/>
          <w:type w:val="continuous"/>
          <w:pgSz w:w="11909" w:h="16838"/>
          <w:pgMar w:top="846" w:right="593" w:bottom="1110" w:left="617" w:header="0" w:footer="3" w:gutter="0"/>
          <w:cols w:space="709"/>
          <w:noEndnote/>
          <w:docGrid w:linePitch="360"/>
        </w:sectPr>
      </w:pPr>
      <w:r>
        <w:rPr>
          <w:rFonts w:ascii="Times New Roman" w:hAnsi="Times New Roman"/>
          <w:bCs/>
          <w:sz w:val="24"/>
          <w:szCs w:val="24"/>
        </w:rPr>
        <w:t>13.10.</w:t>
      </w:r>
      <w:r w:rsidR="00EA429C">
        <w:rPr>
          <w:rFonts w:ascii="Times New Roman" w:hAnsi="Times New Roman"/>
          <w:bCs/>
          <w:sz w:val="24"/>
          <w:szCs w:val="24"/>
        </w:rPr>
        <w:t>-13.</w:t>
      </w:r>
      <w:r>
        <w:rPr>
          <w:rFonts w:ascii="Times New Roman" w:hAnsi="Times New Roman"/>
          <w:bCs/>
          <w:sz w:val="24"/>
          <w:szCs w:val="24"/>
        </w:rPr>
        <w:t>55.</w:t>
      </w:r>
      <w:r w:rsidR="004C1A68" w:rsidRPr="00BC53A2">
        <w:rPr>
          <w:rFonts w:ascii="Times New Roman" w:hAnsi="Times New Roman"/>
          <w:bCs/>
          <w:sz w:val="24"/>
          <w:szCs w:val="24"/>
        </w:rPr>
        <w:t xml:space="preserve"> (10)</w:t>
      </w:r>
    </w:p>
    <w:p w:rsidR="00B20591" w:rsidRPr="00BC53A2" w:rsidRDefault="00B20591" w:rsidP="003A302C">
      <w:pPr>
        <w:tabs>
          <w:tab w:val="left" w:pos="720"/>
        </w:tabs>
        <w:rPr>
          <w:rFonts w:ascii="Times New Roman" w:hAnsi="Times New Roman"/>
          <w:bCs/>
        </w:rPr>
      </w:pPr>
    </w:p>
    <w:p w:rsidR="00BC53A2" w:rsidRDefault="00BC53A2" w:rsidP="003A302C">
      <w:pPr>
        <w:pStyle w:val="a5"/>
        <w:shd w:val="clear" w:color="auto" w:fill="auto"/>
        <w:spacing w:before="0" w:line="240" w:lineRule="auto"/>
        <w:ind w:right="40" w:firstLine="0"/>
        <w:rPr>
          <w:rStyle w:val="a4"/>
          <w:color w:val="000000"/>
          <w:spacing w:val="0"/>
          <w:sz w:val="24"/>
          <w:szCs w:val="24"/>
        </w:rPr>
        <w:sectPr w:rsidR="00BC53A2" w:rsidSect="00BC53A2">
          <w:type w:val="continuous"/>
          <w:pgSz w:w="11909" w:h="16838"/>
          <w:pgMar w:top="846" w:right="593" w:bottom="1110" w:left="617" w:header="0" w:footer="3" w:gutter="0"/>
          <w:cols w:num="2" w:space="709"/>
          <w:noEndnote/>
          <w:docGrid w:linePitch="360"/>
        </w:sectPr>
      </w:pPr>
    </w:p>
    <w:p w:rsidR="007248F9" w:rsidRPr="0006715B" w:rsidRDefault="007248F9" w:rsidP="003A302C">
      <w:pPr>
        <w:pStyle w:val="a5"/>
        <w:shd w:val="clear" w:color="auto" w:fill="auto"/>
        <w:spacing w:before="0" w:line="240" w:lineRule="auto"/>
        <w:ind w:left="20" w:firstLine="700"/>
        <w:rPr>
          <w:sz w:val="24"/>
          <w:szCs w:val="24"/>
        </w:rPr>
      </w:pPr>
      <w:r w:rsidRPr="0006715B">
        <w:rPr>
          <w:rStyle w:val="a4"/>
          <w:color w:val="000000"/>
          <w:spacing w:val="0"/>
          <w:sz w:val="24"/>
          <w:szCs w:val="24"/>
        </w:rPr>
        <w:lastRenderedPageBreak/>
        <w:t xml:space="preserve">Внеурочная деятельность организуется по направлениям развития личности: </w:t>
      </w:r>
      <w:proofErr w:type="spellStart"/>
      <w:r w:rsidRPr="0006715B">
        <w:rPr>
          <w:rStyle w:val="a4"/>
          <w:color w:val="000000"/>
          <w:spacing w:val="0"/>
          <w:sz w:val="24"/>
          <w:szCs w:val="24"/>
        </w:rPr>
        <w:t>спортивно</w:t>
      </w:r>
      <w:r w:rsidRPr="0006715B">
        <w:rPr>
          <w:rStyle w:val="a4"/>
          <w:color w:val="000000"/>
          <w:spacing w:val="0"/>
          <w:sz w:val="24"/>
          <w:szCs w:val="24"/>
        </w:rPr>
        <w:softHyphen/>
        <w:t>оздоровительное</w:t>
      </w:r>
      <w:proofErr w:type="spellEnd"/>
      <w:r w:rsidRPr="0006715B">
        <w:rPr>
          <w:rStyle w:val="a4"/>
          <w:color w:val="000000"/>
          <w:spacing w:val="0"/>
          <w:sz w:val="24"/>
          <w:szCs w:val="24"/>
        </w:rPr>
        <w:t xml:space="preserve">, духовно-нравственное, социальное, </w:t>
      </w:r>
      <w:proofErr w:type="spellStart"/>
      <w:r w:rsidRPr="0006715B">
        <w:rPr>
          <w:rStyle w:val="a4"/>
          <w:color w:val="000000"/>
          <w:spacing w:val="0"/>
          <w:sz w:val="24"/>
          <w:szCs w:val="24"/>
        </w:rPr>
        <w:t>общеинтеллектуальное</w:t>
      </w:r>
      <w:proofErr w:type="spellEnd"/>
      <w:r w:rsidRPr="0006715B">
        <w:rPr>
          <w:rStyle w:val="a4"/>
          <w:color w:val="000000"/>
          <w:spacing w:val="0"/>
          <w:sz w:val="24"/>
          <w:szCs w:val="24"/>
        </w:rPr>
        <w:t>, общекультурное.</w:t>
      </w:r>
    </w:p>
    <w:p w:rsidR="007248F9" w:rsidRPr="0006715B" w:rsidRDefault="007248F9" w:rsidP="003A302C">
      <w:pPr>
        <w:pStyle w:val="a5"/>
        <w:shd w:val="clear" w:color="auto" w:fill="auto"/>
        <w:spacing w:before="0" w:line="240" w:lineRule="auto"/>
        <w:ind w:left="20" w:right="20" w:firstLine="700"/>
        <w:rPr>
          <w:sz w:val="24"/>
          <w:szCs w:val="24"/>
        </w:rPr>
      </w:pPr>
      <w:r w:rsidRPr="0006715B">
        <w:rPr>
          <w:rStyle w:val="a4"/>
          <w:color w:val="000000"/>
          <w:spacing w:val="0"/>
          <w:sz w:val="24"/>
          <w:szCs w:val="24"/>
        </w:rPr>
        <w:t>Продолжительность учебного года составляет</w:t>
      </w:r>
      <w:r w:rsidR="005D4997">
        <w:rPr>
          <w:rStyle w:val="a4"/>
          <w:color w:val="000000"/>
          <w:spacing w:val="0"/>
          <w:sz w:val="24"/>
          <w:szCs w:val="24"/>
        </w:rPr>
        <w:t>: в 1- х классах - 33 недели; в 9 -</w:t>
      </w:r>
      <w:r w:rsidRPr="0006715B">
        <w:rPr>
          <w:rStyle w:val="a4"/>
          <w:color w:val="000000"/>
          <w:spacing w:val="0"/>
          <w:sz w:val="24"/>
          <w:szCs w:val="24"/>
        </w:rPr>
        <w:t xml:space="preserve"> 11 классах - 34 недели; в</w:t>
      </w:r>
      <w:r w:rsidR="005D4997">
        <w:rPr>
          <w:rStyle w:val="a4"/>
          <w:color w:val="000000"/>
          <w:spacing w:val="0"/>
          <w:sz w:val="24"/>
          <w:szCs w:val="24"/>
        </w:rPr>
        <w:t>о 2 – 4, 5 – 8</w:t>
      </w:r>
      <w:r w:rsidR="003A302C">
        <w:rPr>
          <w:rStyle w:val="a4"/>
          <w:color w:val="000000"/>
          <w:spacing w:val="0"/>
          <w:sz w:val="24"/>
          <w:szCs w:val="24"/>
        </w:rPr>
        <w:t>,</w:t>
      </w:r>
      <w:r w:rsidRPr="0006715B">
        <w:rPr>
          <w:rStyle w:val="a4"/>
          <w:color w:val="000000"/>
          <w:spacing w:val="0"/>
          <w:sz w:val="24"/>
          <w:szCs w:val="24"/>
        </w:rPr>
        <w:t xml:space="preserve"> 10 классах - не менее 34 - х недель.</w:t>
      </w:r>
    </w:p>
    <w:p w:rsidR="007248F9" w:rsidRPr="0006715B" w:rsidRDefault="007248F9" w:rsidP="003A302C">
      <w:pPr>
        <w:pStyle w:val="a5"/>
        <w:shd w:val="clear" w:color="auto" w:fill="auto"/>
        <w:spacing w:before="0" w:line="240" w:lineRule="auto"/>
        <w:ind w:left="20" w:firstLine="0"/>
        <w:rPr>
          <w:sz w:val="24"/>
          <w:szCs w:val="24"/>
        </w:rPr>
      </w:pPr>
      <w:r w:rsidRPr="0006715B">
        <w:rPr>
          <w:rStyle w:val="a4"/>
          <w:color w:val="000000"/>
          <w:spacing w:val="0"/>
          <w:sz w:val="24"/>
          <w:szCs w:val="24"/>
        </w:rPr>
        <w:lastRenderedPageBreak/>
        <w:t>Учебный план в начальных классах ориентирован на 4 года.</w:t>
      </w:r>
    </w:p>
    <w:p w:rsidR="007248F9" w:rsidRPr="0006715B" w:rsidRDefault="007248F9" w:rsidP="003A302C">
      <w:pPr>
        <w:pStyle w:val="a5"/>
        <w:shd w:val="clear" w:color="auto" w:fill="auto"/>
        <w:spacing w:before="0" w:line="240" w:lineRule="auto"/>
        <w:ind w:left="20" w:firstLine="700"/>
        <w:rPr>
          <w:sz w:val="24"/>
          <w:szCs w:val="24"/>
        </w:rPr>
      </w:pPr>
      <w:r w:rsidRPr="0006715B">
        <w:rPr>
          <w:rStyle w:val="a4"/>
          <w:color w:val="000000"/>
          <w:spacing w:val="0"/>
          <w:sz w:val="24"/>
          <w:szCs w:val="24"/>
        </w:rPr>
        <w:t>Обучение в начальных классах ведется по УМК «</w:t>
      </w:r>
      <w:r w:rsidR="005D4997">
        <w:rPr>
          <w:rStyle w:val="a4"/>
          <w:color w:val="000000"/>
          <w:spacing w:val="0"/>
          <w:sz w:val="24"/>
          <w:szCs w:val="24"/>
        </w:rPr>
        <w:t>Школа России</w:t>
      </w:r>
      <w:r w:rsidRPr="0006715B">
        <w:rPr>
          <w:rStyle w:val="a4"/>
          <w:color w:val="000000"/>
          <w:spacing w:val="0"/>
          <w:sz w:val="24"/>
          <w:szCs w:val="24"/>
        </w:rPr>
        <w:t>».</w:t>
      </w:r>
    </w:p>
    <w:p w:rsidR="007248F9" w:rsidRPr="0006715B" w:rsidRDefault="007248F9" w:rsidP="003A302C">
      <w:pPr>
        <w:pStyle w:val="a5"/>
        <w:shd w:val="clear" w:color="auto" w:fill="auto"/>
        <w:tabs>
          <w:tab w:val="left" w:pos="1391"/>
        </w:tabs>
        <w:spacing w:before="0" w:line="240" w:lineRule="auto"/>
        <w:ind w:left="720" w:right="20" w:firstLine="0"/>
        <w:rPr>
          <w:sz w:val="24"/>
          <w:szCs w:val="24"/>
        </w:rPr>
      </w:pPr>
      <w:r w:rsidRPr="0006715B">
        <w:rPr>
          <w:rStyle w:val="a4"/>
          <w:color w:val="000000"/>
          <w:spacing w:val="0"/>
          <w:sz w:val="24"/>
          <w:szCs w:val="24"/>
        </w:rPr>
        <w:t xml:space="preserve">Учебный план с </w:t>
      </w:r>
      <w:r w:rsidR="005D4997">
        <w:rPr>
          <w:rStyle w:val="a4"/>
          <w:color w:val="000000"/>
          <w:spacing w:val="0"/>
          <w:sz w:val="24"/>
          <w:szCs w:val="24"/>
        </w:rPr>
        <w:t>1</w:t>
      </w:r>
      <w:r w:rsidRPr="0006715B">
        <w:rPr>
          <w:rStyle w:val="a4"/>
          <w:color w:val="000000"/>
          <w:spacing w:val="0"/>
          <w:sz w:val="24"/>
          <w:szCs w:val="24"/>
        </w:rPr>
        <w:t xml:space="preserve"> по 11 классы выстраивается по принципу возрастающей сложности с</w:t>
      </w:r>
    </w:p>
    <w:p w:rsidR="007248F9" w:rsidRPr="0006715B" w:rsidRDefault="007248F9" w:rsidP="003A302C">
      <w:pPr>
        <w:pStyle w:val="a5"/>
        <w:shd w:val="clear" w:color="auto" w:fill="auto"/>
        <w:spacing w:before="0" w:line="240" w:lineRule="auto"/>
        <w:ind w:left="20" w:firstLine="0"/>
        <w:rPr>
          <w:sz w:val="24"/>
          <w:szCs w:val="24"/>
        </w:rPr>
      </w:pPr>
      <w:r w:rsidRPr="0006715B">
        <w:rPr>
          <w:rStyle w:val="a4"/>
          <w:color w:val="000000"/>
          <w:spacing w:val="0"/>
          <w:sz w:val="24"/>
          <w:szCs w:val="24"/>
        </w:rPr>
        <w:t>учетом возрастных психологических особенностей учащихся.</w:t>
      </w:r>
    </w:p>
    <w:p w:rsidR="007248F9" w:rsidRPr="005D4997" w:rsidRDefault="007248F9" w:rsidP="00BC53A2">
      <w:pPr>
        <w:pStyle w:val="a5"/>
        <w:shd w:val="clear" w:color="auto" w:fill="auto"/>
        <w:spacing w:before="0" w:line="274" w:lineRule="exact"/>
        <w:ind w:left="20" w:right="20" w:firstLine="700"/>
        <w:rPr>
          <w:sz w:val="24"/>
          <w:szCs w:val="24"/>
        </w:rPr>
      </w:pPr>
      <w:r w:rsidRPr="0006715B">
        <w:rPr>
          <w:rStyle w:val="a4"/>
          <w:color w:val="000000"/>
          <w:spacing w:val="0"/>
          <w:sz w:val="24"/>
          <w:szCs w:val="24"/>
        </w:rPr>
        <w:t>В основе распределения часов учебной нагрузки каждой параллели классов лежит принцип целесообразности, а также принцип реализации целей и задач, идеи личностно - ориентированного обучения в современной школе и преемственности между первой и второй ступенями обучения; принцип целенаправленного взаимодействия содержания образования</w:t>
      </w:r>
      <w:r w:rsidR="005D4997">
        <w:rPr>
          <w:rStyle w:val="a4"/>
          <w:color w:val="000000"/>
          <w:spacing w:val="0"/>
          <w:sz w:val="24"/>
          <w:szCs w:val="24"/>
        </w:rPr>
        <w:t>.</w:t>
      </w:r>
    </w:p>
    <w:p w:rsidR="007248F9" w:rsidRPr="0006715B" w:rsidRDefault="005D4997">
      <w:pPr>
        <w:pStyle w:val="a5"/>
        <w:shd w:val="clear" w:color="auto" w:fill="auto"/>
        <w:spacing w:before="0" w:line="274" w:lineRule="exact"/>
        <w:ind w:left="320" w:right="320" w:firstLine="0"/>
        <w:jc w:val="left"/>
        <w:rPr>
          <w:sz w:val="24"/>
          <w:szCs w:val="24"/>
        </w:rPr>
      </w:pPr>
      <w:r>
        <w:rPr>
          <w:rStyle w:val="a4"/>
          <w:color w:val="000000"/>
          <w:spacing w:val="0"/>
          <w:sz w:val="24"/>
          <w:szCs w:val="24"/>
        </w:rPr>
        <w:t xml:space="preserve">      П</w:t>
      </w:r>
      <w:r w:rsidR="007248F9" w:rsidRPr="0006715B">
        <w:rPr>
          <w:rStyle w:val="a4"/>
          <w:color w:val="000000"/>
          <w:spacing w:val="0"/>
          <w:sz w:val="24"/>
          <w:szCs w:val="24"/>
        </w:rPr>
        <w:t>о всем учебным предметам, обеспечивающим гармонизацию в развитии интеллектуальной, эмоциональной и волевой сферы каждого учащегося.</w:t>
      </w:r>
    </w:p>
    <w:p w:rsidR="007248F9" w:rsidRPr="0006715B" w:rsidRDefault="007248F9" w:rsidP="005D4997">
      <w:pPr>
        <w:pStyle w:val="a5"/>
        <w:shd w:val="clear" w:color="auto" w:fill="auto"/>
        <w:spacing w:before="0" w:line="274" w:lineRule="exact"/>
        <w:ind w:right="320" w:firstLine="0"/>
        <w:rPr>
          <w:sz w:val="24"/>
          <w:szCs w:val="24"/>
        </w:rPr>
      </w:pPr>
      <w:r w:rsidRPr="0006715B">
        <w:rPr>
          <w:rStyle w:val="a4"/>
          <w:color w:val="000000"/>
          <w:spacing w:val="0"/>
          <w:sz w:val="24"/>
          <w:szCs w:val="24"/>
        </w:rPr>
        <w:t>Недельная учебная нагрузка по классам соответствует итоговому числу, указанному в Ба</w:t>
      </w:r>
      <w:r w:rsidRPr="0006715B">
        <w:rPr>
          <w:rStyle w:val="a4"/>
          <w:color w:val="000000"/>
          <w:spacing w:val="0"/>
          <w:sz w:val="24"/>
          <w:szCs w:val="24"/>
        </w:rPr>
        <w:softHyphen/>
        <w:t>зисном учебном плане.</w:t>
      </w:r>
    </w:p>
    <w:p w:rsidR="007248F9" w:rsidRPr="0006715B" w:rsidRDefault="007248F9">
      <w:pPr>
        <w:pStyle w:val="a5"/>
        <w:shd w:val="clear" w:color="auto" w:fill="auto"/>
        <w:spacing w:before="0" w:line="274" w:lineRule="exact"/>
        <w:ind w:left="320" w:right="320" w:firstLine="700"/>
        <w:rPr>
          <w:sz w:val="24"/>
          <w:szCs w:val="24"/>
        </w:rPr>
      </w:pPr>
      <w:r w:rsidRPr="0006715B">
        <w:rPr>
          <w:rStyle w:val="a4"/>
          <w:color w:val="000000"/>
          <w:spacing w:val="0"/>
          <w:sz w:val="24"/>
          <w:szCs w:val="24"/>
        </w:rPr>
        <w:t>На средней ступени обучения образовательный процесс ведется по тради</w:t>
      </w:r>
      <w:r w:rsidRPr="0006715B">
        <w:rPr>
          <w:rStyle w:val="a4"/>
          <w:color w:val="000000"/>
          <w:spacing w:val="0"/>
          <w:sz w:val="24"/>
          <w:szCs w:val="24"/>
        </w:rPr>
        <w:softHyphen/>
        <w:t>ционной программе обучения. Принципы построения федерального баз</w:t>
      </w:r>
      <w:r w:rsidR="004D718A">
        <w:rPr>
          <w:rStyle w:val="a4"/>
          <w:color w:val="000000"/>
          <w:spacing w:val="0"/>
          <w:sz w:val="24"/>
          <w:szCs w:val="24"/>
        </w:rPr>
        <w:t>исного учебного плана для X –XI</w:t>
      </w:r>
      <w:r w:rsidR="004D718A" w:rsidRPr="004D718A">
        <w:rPr>
          <w:rStyle w:val="a4"/>
          <w:color w:val="000000"/>
          <w:spacing w:val="0"/>
          <w:sz w:val="24"/>
          <w:szCs w:val="24"/>
        </w:rPr>
        <w:t xml:space="preserve">  (</w:t>
      </w:r>
      <w:r w:rsidR="004D718A">
        <w:rPr>
          <w:rStyle w:val="a4"/>
          <w:color w:val="000000"/>
          <w:spacing w:val="0"/>
          <w:sz w:val="24"/>
          <w:szCs w:val="24"/>
        </w:rPr>
        <w:t>XI</w:t>
      </w:r>
      <w:r w:rsidR="00BC53A2">
        <w:rPr>
          <w:rStyle w:val="a4"/>
          <w:color w:val="000000"/>
          <w:spacing w:val="0"/>
          <w:sz w:val="24"/>
          <w:szCs w:val="24"/>
          <w:lang w:val="en-US"/>
        </w:rPr>
        <w:t>I</w:t>
      </w:r>
      <w:r w:rsidR="004D718A" w:rsidRPr="004D718A">
        <w:rPr>
          <w:rStyle w:val="a4"/>
          <w:color w:val="000000"/>
          <w:spacing w:val="0"/>
          <w:sz w:val="24"/>
          <w:szCs w:val="24"/>
        </w:rPr>
        <w:t xml:space="preserve">) </w:t>
      </w:r>
      <w:r w:rsidRPr="0006715B">
        <w:rPr>
          <w:rStyle w:val="a4"/>
          <w:color w:val="000000"/>
          <w:spacing w:val="0"/>
          <w:sz w:val="24"/>
          <w:szCs w:val="24"/>
        </w:rPr>
        <w:t>классов основаны на универсальном компоненте</w:t>
      </w:r>
      <w:r w:rsidR="005D4997">
        <w:rPr>
          <w:rStyle w:val="a4"/>
          <w:color w:val="000000"/>
          <w:spacing w:val="0"/>
          <w:sz w:val="24"/>
          <w:szCs w:val="24"/>
        </w:rPr>
        <w:t>обучения</w:t>
      </w:r>
      <w:r w:rsidRPr="0006715B">
        <w:rPr>
          <w:rStyle w:val="a4"/>
          <w:color w:val="000000"/>
          <w:spacing w:val="0"/>
          <w:sz w:val="24"/>
          <w:szCs w:val="24"/>
        </w:rPr>
        <w:t>.</w:t>
      </w:r>
    </w:p>
    <w:p w:rsidR="007248F9" w:rsidRPr="0006715B" w:rsidRDefault="007248F9">
      <w:pPr>
        <w:pStyle w:val="a5"/>
        <w:shd w:val="clear" w:color="auto" w:fill="auto"/>
        <w:spacing w:before="0" w:line="274" w:lineRule="exact"/>
        <w:ind w:left="320" w:right="320" w:firstLine="700"/>
        <w:rPr>
          <w:sz w:val="24"/>
          <w:szCs w:val="24"/>
        </w:rPr>
      </w:pPr>
      <w:r w:rsidRPr="0006715B">
        <w:rPr>
          <w:rStyle w:val="a4"/>
          <w:color w:val="000000"/>
          <w:spacing w:val="0"/>
          <w:sz w:val="24"/>
          <w:szCs w:val="24"/>
        </w:rPr>
        <w:t xml:space="preserve">В школе отлажена система домашнего обучения детей, имеющих проблемы со здоровьем. </w:t>
      </w:r>
    </w:p>
    <w:p w:rsidR="007248F9" w:rsidRPr="0006715B" w:rsidRDefault="007248F9">
      <w:pPr>
        <w:pStyle w:val="a5"/>
        <w:shd w:val="clear" w:color="auto" w:fill="auto"/>
        <w:spacing w:before="0" w:line="274" w:lineRule="exact"/>
        <w:ind w:left="320" w:right="320" w:firstLine="700"/>
        <w:rPr>
          <w:sz w:val="24"/>
          <w:szCs w:val="24"/>
        </w:rPr>
      </w:pPr>
      <w:r w:rsidRPr="0006715B">
        <w:rPr>
          <w:rStyle w:val="a4"/>
          <w:color w:val="000000"/>
          <w:spacing w:val="0"/>
          <w:sz w:val="24"/>
          <w:szCs w:val="24"/>
        </w:rPr>
        <w:t>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w:t>
      </w:r>
    </w:p>
    <w:p w:rsidR="007248F9" w:rsidRPr="003A302C" w:rsidRDefault="007248F9">
      <w:pPr>
        <w:pStyle w:val="a5"/>
        <w:shd w:val="clear" w:color="auto" w:fill="auto"/>
        <w:spacing w:before="0" w:line="274" w:lineRule="exact"/>
        <w:ind w:left="320" w:right="320" w:firstLine="700"/>
        <w:rPr>
          <w:sz w:val="24"/>
          <w:szCs w:val="24"/>
        </w:rPr>
      </w:pPr>
      <w:r w:rsidRPr="0006715B">
        <w:rPr>
          <w:rStyle w:val="a4"/>
          <w:color w:val="000000"/>
          <w:spacing w:val="0"/>
          <w:sz w:val="24"/>
          <w:szCs w:val="24"/>
        </w:rPr>
        <w:t xml:space="preserve">Раздел вариативной части </w:t>
      </w:r>
      <w:r w:rsidRPr="007C34E6">
        <w:rPr>
          <w:rStyle w:val="a9"/>
          <w:b w:val="0"/>
          <w:color w:val="000000"/>
          <w:sz w:val="24"/>
          <w:szCs w:val="24"/>
        </w:rPr>
        <w:t>«Внеурочная деятельность»</w:t>
      </w:r>
      <w:r w:rsidRPr="0006715B">
        <w:rPr>
          <w:rStyle w:val="a4"/>
          <w:color w:val="000000"/>
          <w:spacing w:val="0"/>
          <w:sz w:val="24"/>
          <w:szCs w:val="24"/>
        </w:rPr>
        <w:t>позволяет в полной мере реали</w:t>
      </w:r>
      <w:r w:rsidRPr="0006715B">
        <w:rPr>
          <w:rStyle w:val="a4"/>
          <w:color w:val="000000"/>
          <w:spacing w:val="0"/>
          <w:sz w:val="24"/>
          <w:szCs w:val="24"/>
        </w:rPr>
        <w:softHyphen/>
        <w:t>зовать требования федеральных государственных образовательных стандартов общего образова</w:t>
      </w:r>
      <w:r w:rsidRPr="0006715B">
        <w:rPr>
          <w:rStyle w:val="a4"/>
          <w:color w:val="000000"/>
          <w:spacing w:val="0"/>
          <w:sz w:val="24"/>
          <w:szCs w:val="24"/>
        </w:rPr>
        <w:softHyphen/>
        <w:t xml:space="preserve">ния. </w:t>
      </w:r>
      <w:proofErr w:type="gramStart"/>
      <w:r w:rsidRPr="0006715B">
        <w:rPr>
          <w:rStyle w:val="a4"/>
          <w:color w:val="000000"/>
          <w:spacing w:val="0"/>
          <w:sz w:val="24"/>
          <w:szCs w:val="24"/>
        </w:rPr>
        <w:t>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w:t>
      </w:r>
      <w:proofErr w:type="gramEnd"/>
    </w:p>
    <w:p w:rsidR="007248F9" w:rsidRPr="0006715B" w:rsidRDefault="007248F9">
      <w:pPr>
        <w:pStyle w:val="32"/>
        <w:numPr>
          <w:ilvl w:val="0"/>
          <w:numId w:val="1"/>
        </w:numPr>
        <w:shd w:val="clear" w:color="auto" w:fill="auto"/>
        <w:tabs>
          <w:tab w:val="left" w:pos="3366"/>
        </w:tabs>
        <w:spacing w:before="0" w:after="180" w:line="274" w:lineRule="exact"/>
        <w:ind w:left="3140" w:firstLine="0"/>
        <w:rPr>
          <w:sz w:val="24"/>
          <w:szCs w:val="24"/>
        </w:rPr>
      </w:pPr>
      <w:r w:rsidRPr="003A302C">
        <w:rPr>
          <w:rStyle w:val="31"/>
          <w:b/>
          <w:bCs/>
          <w:iCs/>
          <w:color w:val="000000"/>
          <w:sz w:val="24"/>
          <w:szCs w:val="24"/>
        </w:rPr>
        <w:t>Результаты образовательной деятельности</w:t>
      </w:r>
      <w:r w:rsidR="003A302C">
        <w:rPr>
          <w:rStyle w:val="31"/>
          <w:b/>
          <w:bCs/>
          <w:i/>
          <w:iCs/>
          <w:color w:val="000000"/>
          <w:sz w:val="24"/>
          <w:szCs w:val="24"/>
        </w:rPr>
        <w:t>.</w:t>
      </w:r>
    </w:p>
    <w:p w:rsidR="007248F9" w:rsidRPr="0006715B" w:rsidRDefault="007248F9">
      <w:pPr>
        <w:pStyle w:val="a5"/>
        <w:shd w:val="clear" w:color="auto" w:fill="auto"/>
        <w:spacing w:before="0" w:line="274" w:lineRule="exact"/>
        <w:ind w:left="320" w:right="320" w:firstLine="700"/>
        <w:rPr>
          <w:sz w:val="24"/>
          <w:szCs w:val="24"/>
        </w:rPr>
      </w:pPr>
      <w:r w:rsidRPr="0006715B">
        <w:rPr>
          <w:rStyle w:val="a4"/>
          <w:color w:val="000000"/>
          <w:spacing w:val="0"/>
          <w:sz w:val="24"/>
          <w:szCs w:val="24"/>
        </w:rPr>
        <w:t>Традиционно школа обучает учащихся на трех ступенях образования - начальная, сред</w:t>
      </w:r>
      <w:r w:rsidRPr="0006715B">
        <w:rPr>
          <w:rStyle w:val="a4"/>
          <w:color w:val="000000"/>
          <w:spacing w:val="0"/>
          <w:sz w:val="24"/>
          <w:szCs w:val="24"/>
        </w:rPr>
        <w:softHyphen/>
        <w:t>няя и старшая. В каждой из них образовательный процесс имеет свои особенности, перед каждой стоят определенные задачи, но все они направлены на достижение общих целей:</w:t>
      </w:r>
    </w:p>
    <w:p w:rsidR="007248F9" w:rsidRPr="0006715B" w:rsidRDefault="007248F9" w:rsidP="00443158">
      <w:pPr>
        <w:pStyle w:val="a5"/>
        <w:numPr>
          <w:ilvl w:val="0"/>
          <w:numId w:val="15"/>
        </w:numPr>
        <w:shd w:val="clear" w:color="auto" w:fill="auto"/>
        <w:tabs>
          <w:tab w:val="left" w:pos="968"/>
        </w:tabs>
        <w:spacing w:before="0" w:line="283" w:lineRule="exact"/>
        <w:ind w:left="700" w:firstLine="0"/>
        <w:rPr>
          <w:sz w:val="24"/>
          <w:szCs w:val="24"/>
        </w:rPr>
      </w:pPr>
      <w:r w:rsidRPr="0006715B">
        <w:rPr>
          <w:rStyle w:val="a4"/>
          <w:color w:val="000000"/>
          <w:spacing w:val="0"/>
          <w:sz w:val="24"/>
          <w:szCs w:val="24"/>
        </w:rPr>
        <w:t>Обеспечить получение всеми детьми качественного общего образования;</w:t>
      </w:r>
    </w:p>
    <w:p w:rsidR="007248F9" w:rsidRPr="0006715B" w:rsidRDefault="007248F9" w:rsidP="00443158">
      <w:pPr>
        <w:pStyle w:val="a5"/>
        <w:numPr>
          <w:ilvl w:val="0"/>
          <w:numId w:val="15"/>
        </w:numPr>
        <w:shd w:val="clear" w:color="auto" w:fill="auto"/>
        <w:tabs>
          <w:tab w:val="left" w:pos="968"/>
        </w:tabs>
        <w:spacing w:before="0" w:line="283" w:lineRule="exact"/>
        <w:ind w:left="320" w:right="320" w:firstLine="360"/>
        <w:jc w:val="left"/>
        <w:rPr>
          <w:sz w:val="24"/>
          <w:szCs w:val="24"/>
        </w:rPr>
      </w:pPr>
      <w:r w:rsidRPr="0006715B">
        <w:rPr>
          <w:rStyle w:val="a4"/>
          <w:color w:val="000000"/>
          <w:spacing w:val="0"/>
          <w:sz w:val="24"/>
          <w:szCs w:val="24"/>
        </w:rPr>
        <w:t>Предоставить всем детям возможность в получении дополнительного образования по предметам искусства в соответствии с собственными интересами и потребностями.</w:t>
      </w:r>
    </w:p>
    <w:p w:rsidR="007248F9" w:rsidRPr="0006715B" w:rsidRDefault="007248F9">
      <w:pPr>
        <w:pStyle w:val="a5"/>
        <w:shd w:val="clear" w:color="auto" w:fill="auto"/>
        <w:spacing w:before="0" w:after="183" w:line="283" w:lineRule="exact"/>
        <w:ind w:left="320" w:right="320" w:firstLine="700"/>
        <w:rPr>
          <w:sz w:val="24"/>
          <w:szCs w:val="24"/>
        </w:rPr>
      </w:pPr>
      <w:r w:rsidRPr="0006715B">
        <w:rPr>
          <w:rStyle w:val="a4"/>
          <w:color w:val="000000"/>
          <w:spacing w:val="0"/>
          <w:sz w:val="24"/>
          <w:szCs w:val="24"/>
        </w:rPr>
        <w:t>Учебные программы в 201</w:t>
      </w:r>
      <w:r w:rsidR="00CE1930">
        <w:rPr>
          <w:rStyle w:val="a4"/>
          <w:color w:val="000000"/>
          <w:spacing w:val="0"/>
          <w:sz w:val="24"/>
          <w:szCs w:val="24"/>
        </w:rPr>
        <w:t>7</w:t>
      </w:r>
      <w:r w:rsidRPr="0006715B">
        <w:rPr>
          <w:rStyle w:val="a4"/>
          <w:color w:val="000000"/>
          <w:spacing w:val="0"/>
          <w:sz w:val="24"/>
          <w:szCs w:val="24"/>
        </w:rPr>
        <w:t>/201</w:t>
      </w:r>
      <w:r w:rsidR="00CE1930">
        <w:rPr>
          <w:rStyle w:val="a4"/>
          <w:color w:val="000000"/>
          <w:spacing w:val="0"/>
          <w:sz w:val="24"/>
          <w:szCs w:val="24"/>
        </w:rPr>
        <w:t>8</w:t>
      </w:r>
      <w:r w:rsidRPr="0006715B">
        <w:rPr>
          <w:rStyle w:val="a4"/>
          <w:color w:val="000000"/>
          <w:spacing w:val="0"/>
          <w:sz w:val="24"/>
          <w:szCs w:val="24"/>
        </w:rPr>
        <w:t xml:space="preserve"> учебном году по всем предметам выполнены в полном объёме.</w:t>
      </w:r>
    </w:p>
    <w:p w:rsidR="007248F9" w:rsidRDefault="007C34E6">
      <w:pPr>
        <w:rPr>
          <w:rFonts w:ascii="Times New Roman" w:hAnsi="Times New Roman" w:cs="Times New Roman"/>
          <w:color w:val="auto"/>
        </w:rPr>
      </w:pPr>
      <w:r>
        <w:rPr>
          <w:rFonts w:ascii="Times New Roman" w:hAnsi="Times New Roman" w:cs="Times New Roman"/>
          <w:color w:val="auto"/>
        </w:rPr>
        <w:t>Отчет успеваемости по очной форме обучения.</w:t>
      </w:r>
    </w:p>
    <w:p w:rsidR="007C34E6" w:rsidRDefault="007C34E6">
      <w:pPr>
        <w:rPr>
          <w:rFonts w:ascii="Times New Roman" w:hAnsi="Times New Roman" w:cs="Times New Roman"/>
          <w:color w:val="auto"/>
        </w:rPr>
      </w:pPr>
    </w:p>
    <w:tbl>
      <w:tblPr>
        <w:tblW w:w="10363" w:type="dxa"/>
        <w:tblInd w:w="93" w:type="dxa"/>
        <w:tblLayout w:type="fixed"/>
        <w:tblLook w:val="0000"/>
      </w:tblPr>
      <w:tblGrid>
        <w:gridCol w:w="1310"/>
        <w:gridCol w:w="1241"/>
        <w:gridCol w:w="737"/>
        <w:gridCol w:w="1167"/>
        <w:gridCol w:w="764"/>
        <w:gridCol w:w="1471"/>
        <w:gridCol w:w="711"/>
        <w:gridCol w:w="1123"/>
        <w:gridCol w:w="711"/>
        <w:gridCol w:w="1128"/>
      </w:tblGrid>
      <w:tr w:rsidR="007C34E6" w:rsidRPr="007C34E6" w:rsidTr="0084786B">
        <w:trPr>
          <w:trHeight w:val="211"/>
        </w:trPr>
        <w:tc>
          <w:tcPr>
            <w:tcW w:w="10363" w:type="dxa"/>
            <w:gridSpan w:val="10"/>
            <w:tcBorders>
              <w:top w:val="nil"/>
              <w:left w:val="nil"/>
              <w:bottom w:val="nil"/>
              <w:right w:val="nil"/>
            </w:tcBorders>
            <w:shd w:val="clear" w:color="auto" w:fill="auto"/>
            <w:noWrap/>
            <w:vAlign w:val="bottom"/>
          </w:tcPr>
          <w:p w:rsidR="007C34E6" w:rsidRPr="007C34E6" w:rsidRDefault="00CE1930" w:rsidP="007C34E6">
            <w:pPr>
              <w:pStyle w:val="ae"/>
              <w:jc w:val="center"/>
              <w:rPr>
                <w:rFonts w:ascii="Times New Roman" w:hAnsi="Times New Roman"/>
                <w:sz w:val="24"/>
                <w:szCs w:val="24"/>
              </w:rPr>
            </w:pPr>
            <w:r>
              <w:rPr>
                <w:rFonts w:ascii="Times New Roman" w:hAnsi="Times New Roman"/>
                <w:sz w:val="24"/>
                <w:szCs w:val="24"/>
              </w:rPr>
              <w:t>Качество образования за 2017-18</w:t>
            </w:r>
            <w:r w:rsidR="007C34E6" w:rsidRPr="007C34E6">
              <w:rPr>
                <w:rFonts w:ascii="Times New Roman" w:hAnsi="Times New Roman"/>
                <w:sz w:val="24"/>
                <w:szCs w:val="24"/>
              </w:rPr>
              <w:t>уч</w:t>
            </w:r>
            <w:proofErr w:type="gramStart"/>
            <w:r w:rsidR="007C34E6" w:rsidRPr="007C34E6">
              <w:rPr>
                <w:rFonts w:ascii="Times New Roman" w:hAnsi="Times New Roman"/>
                <w:sz w:val="24"/>
                <w:szCs w:val="24"/>
              </w:rPr>
              <w:t>.г</w:t>
            </w:r>
            <w:proofErr w:type="gramEnd"/>
            <w:r w:rsidR="007C34E6" w:rsidRPr="007C34E6">
              <w:rPr>
                <w:rFonts w:ascii="Times New Roman" w:hAnsi="Times New Roman"/>
                <w:sz w:val="24"/>
                <w:szCs w:val="24"/>
              </w:rPr>
              <w:t>од</w:t>
            </w:r>
          </w:p>
        </w:tc>
      </w:tr>
      <w:tr w:rsidR="007C34E6" w:rsidRPr="007C34E6" w:rsidTr="0084786B">
        <w:trPr>
          <w:trHeight w:val="177"/>
        </w:trPr>
        <w:tc>
          <w:tcPr>
            <w:tcW w:w="1310"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1241"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737"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1167"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764"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1471"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711"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1123"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711"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c>
          <w:tcPr>
            <w:tcW w:w="1128" w:type="dxa"/>
            <w:tcBorders>
              <w:top w:val="nil"/>
              <w:left w:val="nil"/>
              <w:bottom w:val="nil"/>
              <w:right w:val="nil"/>
            </w:tcBorders>
            <w:shd w:val="clear" w:color="auto" w:fill="auto"/>
            <w:noWrap/>
            <w:vAlign w:val="bottom"/>
          </w:tcPr>
          <w:p w:rsidR="007C34E6" w:rsidRPr="007C34E6" w:rsidRDefault="007C34E6" w:rsidP="007C34E6">
            <w:pPr>
              <w:pStyle w:val="ae"/>
              <w:rPr>
                <w:rFonts w:ascii="Times New Roman" w:hAnsi="Times New Roman"/>
                <w:sz w:val="24"/>
                <w:szCs w:val="24"/>
              </w:rPr>
            </w:pPr>
          </w:p>
        </w:tc>
      </w:tr>
      <w:tr w:rsidR="007C34E6" w:rsidRPr="007C34E6" w:rsidTr="0084786B">
        <w:trPr>
          <w:trHeight w:val="177"/>
        </w:trPr>
        <w:tc>
          <w:tcPr>
            <w:tcW w:w="13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Класс</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Кол-во учащихся</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5 (</w:t>
            </w:r>
            <w:proofErr w:type="spellStart"/>
            <w:r w:rsidRPr="007C34E6">
              <w:rPr>
                <w:rFonts w:ascii="Times New Roman" w:hAnsi="Times New Roman"/>
                <w:sz w:val="24"/>
                <w:szCs w:val="24"/>
              </w:rPr>
              <w:t>отл</w:t>
            </w:r>
            <w:proofErr w:type="spellEnd"/>
            <w:r w:rsidRPr="007C34E6">
              <w:rPr>
                <w:rFonts w:ascii="Times New Roman" w:hAnsi="Times New Roman"/>
                <w:sz w:val="24"/>
                <w:szCs w:val="24"/>
              </w:rPr>
              <w:t>)</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4 (4 и 5)</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2</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не аттестовано</w:t>
            </w:r>
          </w:p>
        </w:tc>
        <w:tc>
          <w:tcPr>
            <w:tcW w:w="1834" w:type="dxa"/>
            <w:gridSpan w:val="2"/>
            <w:tcBorders>
              <w:top w:val="single" w:sz="4" w:space="0" w:color="auto"/>
              <w:left w:val="nil"/>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Успеваемость</w:t>
            </w:r>
          </w:p>
        </w:tc>
        <w:tc>
          <w:tcPr>
            <w:tcW w:w="1839" w:type="dxa"/>
            <w:gridSpan w:val="2"/>
            <w:tcBorders>
              <w:top w:val="single" w:sz="4" w:space="0" w:color="auto"/>
              <w:left w:val="nil"/>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Качество</w:t>
            </w:r>
          </w:p>
        </w:tc>
      </w:tr>
      <w:tr w:rsidR="007C34E6" w:rsidRPr="007C34E6" w:rsidTr="0084786B">
        <w:trPr>
          <w:trHeight w:val="354"/>
        </w:trPr>
        <w:tc>
          <w:tcPr>
            <w:tcW w:w="1310" w:type="dxa"/>
            <w:vMerge/>
            <w:tcBorders>
              <w:top w:val="single" w:sz="4" w:space="0" w:color="auto"/>
              <w:left w:val="single" w:sz="4" w:space="0" w:color="auto"/>
              <w:bottom w:val="single" w:sz="4" w:space="0" w:color="auto"/>
              <w:right w:val="single" w:sz="4" w:space="0" w:color="auto"/>
            </w:tcBorders>
            <w:vAlign w:val="center"/>
          </w:tcPr>
          <w:p w:rsidR="007C34E6" w:rsidRPr="007C34E6" w:rsidRDefault="007C34E6" w:rsidP="007C34E6">
            <w:pPr>
              <w:pStyle w:val="ae"/>
              <w:rPr>
                <w:rFonts w:ascii="Times New Roman" w:hAnsi="Times New Roman"/>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rsidR="007C34E6" w:rsidRPr="007C34E6" w:rsidRDefault="007C34E6" w:rsidP="007C34E6">
            <w:pPr>
              <w:pStyle w:val="ae"/>
              <w:rPr>
                <w:rFonts w:ascii="Times New Roman" w:hAnsi="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7C34E6" w:rsidRPr="007C34E6" w:rsidRDefault="007C34E6" w:rsidP="007C34E6">
            <w:pPr>
              <w:pStyle w:val="ae"/>
              <w:rPr>
                <w:rFonts w:ascii="Times New Roman" w:hAnsi="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7C34E6" w:rsidRPr="007C34E6" w:rsidRDefault="007C34E6" w:rsidP="007C34E6">
            <w:pPr>
              <w:pStyle w:val="ae"/>
              <w:rPr>
                <w:rFonts w:ascii="Times New Roman" w:hAnsi="Times New Roman"/>
                <w:sz w:val="24"/>
                <w:szCs w:val="24"/>
              </w:rPr>
            </w:pPr>
          </w:p>
        </w:tc>
        <w:tc>
          <w:tcPr>
            <w:tcW w:w="764" w:type="dxa"/>
            <w:vMerge/>
            <w:tcBorders>
              <w:top w:val="single" w:sz="4" w:space="0" w:color="auto"/>
              <w:left w:val="single" w:sz="4" w:space="0" w:color="auto"/>
              <w:bottom w:val="single" w:sz="4" w:space="0" w:color="auto"/>
              <w:right w:val="single" w:sz="4" w:space="0" w:color="auto"/>
            </w:tcBorders>
            <w:vAlign w:val="center"/>
          </w:tcPr>
          <w:p w:rsidR="007C34E6" w:rsidRPr="007C34E6" w:rsidRDefault="007C34E6" w:rsidP="007C34E6">
            <w:pPr>
              <w:pStyle w:val="ae"/>
              <w:rPr>
                <w:rFonts w:ascii="Times New Roman" w:hAnsi="Times New Roman"/>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Кол-во</w:t>
            </w:r>
          </w:p>
        </w:tc>
        <w:tc>
          <w:tcPr>
            <w:tcW w:w="1123" w:type="dxa"/>
            <w:tcBorders>
              <w:top w:val="nil"/>
              <w:left w:val="nil"/>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Процент</w:t>
            </w:r>
          </w:p>
        </w:tc>
        <w:tc>
          <w:tcPr>
            <w:tcW w:w="711" w:type="dxa"/>
            <w:tcBorders>
              <w:top w:val="nil"/>
              <w:left w:val="nil"/>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Кол-во</w:t>
            </w:r>
          </w:p>
        </w:tc>
        <w:tc>
          <w:tcPr>
            <w:tcW w:w="1128" w:type="dxa"/>
            <w:tcBorders>
              <w:top w:val="nil"/>
              <w:left w:val="nil"/>
              <w:bottom w:val="single" w:sz="4" w:space="0" w:color="auto"/>
              <w:right w:val="single" w:sz="4" w:space="0" w:color="auto"/>
            </w:tcBorders>
            <w:shd w:val="clear" w:color="auto" w:fill="FFFFFF"/>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Процент</w:t>
            </w:r>
          </w:p>
        </w:tc>
      </w:tr>
      <w:tr w:rsidR="007C34E6" w:rsidRPr="007C34E6" w:rsidTr="0084786B">
        <w:trPr>
          <w:trHeight w:val="270"/>
        </w:trPr>
        <w:tc>
          <w:tcPr>
            <w:tcW w:w="1310" w:type="dxa"/>
            <w:tcBorders>
              <w:top w:val="nil"/>
              <w:left w:val="single" w:sz="4" w:space="0" w:color="auto"/>
              <w:bottom w:val="single" w:sz="4" w:space="0" w:color="auto"/>
              <w:right w:val="single" w:sz="4" w:space="0" w:color="auto"/>
            </w:tcBorders>
            <w:shd w:val="clear" w:color="auto" w:fill="auto"/>
            <w:vAlign w:val="center"/>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1</w:t>
            </w:r>
          </w:p>
        </w:tc>
        <w:tc>
          <w:tcPr>
            <w:tcW w:w="1241" w:type="dxa"/>
            <w:tcBorders>
              <w:top w:val="nil"/>
              <w:left w:val="nil"/>
              <w:bottom w:val="single" w:sz="4" w:space="0" w:color="auto"/>
              <w:right w:val="single" w:sz="4" w:space="0" w:color="auto"/>
            </w:tcBorders>
            <w:shd w:val="clear" w:color="auto" w:fill="auto"/>
            <w:vAlign w:val="center"/>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2</w:t>
            </w:r>
          </w:p>
        </w:tc>
        <w:tc>
          <w:tcPr>
            <w:tcW w:w="737" w:type="dxa"/>
            <w:tcBorders>
              <w:top w:val="nil"/>
              <w:left w:val="nil"/>
              <w:bottom w:val="single" w:sz="4" w:space="0" w:color="auto"/>
              <w:right w:val="single" w:sz="4" w:space="0" w:color="auto"/>
            </w:tcBorders>
            <w:shd w:val="clear" w:color="auto" w:fill="auto"/>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1167" w:type="dxa"/>
            <w:tcBorders>
              <w:top w:val="nil"/>
              <w:left w:val="nil"/>
              <w:bottom w:val="single" w:sz="4" w:space="0" w:color="auto"/>
              <w:right w:val="single" w:sz="4" w:space="0" w:color="auto"/>
            </w:tcBorders>
            <w:shd w:val="clear" w:color="auto" w:fill="auto"/>
            <w:vAlign w:val="center"/>
          </w:tcPr>
          <w:p w:rsidR="007C34E6" w:rsidRPr="007C34E6" w:rsidRDefault="007C34E6" w:rsidP="007C34E6">
            <w:pPr>
              <w:pStyle w:val="ae"/>
              <w:rPr>
                <w:rFonts w:ascii="Times New Roman" w:hAnsi="Times New Roman"/>
                <w:sz w:val="24"/>
                <w:szCs w:val="24"/>
              </w:rPr>
            </w:pPr>
          </w:p>
        </w:tc>
        <w:tc>
          <w:tcPr>
            <w:tcW w:w="764" w:type="dxa"/>
            <w:tcBorders>
              <w:top w:val="nil"/>
              <w:left w:val="nil"/>
              <w:bottom w:val="single" w:sz="4" w:space="0" w:color="auto"/>
              <w:right w:val="single" w:sz="4" w:space="0" w:color="auto"/>
            </w:tcBorders>
            <w:shd w:val="clear" w:color="auto" w:fill="auto"/>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r w:rsidR="005D4997">
              <w:rPr>
                <w:rFonts w:ascii="Times New Roman" w:hAnsi="Times New Roman"/>
                <w:sz w:val="24"/>
                <w:szCs w:val="24"/>
              </w:rPr>
              <w:t>-</w:t>
            </w:r>
          </w:p>
        </w:tc>
        <w:tc>
          <w:tcPr>
            <w:tcW w:w="1471" w:type="dxa"/>
            <w:tcBorders>
              <w:top w:val="nil"/>
              <w:left w:val="nil"/>
              <w:bottom w:val="single" w:sz="4" w:space="0" w:color="auto"/>
              <w:right w:val="single" w:sz="4" w:space="0" w:color="auto"/>
            </w:tcBorders>
            <w:shd w:val="clear" w:color="auto" w:fill="auto"/>
            <w:vAlign w:val="center"/>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r w:rsidR="005D4997">
              <w:rPr>
                <w:rFonts w:ascii="Times New Roman" w:hAnsi="Times New Roman"/>
                <w:sz w:val="24"/>
                <w:szCs w:val="24"/>
              </w:rPr>
              <w:t>-</w:t>
            </w:r>
          </w:p>
        </w:tc>
        <w:tc>
          <w:tcPr>
            <w:tcW w:w="711" w:type="dxa"/>
            <w:tcBorders>
              <w:top w:val="nil"/>
              <w:left w:val="nil"/>
              <w:bottom w:val="single" w:sz="4" w:space="0" w:color="auto"/>
              <w:right w:val="single" w:sz="4" w:space="0" w:color="auto"/>
            </w:tcBorders>
            <w:shd w:val="clear" w:color="auto" w:fill="auto"/>
            <w:vAlign w:val="center"/>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2</w:t>
            </w:r>
          </w:p>
        </w:tc>
        <w:tc>
          <w:tcPr>
            <w:tcW w:w="1123" w:type="dxa"/>
            <w:tcBorders>
              <w:top w:val="nil"/>
              <w:left w:val="nil"/>
              <w:bottom w:val="single" w:sz="4" w:space="0" w:color="auto"/>
              <w:right w:val="single" w:sz="4" w:space="0" w:color="auto"/>
            </w:tcBorders>
            <w:shd w:val="clear" w:color="auto" w:fill="auto"/>
            <w:vAlign w:val="center"/>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auto"/>
            <w:vAlign w:val="center"/>
          </w:tcPr>
          <w:p w:rsidR="007C34E6" w:rsidRPr="007C34E6" w:rsidRDefault="007C34E6" w:rsidP="007C34E6">
            <w:pPr>
              <w:pStyle w:val="ae"/>
              <w:rPr>
                <w:rFonts w:ascii="Times New Roman" w:hAnsi="Times New Roman"/>
                <w:sz w:val="24"/>
                <w:szCs w:val="24"/>
              </w:rPr>
            </w:pPr>
          </w:p>
        </w:tc>
        <w:tc>
          <w:tcPr>
            <w:tcW w:w="1128" w:type="dxa"/>
            <w:tcBorders>
              <w:top w:val="nil"/>
              <w:left w:val="nil"/>
              <w:bottom w:val="single" w:sz="4" w:space="0" w:color="auto"/>
              <w:right w:val="single" w:sz="4" w:space="0" w:color="auto"/>
            </w:tcBorders>
            <w:shd w:val="clear" w:color="auto" w:fill="auto"/>
            <w:vAlign w:val="center"/>
          </w:tcPr>
          <w:p w:rsidR="007C34E6" w:rsidRPr="007C34E6" w:rsidRDefault="007C34E6" w:rsidP="007C34E6">
            <w:pPr>
              <w:pStyle w:val="ae"/>
              <w:rPr>
                <w:rFonts w:ascii="Times New Roman" w:hAnsi="Times New Roman"/>
                <w:sz w:val="24"/>
                <w:szCs w:val="24"/>
              </w:rPr>
            </w:pP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2</w:t>
            </w:r>
          </w:p>
        </w:tc>
        <w:tc>
          <w:tcPr>
            <w:tcW w:w="1241"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2</w:t>
            </w:r>
          </w:p>
        </w:tc>
        <w:tc>
          <w:tcPr>
            <w:tcW w:w="737"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1</w:t>
            </w:r>
          </w:p>
        </w:tc>
        <w:tc>
          <w:tcPr>
            <w:tcW w:w="1167"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1</w:t>
            </w:r>
          </w:p>
        </w:tc>
        <w:tc>
          <w:tcPr>
            <w:tcW w:w="764"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w:t>
            </w:r>
          </w:p>
        </w:tc>
        <w:tc>
          <w:tcPr>
            <w:tcW w:w="1471"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w:t>
            </w:r>
          </w:p>
        </w:tc>
        <w:tc>
          <w:tcPr>
            <w:tcW w:w="711"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2</w:t>
            </w:r>
          </w:p>
        </w:tc>
        <w:tc>
          <w:tcPr>
            <w:tcW w:w="1123"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100%</w:t>
            </w:r>
          </w:p>
        </w:tc>
        <w:tc>
          <w:tcPr>
            <w:tcW w:w="711"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2</w:t>
            </w:r>
          </w:p>
        </w:tc>
        <w:tc>
          <w:tcPr>
            <w:tcW w:w="1128"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100%</w:t>
            </w: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3</w:t>
            </w:r>
          </w:p>
        </w:tc>
        <w:tc>
          <w:tcPr>
            <w:tcW w:w="1241"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1</w:t>
            </w:r>
          </w:p>
        </w:tc>
        <w:tc>
          <w:tcPr>
            <w:tcW w:w="737"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1</w:t>
            </w:r>
          </w:p>
        </w:tc>
        <w:tc>
          <w:tcPr>
            <w:tcW w:w="116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1</w:t>
            </w:r>
          </w:p>
        </w:tc>
        <w:tc>
          <w:tcPr>
            <w:tcW w:w="1123"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100%</w:t>
            </w:r>
          </w:p>
        </w:tc>
        <w:tc>
          <w:tcPr>
            <w:tcW w:w="711"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1</w:t>
            </w:r>
          </w:p>
        </w:tc>
        <w:tc>
          <w:tcPr>
            <w:tcW w:w="1128"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100%</w:t>
            </w: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4</w:t>
            </w:r>
          </w:p>
        </w:tc>
        <w:tc>
          <w:tcPr>
            <w:tcW w:w="1241"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sz w:val="24"/>
                <w:szCs w:val="24"/>
              </w:rPr>
            </w:pPr>
            <w:r>
              <w:rPr>
                <w:rFonts w:ascii="Times New Roman" w:hAnsi="Times New Roman"/>
                <w:sz w:val="24"/>
                <w:szCs w:val="24"/>
              </w:rPr>
              <w:t>0</w:t>
            </w:r>
          </w:p>
        </w:tc>
        <w:tc>
          <w:tcPr>
            <w:tcW w:w="73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6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28"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r w:rsidRPr="007C34E6">
              <w:rPr>
                <w:rFonts w:ascii="Times New Roman" w:hAnsi="Times New Roman"/>
                <w:b/>
                <w:sz w:val="24"/>
                <w:szCs w:val="24"/>
              </w:rPr>
              <w:t xml:space="preserve">2-4 </w:t>
            </w:r>
            <w:proofErr w:type="spellStart"/>
            <w:r w:rsidRPr="007C34E6">
              <w:rPr>
                <w:rFonts w:ascii="Times New Roman" w:hAnsi="Times New Roman"/>
                <w:b/>
                <w:sz w:val="24"/>
                <w:szCs w:val="24"/>
              </w:rPr>
              <w:t>кл</w:t>
            </w:r>
            <w:proofErr w:type="spellEnd"/>
            <w:r w:rsidRPr="007C34E6">
              <w:rPr>
                <w:rFonts w:ascii="Times New Roman" w:hAnsi="Times New Roman"/>
                <w:b/>
                <w:sz w:val="24"/>
                <w:szCs w:val="24"/>
              </w:rPr>
              <w:t>.</w:t>
            </w:r>
          </w:p>
        </w:tc>
        <w:tc>
          <w:tcPr>
            <w:tcW w:w="1241"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b/>
                <w:sz w:val="24"/>
                <w:szCs w:val="24"/>
              </w:rPr>
            </w:pPr>
            <w:r>
              <w:rPr>
                <w:rFonts w:ascii="Times New Roman" w:hAnsi="Times New Roman"/>
                <w:b/>
                <w:sz w:val="24"/>
                <w:szCs w:val="24"/>
              </w:rPr>
              <w:t>5</w:t>
            </w:r>
          </w:p>
        </w:tc>
        <w:tc>
          <w:tcPr>
            <w:tcW w:w="737" w:type="dxa"/>
            <w:tcBorders>
              <w:top w:val="nil"/>
              <w:left w:val="nil"/>
              <w:bottom w:val="single" w:sz="4" w:space="0" w:color="auto"/>
              <w:right w:val="single" w:sz="4" w:space="0" w:color="auto"/>
            </w:tcBorders>
            <w:shd w:val="clear" w:color="auto" w:fill="FFFFFF"/>
          </w:tcPr>
          <w:p w:rsidR="007C34E6" w:rsidRPr="007C34E6" w:rsidRDefault="005D4997" w:rsidP="007C34E6">
            <w:pPr>
              <w:pStyle w:val="ae"/>
              <w:rPr>
                <w:rFonts w:ascii="Times New Roman" w:hAnsi="Times New Roman"/>
                <w:b/>
                <w:sz w:val="24"/>
                <w:szCs w:val="24"/>
              </w:rPr>
            </w:pPr>
            <w:r>
              <w:rPr>
                <w:rFonts w:ascii="Times New Roman" w:hAnsi="Times New Roman"/>
                <w:b/>
                <w:sz w:val="24"/>
                <w:szCs w:val="24"/>
              </w:rPr>
              <w:t>2</w:t>
            </w:r>
          </w:p>
        </w:tc>
        <w:tc>
          <w:tcPr>
            <w:tcW w:w="1167"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1</w:t>
            </w: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r w:rsidRPr="007C34E6">
              <w:rPr>
                <w:rFonts w:ascii="Times New Roman" w:hAnsi="Times New Roman"/>
                <w:b/>
                <w:sz w:val="24"/>
                <w:szCs w:val="24"/>
              </w:rPr>
              <w:t> </w:t>
            </w: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3</w:t>
            </w:r>
          </w:p>
        </w:tc>
        <w:tc>
          <w:tcPr>
            <w:tcW w:w="1123"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b/>
                <w:sz w:val="24"/>
                <w:szCs w:val="24"/>
              </w:rPr>
            </w:pPr>
            <w:r>
              <w:rPr>
                <w:rFonts w:ascii="Times New Roman" w:hAnsi="Times New Roman"/>
                <w:b/>
                <w:sz w:val="24"/>
                <w:szCs w:val="24"/>
              </w:rPr>
              <w:t>100</w:t>
            </w:r>
            <w:r w:rsidR="007C34E6" w:rsidRPr="007C34E6">
              <w:rPr>
                <w:rFonts w:ascii="Times New Roman" w:hAnsi="Times New Roman"/>
                <w:b/>
                <w:sz w:val="24"/>
                <w:szCs w:val="24"/>
              </w:rPr>
              <w:t>%</w:t>
            </w: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3</w:t>
            </w:r>
          </w:p>
        </w:tc>
        <w:tc>
          <w:tcPr>
            <w:tcW w:w="1128"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b/>
                <w:sz w:val="24"/>
                <w:szCs w:val="24"/>
              </w:rPr>
            </w:pPr>
            <w:r>
              <w:rPr>
                <w:rFonts w:ascii="Times New Roman" w:hAnsi="Times New Roman"/>
                <w:b/>
                <w:sz w:val="24"/>
                <w:szCs w:val="24"/>
              </w:rPr>
              <w:t>100</w:t>
            </w:r>
            <w:r w:rsidR="007C34E6" w:rsidRPr="007C34E6">
              <w:rPr>
                <w:rFonts w:ascii="Times New Roman" w:hAnsi="Times New Roman"/>
                <w:b/>
                <w:sz w:val="24"/>
                <w:szCs w:val="24"/>
              </w:rPr>
              <w:t>%</w:t>
            </w: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5</w:t>
            </w:r>
          </w:p>
        </w:tc>
        <w:tc>
          <w:tcPr>
            <w:tcW w:w="124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2</w:t>
            </w:r>
          </w:p>
        </w:tc>
        <w:tc>
          <w:tcPr>
            <w:tcW w:w="73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67"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2</w:t>
            </w: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2</w:t>
            </w: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100%</w:t>
            </w: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2</w:t>
            </w:r>
          </w:p>
        </w:tc>
        <w:tc>
          <w:tcPr>
            <w:tcW w:w="1128" w:type="dxa"/>
            <w:tcBorders>
              <w:top w:val="nil"/>
              <w:left w:val="nil"/>
              <w:bottom w:val="single" w:sz="4" w:space="0" w:color="auto"/>
              <w:right w:val="single" w:sz="4" w:space="0" w:color="auto"/>
            </w:tcBorders>
            <w:shd w:val="clear" w:color="auto" w:fill="FFFFFF"/>
          </w:tcPr>
          <w:p w:rsidR="007C34E6" w:rsidRPr="007C34E6" w:rsidRDefault="003E4864" w:rsidP="007C34E6">
            <w:pPr>
              <w:pStyle w:val="ae"/>
              <w:rPr>
                <w:rFonts w:ascii="Times New Roman" w:hAnsi="Times New Roman"/>
                <w:sz w:val="24"/>
                <w:szCs w:val="24"/>
              </w:rPr>
            </w:pPr>
            <w:r>
              <w:rPr>
                <w:rFonts w:ascii="Times New Roman" w:hAnsi="Times New Roman"/>
                <w:sz w:val="24"/>
                <w:szCs w:val="24"/>
              </w:rPr>
              <w:t>100</w:t>
            </w:r>
            <w:r w:rsidR="007C34E6" w:rsidRPr="007C34E6">
              <w:rPr>
                <w:rFonts w:ascii="Times New Roman" w:hAnsi="Times New Roman"/>
                <w:sz w:val="24"/>
                <w:szCs w:val="24"/>
              </w:rPr>
              <w:t>%</w:t>
            </w: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84786B" w:rsidP="007C34E6">
            <w:pPr>
              <w:pStyle w:val="ae"/>
              <w:rPr>
                <w:rFonts w:ascii="Times New Roman" w:hAnsi="Times New Roman"/>
                <w:sz w:val="24"/>
                <w:szCs w:val="24"/>
              </w:rPr>
            </w:pPr>
            <w:r>
              <w:rPr>
                <w:rFonts w:ascii="Times New Roman" w:hAnsi="Times New Roman"/>
                <w:sz w:val="24"/>
                <w:szCs w:val="24"/>
              </w:rPr>
              <w:t>6</w:t>
            </w:r>
          </w:p>
        </w:tc>
        <w:tc>
          <w:tcPr>
            <w:tcW w:w="1241" w:type="dxa"/>
            <w:tcBorders>
              <w:top w:val="nil"/>
              <w:left w:val="nil"/>
              <w:bottom w:val="single" w:sz="4" w:space="0" w:color="auto"/>
              <w:right w:val="single" w:sz="4" w:space="0" w:color="auto"/>
            </w:tcBorders>
            <w:shd w:val="clear" w:color="auto" w:fill="FFFFFF"/>
          </w:tcPr>
          <w:p w:rsidR="007C34E6" w:rsidRPr="007C34E6" w:rsidRDefault="0084786B" w:rsidP="007C34E6">
            <w:pPr>
              <w:pStyle w:val="ae"/>
              <w:rPr>
                <w:rFonts w:ascii="Times New Roman" w:hAnsi="Times New Roman"/>
                <w:sz w:val="24"/>
                <w:szCs w:val="24"/>
              </w:rPr>
            </w:pPr>
            <w:r>
              <w:rPr>
                <w:rFonts w:ascii="Times New Roman" w:hAnsi="Times New Roman"/>
                <w:sz w:val="24"/>
                <w:szCs w:val="24"/>
              </w:rPr>
              <w:t>1</w:t>
            </w:r>
          </w:p>
        </w:tc>
        <w:tc>
          <w:tcPr>
            <w:tcW w:w="73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67" w:type="dxa"/>
            <w:tcBorders>
              <w:top w:val="nil"/>
              <w:left w:val="nil"/>
              <w:bottom w:val="single" w:sz="4" w:space="0" w:color="auto"/>
              <w:right w:val="single" w:sz="4" w:space="0" w:color="auto"/>
            </w:tcBorders>
            <w:shd w:val="clear" w:color="auto" w:fill="FFFFFF"/>
          </w:tcPr>
          <w:p w:rsidR="007C34E6" w:rsidRPr="007C34E6" w:rsidRDefault="003E4864" w:rsidP="007C34E6">
            <w:pPr>
              <w:pStyle w:val="ae"/>
              <w:rPr>
                <w:rFonts w:ascii="Times New Roman" w:hAnsi="Times New Roman"/>
                <w:sz w:val="24"/>
                <w:szCs w:val="24"/>
              </w:rPr>
            </w:pPr>
            <w:r>
              <w:rPr>
                <w:rFonts w:ascii="Times New Roman" w:hAnsi="Times New Roman"/>
                <w:sz w:val="24"/>
                <w:szCs w:val="24"/>
              </w:rPr>
              <w:t>1</w:t>
            </w: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711" w:type="dxa"/>
            <w:tcBorders>
              <w:top w:val="nil"/>
              <w:left w:val="nil"/>
              <w:bottom w:val="single" w:sz="4" w:space="0" w:color="auto"/>
              <w:right w:val="single" w:sz="4" w:space="0" w:color="auto"/>
            </w:tcBorders>
            <w:shd w:val="clear" w:color="auto" w:fill="FFFFFF"/>
          </w:tcPr>
          <w:p w:rsidR="007C34E6" w:rsidRPr="007C34E6" w:rsidRDefault="0084786B" w:rsidP="007C34E6">
            <w:pPr>
              <w:pStyle w:val="ae"/>
              <w:rPr>
                <w:rFonts w:ascii="Times New Roman" w:hAnsi="Times New Roman"/>
                <w:sz w:val="24"/>
                <w:szCs w:val="24"/>
              </w:rPr>
            </w:pPr>
            <w:r>
              <w:rPr>
                <w:rFonts w:ascii="Times New Roman" w:hAnsi="Times New Roman"/>
                <w:sz w:val="24"/>
                <w:szCs w:val="24"/>
              </w:rPr>
              <w:t>1</w:t>
            </w: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100%</w:t>
            </w:r>
          </w:p>
        </w:tc>
        <w:tc>
          <w:tcPr>
            <w:tcW w:w="711" w:type="dxa"/>
            <w:tcBorders>
              <w:top w:val="nil"/>
              <w:left w:val="nil"/>
              <w:bottom w:val="single" w:sz="4" w:space="0" w:color="auto"/>
              <w:right w:val="single" w:sz="4" w:space="0" w:color="auto"/>
            </w:tcBorders>
            <w:shd w:val="clear" w:color="auto" w:fill="FFFFFF"/>
          </w:tcPr>
          <w:p w:rsidR="007C34E6" w:rsidRPr="007C34E6" w:rsidRDefault="00CE1930" w:rsidP="007C34E6">
            <w:pPr>
              <w:pStyle w:val="ae"/>
              <w:rPr>
                <w:rFonts w:ascii="Times New Roman" w:hAnsi="Times New Roman"/>
                <w:sz w:val="24"/>
                <w:szCs w:val="24"/>
              </w:rPr>
            </w:pPr>
            <w:r>
              <w:rPr>
                <w:rFonts w:ascii="Times New Roman" w:hAnsi="Times New Roman"/>
                <w:sz w:val="24"/>
                <w:szCs w:val="24"/>
              </w:rPr>
              <w:t>1</w:t>
            </w:r>
          </w:p>
        </w:tc>
        <w:tc>
          <w:tcPr>
            <w:tcW w:w="1128" w:type="dxa"/>
            <w:tcBorders>
              <w:top w:val="nil"/>
              <w:left w:val="nil"/>
              <w:bottom w:val="single" w:sz="4" w:space="0" w:color="auto"/>
              <w:right w:val="single" w:sz="4" w:space="0" w:color="auto"/>
            </w:tcBorders>
            <w:shd w:val="clear" w:color="auto" w:fill="FFFFFF"/>
          </w:tcPr>
          <w:p w:rsidR="007C34E6" w:rsidRPr="007C34E6" w:rsidRDefault="003E4864" w:rsidP="007C34E6">
            <w:pPr>
              <w:pStyle w:val="ae"/>
              <w:rPr>
                <w:rFonts w:ascii="Times New Roman" w:hAnsi="Times New Roman"/>
                <w:sz w:val="24"/>
                <w:szCs w:val="24"/>
              </w:rPr>
            </w:pPr>
            <w:r>
              <w:rPr>
                <w:rFonts w:ascii="Times New Roman" w:hAnsi="Times New Roman"/>
                <w:sz w:val="24"/>
                <w:szCs w:val="24"/>
              </w:rPr>
              <w:t>100</w:t>
            </w:r>
            <w:r w:rsidR="007C34E6" w:rsidRPr="007C34E6">
              <w:rPr>
                <w:rFonts w:ascii="Times New Roman" w:hAnsi="Times New Roman"/>
                <w:sz w:val="24"/>
                <w:szCs w:val="24"/>
              </w:rPr>
              <w:t>%</w:t>
            </w: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84786B" w:rsidP="007C34E6">
            <w:pPr>
              <w:pStyle w:val="ae"/>
              <w:rPr>
                <w:rFonts w:ascii="Times New Roman" w:hAnsi="Times New Roman"/>
                <w:sz w:val="24"/>
                <w:szCs w:val="24"/>
              </w:rPr>
            </w:pPr>
            <w:r>
              <w:rPr>
                <w:rFonts w:ascii="Times New Roman" w:hAnsi="Times New Roman"/>
                <w:sz w:val="24"/>
                <w:szCs w:val="24"/>
              </w:rPr>
              <w:t>7</w:t>
            </w:r>
          </w:p>
        </w:tc>
        <w:tc>
          <w:tcPr>
            <w:tcW w:w="124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0</w:t>
            </w:r>
          </w:p>
        </w:tc>
        <w:tc>
          <w:tcPr>
            <w:tcW w:w="73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6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28"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84786B" w:rsidP="007C34E6">
            <w:pPr>
              <w:pStyle w:val="ae"/>
              <w:rPr>
                <w:rFonts w:ascii="Times New Roman" w:hAnsi="Times New Roman"/>
                <w:sz w:val="24"/>
                <w:szCs w:val="24"/>
              </w:rPr>
            </w:pPr>
            <w:r>
              <w:rPr>
                <w:rFonts w:ascii="Times New Roman" w:hAnsi="Times New Roman"/>
                <w:sz w:val="24"/>
                <w:szCs w:val="24"/>
              </w:rPr>
              <w:t>8</w:t>
            </w:r>
          </w:p>
        </w:tc>
        <w:tc>
          <w:tcPr>
            <w:tcW w:w="124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3</w:t>
            </w:r>
          </w:p>
        </w:tc>
        <w:tc>
          <w:tcPr>
            <w:tcW w:w="737"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1</w:t>
            </w:r>
          </w:p>
        </w:tc>
        <w:tc>
          <w:tcPr>
            <w:tcW w:w="1167"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2</w:t>
            </w: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3</w:t>
            </w: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100%</w:t>
            </w: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3</w:t>
            </w:r>
          </w:p>
        </w:tc>
        <w:tc>
          <w:tcPr>
            <w:tcW w:w="1128" w:type="dxa"/>
            <w:tcBorders>
              <w:top w:val="nil"/>
              <w:left w:val="nil"/>
              <w:bottom w:val="single" w:sz="4" w:space="0" w:color="auto"/>
              <w:right w:val="single" w:sz="4" w:space="0" w:color="auto"/>
            </w:tcBorders>
            <w:shd w:val="clear" w:color="auto" w:fill="FFFFFF"/>
          </w:tcPr>
          <w:p w:rsidR="007C34E6" w:rsidRPr="007C34E6" w:rsidRDefault="003E4864" w:rsidP="007C34E6">
            <w:pPr>
              <w:pStyle w:val="ae"/>
              <w:rPr>
                <w:rFonts w:ascii="Times New Roman" w:hAnsi="Times New Roman"/>
                <w:sz w:val="24"/>
                <w:szCs w:val="24"/>
              </w:rPr>
            </w:pPr>
            <w:r>
              <w:rPr>
                <w:rFonts w:ascii="Times New Roman" w:hAnsi="Times New Roman"/>
                <w:sz w:val="24"/>
                <w:szCs w:val="24"/>
              </w:rPr>
              <w:t>100</w:t>
            </w:r>
            <w:r w:rsidR="007C34E6" w:rsidRPr="007C34E6">
              <w:rPr>
                <w:rFonts w:ascii="Times New Roman" w:hAnsi="Times New Roman"/>
                <w:sz w:val="24"/>
                <w:szCs w:val="24"/>
              </w:rPr>
              <w:t>%</w:t>
            </w: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84786B" w:rsidP="007C34E6">
            <w:pPr>
              <w:pStyle w:val="ae"/>
              <w:rPr>
                <w:rFonts w:ascii="Times New Roman" w:hAnsi="Times New Roman"/>
                <w:sz w:val="24"/>
                <w:szCs w:val="24"/>
              </w:rPr>
            </w:pPr>
            <w:r>
              <w:rPr>
                <w:rFonts w:ascii="Times New Roman" w:hAnsi="Times New Roman"/>
                <w:sz w:val="24"/>
                <w:szCs w:val="24"/>
              </w:rPr>
              <w:t>9</w:t>
            </w:r>
          </w:p>
        </w:tc>
        <w:tc>
          <w:tcPr>
            <w:tcW w:w="124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3</w:t>
            </w:r>
          </w:p>
        </w:tc>
        <w:tc>
          <w:tcPr>
            <w:tcW w:w="737"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1</w:t>
            </w:r>
          </w:p>
        </w:tc>
        <w:tc>
          <w:tcPr>
            <w:tcW w:w="1167"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2</w:t>
            </w: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 </w:t>
            </w: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3</w:t>
            </w: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100%</w:t>
            </w: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3</w:t>
            </w:r>
          </w:p>
        </w:tc>
        <w:tc>
          <w:tcPr>
            <w:tcW w:w="1128" w:type="dxa"/>
            <w:tcBorders>
              <w:top w:val="nil"/>
              <w:left w:val="nil"/>
              <w:bottom w:val="single" w:sz="4" w:space="0" w:color="auto"/>
              <w:right w:val="single" w:sz="4" w:space="0" w:color="auto"/>
            </w:tcBorders>
            <w:shd w:val="clear" w:color="auto" w:fill="FFFFFF"/>
          </w:tcPr>
          <w:p w:rsidR="007C34E6" w:rsidRPr="007C34E6" w:rsidRDefault="003E4864" w:rsidP="007C34E6">
            <w:pPr>
              <w:pStyle w:val="ae"/>
              <w:rPr>
                <w:rFonts w:ascii="Times New Roman" w:hAnsi="Times New Roman"/>
                <w:sz w:val="24"/>
                <w:szCs w:val="24"/>
              </w:rPr>
            </w:pPr>
            <w:r>
              <w:rPr>
                <w:rFonts w:ascii="Times New Roman" w:hAnsi="Times New Roman"/>
                <w:sz w:val="24"/>
                <w:szCs w:val="24"/>
              </w:rPr>
              <w:t>100</w:t>
            </w:r>
            <w:r w:rsidR="007C34E6" w:rsidRPr="007C34E6">
              <w:rPr>
                <w:rFonts w:ascii="Times New Roman" w:hAnsi="Times New Roman"/>
                <w:sz w:val="24"/>
                <w:szCs w:val="24"/>
              </w:rPr>
              <w:t>%</w:t>
            </w: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r w:rsidRPr="007C34E6">
              <w:rPr>
                <w:rFonts w:ascii="Times New Roman" w:hAnsi="Times New Roman"/>
                <w:b/>
                <w:sz w:val="24"/>
                <w:szCs w:val="24"/>
              </w:rPr>
              <w:lastRenderedPageBreak/>
              <w:t xml:space="preserve">5-9 </w:t>
            </w:r>
            <w:proofErr w:type="spellStart"/>
            <w:r w:rsidRPr="007C34E6">
              <w:rPr>
                <w:rFonts w:ascii="Times New Roman" w:hAnsi="Times New Roman"/>
                <w:b/>
                <w:sz w:val="24"/>
                <w:szCs w:val="24"/>
              </w:rPr>
              <w:t>кл</w:t>
            </w:r>
            <w:proofErr w:type="spellEnd"/>
            <w:r w:rsidRPr="007C34E6">
              <w:rPr>
                <w:rFonts w:ascii="Times New Roman" w:hAnsi="Times New Roman"/>
                <w:b/>
                <w:sz w:val="24"/>
                <w:szCs w:val="24"/>
              </w:rPr>
              <w:t>.</w:t>
            </w:r>
          </w:p>
        </w:tc>
        <w:tc>
          <w:tcPr>
            <w:tcW w:w="124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9</w:t>
            </w:r>
          </w:p>
        </w:tc>
        <w:tc>
          <w:tcPr>
            <w:tcW w:w="737"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2</w:t>
            </w:r>
          </w:p>
        </w:tc>
        <w:tc>
          <w:tcPr>
            <w:tcW w:w="1167"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7</w:t>
            </w: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r w:rsidRPr="007C34E6">
              <w:rPr>
                <w:rFonts w:ascii="Times New Roman" w:hAnsi="Times New Roman"/>
                <w:b/>
                <w:sz w:val="24"/>
                <w:szCs w:val="24"/>
              </w:rPr>
              <w:t> </w:t>
            </w: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9</w:t>
            </w: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r w:rsidRPr="007C34E6">
              <w:rPr>
                <w:rFonts w:ascii="Times New Roman" w:hAnsi="Times New Roman"/>
                <w:b/>
                <w:sz w:val="24"/>
                <w:szCs w:val="24"/>
              </w:rPr>
              <w:t>100%</w:t>
            </w:r>
          </w:p>
        </w:tc>
        <w:tc>
          <w:tcPr>
            <w:tcW w:w="71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9</w:t>
            </w:r>
          </w:p>
        </w:tc>
        <w:tc>
          <w:tcPr>
            <w:tcW w:w="1128" w:type="dxa"/>
            <w:tcBorders>
              <w:top w:val="nil"/>
              <w:left w:val="nil"/>
              <w:bottom w:val="single" w:sz="4" w:space="0" w:color="auto"/>
              <w:right w:val="single" w:sz="4" w:space="0" w:color="auto"/>
            </w:tcBorders>
            <w:shd w:val="clear" w:color="auto" w:fill="FFFFFF"/>
          </w:tcPr>
          <w:p w:rsidR="007C34E6" w:rsidRPr="007C34E6" w:rsidRDefault="003E4864" w:rsidP="007C34E6">
            <w:pPr>
              <w:pStyle w:val="ae"/>
              <w:rPr>
                <w:rFonts w:ascii="Times New Roman" w:hAnsi="Times New Roman"/>
                <w:b/>
                <w:sz w:val="24"/>
                <w:szCs w:val="24"/>
              </w:rPr>
            </w:pPr>
            <w:r>
              <w:rPr>
                <w:rFonts w:ascii="Times New Roman" w:hAnsi="Times New Roman"/>
                <w:b/>
                <w:sz w:val="24"/>
                <w:szCs w:val="24"/>
              </w:rPr>
              <w:t>100</w:t>
            </w:r>
            <w:r w:rsidR="007C34E6" w:rsidRPr="007C34E6">
              <w:rPr>
                <w:rFonts w:ascii="Times New Roman" w:hAnsi="Times New Roman"/>
                <w:b/>
                <w:sz w:val="24"/>
                <w:szCs w:val="24"/>
              </w:rPr>
              <w:t>%</w:t>
            </w: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84786B" w:rsidP="007C34E6">
            <w:pPr>
              <w:pStyle w:val="ae"/>
              <w:rPr>
                <w:rFonts w:ascii="Times New Roman" w:hAnsi="Times New Roman"/>
                <w:sz w:val="24"/>
                <w:szCs w:val="24"/>
              </w:rPr>
            </w:pPr>
            <w:r>
              <w:rPr>
                <w:rFonts w:ascii="Times New Roman" w:hAnsi="Times New Roman"/>
                <w:sz w:val="24"/>
                <w:szCs w:val="24"/>
              </w:rPr>
              <w:t>10</w:t>
            </w:r>
          </w:p>
        </w:tc>
        <w:tc>
          <w:tcPr>
            <w:tcW w:w="124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0</w:t>
            </w:r>
          </w:p>
        </w:tc>
        <w:tc>
          <w:tcPr>
            <w:tcW w:w="73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6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28"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r>
      <w:tr w:rsidR="007C34E6" w:rsidRPr="007C34E6" w:rsidTr="0084786B">
        <w:trPr>
          <w:trHeight w:val="312"/>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r w:rsidRPr="007C34E6">
              <w:rPr>
                <w:rFonts w:ascii="Times New Roman" w:hAnsi="Times New Roman"/>
                <w:sz w:val="24"/>
                <w:szCs w:val="24"/>
              </w:rPr>
              <w:t>11</w:t>
            </w:r>
          </w:p>
        </w:tc>
        <w:tc>
          <w:tcPr>
            <w:tcW w:w="124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sz w:val="24"/>
                <w:szCs w:val="24"/>
              </w:rPr>
            </w:pPr>
            <w:r>
              <w:rPr>
                <w:rFonts w:ascii="Times New Roman" w:hAnsi="Times New Roman"/>
                <w:sz w:val="24"/>
                <w:szCs w:val="24"/>
              </w:rPr>
              <w:t>0</w:t>
            </w:r>
          </w:p>
        </w:tc>
        <w:tc>
          <w:tcPr>
            <w:tcW w:w="73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6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c>
          <w:tcPr>
            <w:tcW w:w="1128"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sz w:val="24"/>
                <w:szCs w:val="24"/>
              </w:rPr>
            </w:pPr>
          </w:p>
        </w:tc>
      </w:tr>
      <w:tr w:rsidR="007C34E6" w:rsidRPr="007C34E6" w:rsidTr="0084786B">
        <w:trPr>
          <w:trHeight w:val="363"/>
        </w:trPr>
        <w:tc>
          <w:tcPr>
            <w:tcW w:w="1310" w:type="dxa"/>
            <w:tcBorders>
              <w:top w:val="nil"/>
              <w:left w:val="single" w:sz="4" w:space="0" w:color="auto"/>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r w:rsidRPr="007C34E6">
              <w:rPr>
                <w:rFonts w:ascii="Times New Roman" w:hAnsi="Times New Roman"/>
                <w:b/>
                <w:sz w:val="24"/>
                <w:szCs w:val="24"/>
              </w:rPr>
              <w:t xml:space="preserve">10-11 </w:t>
            </w:r>
            <w:proofErr w:type="spellStart"/>
            <w:r w:rsidRPr="007C34E6">
              <w:rPr>
                <w:rFonts w:ascii="Times New Roman" w:hAnsi="Times New Roman"/>
                <w:b/>
                <w:sz w:val="24"/>
                <w:szCs w:val="24"/>
              </w:rPr>
              <w:t>кл</w:t>
            </w:r>
            <w:proofErr w:type="spellEnd"/>
            <w:r w:rsidRPr="007C34E6">
              <w:rPr>
                <w:rFonts w:ascii="Times New Roman" w:hAnsi="Times New Roman"/>
                <w:b/>
                <w:sz w:val="24"/>
                <w:szCs w:val="24"/>
              </w:rPr>
              <w:t>.</w:t>
            </w:r>
          </w:p>
        </w:tc>
        <w:tc>
          <w:tcPr>
            <w:tcW w:w="1241" w:type="dxa"/>
            <w:tcBorders>
              <w:top w:val="nil"/>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0</w:t>
            </w:r>
          </w:p>
        </w:tc>
        <w:tc>
          <w:tcPr>
            <w:tcW w:w="73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1167"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764"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147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1123"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711"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1128" w:type="dxa"/>
            <w:tcBorders>
              <w:top w:val="nil"/>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r>
      <w:tr w:rsidR="007C34E6" w:rsidRPr="007C34E6" w:rsidTr="0084786B">
        <w:trPr>
          <w:trHeight w:val="312"/>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7C34E6" w:rsidRPr="007C34E6" w:rsidRDefault="007C34E6" w:rsidP="00153B66">
            <w:pPr>
              <w:pStyle w:val="ae"/>
              <w:rPr>
                <w:rFonts w:ascii="Times New Roman" w:hAnsi="Times New Roman"/>
                <w:b/>
                <w:sz w:val="24"/>
                <w:szCs w:val="24"/>
              </w:rPr>
            </w:pPr>
            <w:r w:rsidRPr="007C34E6">
              <w:rPr>
                <w:rFonts w:ascii="Times New Roman" w:hAnsi="Times New Roman"/>
                <w:b/>
                <w:sz w:val="24"/>
                <w:szCs w:val="24"/>
              </w:rPr>
              <w:t>2-</w:t>
            </w:r>
            <w:r w:rsidR="00153B66">
              <w:rPr>
                <w:rFonts w:ascii="Times New Roman" w:hAnsi="Times New Roman"/>
                <w:b/>
                <w:sz w:val="24"/>
                <w:szCs w:val="24"/>
              </w:rPr>
              <w:t>4</w:t>
            </w:r>
            <w:r w:rsidRPr="007C34E6">
              <w:rPr>
                <w:rFonts w:ascii="Times New Roman" w:hAnsi="Times New Roman"/>
                <w:b/>
                <w:sz w:val="24"/>
                <w:szCs w:val="24"/>
              </w:rPr>
              <w:t>кл.</w:t>
            </w:r>
          </w:p>
        </w:tc>
        <w:tc>
          <w:tcPr>
            <w:tcW w:w="1241"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5</w:t>
            </w:r>
          </w:p>
        </w:tc>
        <w:tc>
          <w:tcPr>
            <w:tcW w:w="737"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2</w:t>
            </w:r>
          </w:p>
        </w:tc>
        <w:tc>
          <w:tcPr>
            <w:tcW w:w="1167"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1</w:t>
            </w:r>
          </w:p>
        </w:tc>
        <w:tc>
          <w:tcPr>
            <w:tcW w:w="764" w:type="dxa"/>
            <w:tcBorders>
              <w:top w:val="single" w:sz="4" w:space="0" w:color="auto"/>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1471" w:type="dxa"/>
            <w:tcBorders>
              <w:top w:val="single" w:sz="4" w:space="0" w:color="auto"/>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711"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3</w:t>
            </w:r>
          </w:p>
        </w:tc>
        <w:tc>
          <w:tcPr>
            <w:tcW w:w="1123" w:type="dxa"/>
            <w:tcBorders>
              <w:top w:val="single" w:sz="4" w:space="0" w:color="auto"/>
              <w:left w:val="nil"/>
              <w:bottom w:val="single" w:sz="4" w:space="0" w:color="auto"/>
              <w:right w:val="single" w:sz="4" w:space="0" w:color="auto"/>
            </w:tcBorders>
            <w:shd w:val="clear" w:color="auto" w:fill="FFFFFF"/>
          </w:tcPr>
          <w:p w:rsidR="007C34E6" w:rsidRPr="007C34E6" w:rsidRDefault="00FB0C63" w:rsidP="007C34E6">
            <w:pPr>
              <w:pStyle w:val="ae"/>
              <w:rPr>
                <w:rFonts w:ascii="Times New Roman" w:hAnsi="Times New Roman"/>
                <w:b/>
                <w:sz w:val="24"/>
                <w:szCs w:val="24"/>
              </w:rPr>
            </w:pPr>
            <w:r>
              <w:rPr>
                <w:rFonts w:ascii="Times New Roman" w:hAnsi="Times New Roman"/>
                <w:b/>
                <w:sz w:val="24"/>
                <w:szCs w:val="24"/>
              </w:rPr>
              <w:t>100</w:t>
            </w:r>
            <w:r w:rsidR="007C34E6" w:rsidRPr="007C34E6">
              <w:rPr>
                <w:rFonts w:ascii="Times New Roman" w:hAnsi="Times New Roman"/>
                <w:b/>
                <w:sz w:val="24"/>
                <w:szCs w:val="24"/>
              </w:rPr>
              <w:t>%</w:t>
            </w:r>
          </w:p>
        </w:tc>
        <w:tc>
          <w:tcPr>
            <w:tcW w:w="711"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3</w:t>
            </w:r>
          </w:p>
        </w:tc>
        <w:tc>
          <w:tcPr>
            <w:tcW w:w="1128" w:type="dxa"/>
            <w:tcBorders>
              <w:top w:val="single" w:sz="4" w:space="0" w:color="auto"/>
              <w:left w:val="nil"/>
              <w:bottom w:val="single" w:sz="4" w:space="0" w:color="auto"/>
              <w:right w:val="single" w:sz="4" w:space="0" w:color="auto"/>
            </w:tcBorders>
            <w:shd w:val="clear" w:color="auto" w:fill="FFFFFF"/>
          </w:tcPr>
          <w:p w:rsidR="007C34E6" w:rsidRPr="007C34E6" w:rsidRDefault="00FB0C63" w:rsidP="007C34E6">
            <w:pPr>
              <w:pStyle w:val="ae"/>
              <w:rPr>
                <w:rFonts w:ascii="Times New Roman" w:hAnsi="Times New Roman"/>
                <w:b/>
                <w:sz w:val="24"/>
                <w:szCs w:val="24"/>
              </w:rPr>
            </w:pPr>
            <w:r>
              <w:rPr>
                <w:rFonts w:ascii="Times New Roman" w:hAnsi="Times New Roman"/>
                <w:b/>
                <w:sz w:val="24"/>
                <w:szCs w:val="24"/>
              </w:rPr>
              <w:t>100</w:t>
            </w:r>
            <w:r w:rsidR="007C34E6" w:rsidRPr="007C34E6">
              <w:rPr>
                <w:rFonts w:ascii="Times New Roman" w:hAnsi="Times New Roman"/>
                <w:b/>
                <w:sz w:val="24"/>
                <w:szCs w:val="24"/>
              </w:rPr>
              <w:t>%</w:t>
            </w:r>
          </w:p>
        </w:tc>
      </w:tr>
      <w:tr w:rsidR="007C34E6" w:rsidRPr="007C34E6" w:rsidTr="0084786B">
        <w:trPr>
          <w:trHeight w:val="405"/>
        </w:trPr>
        <w:tc>
          <w:tcPr>
            <w:tcW w:w="1310" w:type="dxa"/>
            <w:tcBorders>
              <w:top w:val="single" w:sz="4" w:space="0" w:color="auto"/>
              <w:left w:val="single" w:sz="4" w:space="0" w:color="auto"/>
              <w:bottom w:val="single" w:sz="4" w:space="0" w:color="auto"/>
              <w:right w:val="single" w:sz="4" w:space="0" w:color="auto"/>
            </w:tcBorders>
            <w:shd w:val="clear" w:color="auto" w:fill="FFFFFF"/>
          </w:tcPr>
          <w:p w:rsidR="007C34E6" w:rsidRPr="007C34E6" w:rsidRDefault="00153B66" w:rsidP="00153B66">
            <w:pPr>
              <w:pStyle w:val="ae"/>
              <w:rPr>
                <w:rFonts w:ascii="Times New Roman" w:hAnsi="Times New Roman"/>
                <w:b/>
                <w:sz w:val="24"/>
                <w:szCs w:val="24"/>
              </w:rPr>
            </w:pPr>
            <w:r>
              <w:rPr>
                <w:rFonts w:ascii="Times New Roman" w:hAnsi="Times New Roman"/>
                <w:b/>
                <w:sz w:val="24"/>
                <w:szCs w:val="24"/>
              </w:rPr>
              <w:t>5</w:t>
            </w:r>
            <w:r w:rsidR="007C34E6" w:rsidRPr="007C34E6">
              <w:rPr>
                <w:rFonts w:ascii="Times New Roman" w:hAnsi="Times New Roman"/>
                <w:b/>
                <w:sz w:val="24"/>
                <w:szCs w:val="24"/>
              </w:rPr>
              <w:t>-</w:t>
            </w:r>
            <w:r>
              <w:rPr>
                <w:rFonts w:ascii="Times New Roman" w:hAnsi="Times New Roman"/>
                <w:b/>
                <w:sz w:val="24"/>
                <w:szCs w:val="24"/>
              </w:rPr>
              <w:t>9</w:t>
            </w:r>
            <w:r w:rsidR="007C34E6" w:rsidRPr="007C34E6">
              <w:rPr>
                <w:rFonts w:ascii="Times New Roman" w:hAnsi="Times New Roman"/>
                <w:b/>
                <w:sz w:val="24"/>
                <w:szCs w:val="24"/>
              </w:rPr>
              <w:t>кл.</w:t>
            </w:r>
          </w:p>
        </w:tc>
        <w:tc>
          <w:tcPr>
            <w:tcW w:w="1241"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9</w:t>
            </w:r>
          </w:p>
        </w:tc>
        <w:tc>
          <w:tcPr>
            <w:tcW w:w="737" w:type="dxa"/>
            <w:tcBorders>
              <w:top w:val="single" w:sz="4" w:space="0" w:color="auto"/>
              <w:left w:val="nil"/>
              <w:bottom w:val="single" w:sz="4" w:space="0" w:color="auto"/>
              <w:right w:val="single" w:sz="4" w:space="0" w:color="auto"/>
            </w:tcBorders>
            <w:shd w:val="clear" w:color="auto" w:fill="FFFFFF"/>
          </w:tcPr>
          <w:p w:rsidR="007C34E6" w:rsidRPr="007C34E6" w:rsidRDefault="00FB0C63" w:rsidP="007C34E6">
            <w:pPr>
              <w:pStyle w:val="ae"/>
              <w:rPr>
                <w:rFonts w:ascii="Times New Roman" w:hAnsi="Times New Roman"/>
                <w:b/>
                <w:sz w:val="24"/>
                <w:szCs w:val="24"/>
              </w:rPr>
            </w:pPr>
            <w:r>
              <w:rPr>
                <w:rFonts w:ascii="Times New Roman" w:hAnsi="Times New Roman"/>
                <w:b/>
                <w:sz w:val="24"/>
                <w:szCs w:val="24"/>
              </w:rPr>
              <w:t>2</w:t>
            </w:r>
          </w:p>
        </w:tc>
        <w:tc>
          <w:tcPr>
            <w:tcW w:w="1167"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7</w:t>
            </w:r>
          </w:p>
        </w:tc>
        <w:tc>
          <w:tcPr>
            <w:tcW w:w="764" w:type="dxa"/>
            <w:tcBorders>
              <w:top w:val="single" w:sz="4" w:space="0" w:color="auto"/>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1471" w:type="dxa"/>
            <w:tcBorders>
              <w:top w:val="single" w:sz="4" w:space="0" w:color="auto"/>
              <w:left w:val="nil"/>
              <w:bottom w:val="single" w:sz="4" w:space="0" w:color="auto"/>
              <w:right w:val="single" w:sz="4" w:space="0" w:color="auto"/>
            </w:tcBorders>
            <w:shd w:val="clear" w:color="auto" w:fill="FFFFFF"/>
          </w:tcPr>
          <w:p w:rsidR="007C34E6" w:rsidRPr="007C34E6" w:rsidRDefault="007C34E6" w:rsidP="007C34E6">
            <w:pPr>
              <w:pStyle w:val="ae"/>
              <w:rPr>
                <w:rFonts w:ascii="Times New Roman" w:hAnsi="Times New Roman"/>
                <w:b/>
                <w:sz w:val="24"/>
                <w:szCs w:val="24"/>
              </w:rPr>
            </w:pPr>
          </w:p>
        </w:tc>
        <w:tc>
          <w:tcPr>
            <w:tcW w:w="711"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9</w:t>
            </w:r>
          </w:p>
        </w:tc>
        <w:tc>
          <w:tcPr>
            <w:tcW w:w="1123" w:type="dxa"/>
            <w:tcBorders>
              <w:top w:val="single" w:sz="4" w:space="0" w:color="auto"/>
              <w:left w:val="nil"/>
              <w:bottom w:val="single" w:sz="4" w:space="0" w:color="auto"/>
              <w:right w:val="single" w:sz="4" w:space="0" w:color="auto"/>
            </w:tcBorders>
            <w:shd w:val="clear" w:color="auto" w:fill="FFFFFF"/>
          </w:tcPr>
          <w:p w:rsidR="007C34E6" w:rsidRPr="007C34E6" w:rsidRDefault="00415BBA" w:rsidP="007C34E6">
            <w:pPr>
              <w:pStyle w:val="ae"/>
              <w:rPr>
                <w:rFonts w:ascii="Times New Roman" w:hAnsi="Times New Roman"/>
                <w:b/>
                <w:sz w:val="24"/>
                <w:szCs w:val="24"/>
              </w:rPr>
            </w:pPr>
            <w:r>
              <w:rPr>
                <w:rFonts w:ascii="Times New Roman" w:hAnsi="Times New Roman"/>
                <w:b/>
                <w:sz w:val="24"/>
                <w:szCs w:val="24"/>
              </w:rPr>
              <w:t>100</w:t>
            </w:r>
            <w:r w:rsidR="007C34E6" w:rsidRPr="007C34E6">
              <w:rPr>
                <w:rFonts w:ascii="Times New Roman" w:hAnsi="Times New Roman"/>
                <w:b/>
                <w:sz w:val="24"/>
                <w:szCs w:val="24"/>
              </w:rPr>
              <w:t>%</w:t>
            </w:r>
          </w:p>
        </w:tc>
        <w:tc>
          <w:tcPr>
            <w:tcW w:w="711" w:type="dxa"/>
            <w:tcBorders>
              <w:top w:val="single" w:sz="4" w:space="0" w:color="auto"/>
              <w:left w:val="nil"/>
              <w:bottom w:val="single" w:sz="4" w:space="0" w:color="auto"/>
              <w:right w:val="single" w:sz="4" w:space="0" w:color="auto"/>
            </w:tcBorders>
            <w:shd w:val="clear" w:color="auto" w:fill="FFFFFF"/>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9</w:t>
            </w:r>
          </w:p>
        </w:tc>
        <w:tc>
          <w:tcPr>
            <w:tcW w:w="1128" w:type="dxa"/>
            <w:tcBorders>
              <w:top w:val="single" w:sz="4" w:space="0" w:color="auto"/>
              <w:left w:val="nil"/>
              <w:bottom w:val="single" w:sz="4" w:space="0" w:color="auto"/>
              <w:right w:val="single" w:sz="4" w:space="0" w:color="auto"/>
            </w:tcBorders>
            <w:shd w:val="clear" w:color="auto" w:fill="FFFFFF"/>
          </w:tcPr>
          <w:p w:rsidR="007C34E6" w:rsidRPr="007C34E6" w:rsidRDefault="00415BBA" w:rsidP="007C34E6">
            <w:pPr>
              <w:pStyle w:val="ae"/>
              <w:rPr>
                <w:rFonts w:ascii="Times New Roman" w:hAnsi="Times New Roman"/>
                <w:b/>
                <w:sz w:val="24"/>
                <w:szCs w:val="24"/>
              </w:rPr>
            </w:pPr>
            <w:r>
              <w:rPr>
                <w:rFonts w:ascii="Times New Roman" w:hAnsi="Times New Roman"/>
                <w:b/>
                <w:sz w:val="24"/>
                <w:szCs w:val="24"/>
              </w:rPr>
              <w:t>100</w:t>
            </w:r>
            <w:r w:rsidR="007C34E6" w:rsidRPr="007C34E6">
              <w:rPr>
                <w:rFonts w:ascii="Times New Roman" w:hAnsi="Times New Roman"/>
                <w:b/>
                <w:sz w:val="24"/>
                <w:szCs w:val="24"/>
              </w:rPr>
              <w:t>%</w:t>
            </w:r>
          </w:p>
        </w:tc>
      </w:tr>
      <w:tr w:rsidR="007C34E6" w:rsidRPr="007C34E6" w:rsidTr="0084786B">
        <w:trPr>
          <w:trHeight w:val="354"/>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10</w:t>
            </w:r>
            <w:r w:rsidR="007C34E6" w:rsidRPr="007C34E6">
              <w:rPr>
                <w:rFonts w:ascii="Times New Roman" w:hAnsi="Times New Roman"/>
                <w:b/>
                <w:sz w:val="24"/>
                <w:szCs w:val="24"/>
              </w:rPr>
              <w:t xml:space="preserve">-11 </w:t>
            </w:r>
            <w:proofErr w:type="spellStart"/>
            <w:r w:rsidR="007C34E6" w:rsidRPr="007C34E6">
              <w:rPr>
                <w:rFonts w:ascii="Times New Roman" w:hAnsi="Times New Roman"/>
                <w:b/>
                <w:sz w:val="24"/>
                <w:szCs w:val="24"/>
              </w:rPr>
              <w:t>кл</w:t>
            </w:r>
            <w:proofErr w:type="spellEnd"/>
          </w:p>
        </w:tc>
        <w:tc>
          <w:tcPr>
            <w:tcW w:w="1241" w:type="dxa"/>
            <w:tcBorders>
              <w:top w:val="single" w:sz="4" w:space="0" w:color="auto"/>
              <w:left w:val="nil"/>
              <w:bottom w:val="single" w:sz="4" w:space="0" w:color="auto"/>
              <w:right w:val="single" w:sz="4" w:space="0" w:color="auto"/>
            </w:tcBorders>
            <w:shd w:val="clear" w:color="auto" w:fill="auto"/>
          </w:tcPr>
          <w:p w:rsidR="007C34E6" w:rsidRPr="007C34E6" w:rsidRDefault="00153B66" w:rsidP="007C34E6">
            <w:pPr>
              <w:pStyle w:val="ae"/>
              <w:rPr>
                <w:rFonts w:ascii="Times New Roman" w:hAnsi="Times New Roman"/>
                <w:b/>
                <w:sz w:val="24"/>
                <w:szCs w:val="24"/>
              </w:rPr>
            </w:pPr>
            <w:r>
              <w:rPr>
                <w:rFonts w:ascii="Times New Roman" w:hAnsi="Times New Roman"/>
                <w:b/>
                <w:sz w:val="24"/>
                <w:szCs w:val="24"/>
              </w:rPr>
              <w:t>0</w:t>
            </w:r>
          </w:p>
        </w:tc>
        <w:tc>
          <w:tcPr>
            <w:tcW w:w="737" w:type="dxa"/>
            <w:tcBorders>
              <w:top w:val="single" w:sz="4" w:space="0" w:color="auto"/>
              <w:left w:val="nil"/>
              <w:bottom w:val="single" w:sz="4" w:space="0" w:color="auto"/>
              <w:right w:val="single" w:sz="4" w:space="0" w:color="auto"/>
            </w:tcBorders>
            <w:shd w:val="clear" w:color="auto" w:fill="auto"/>
          </w:tcPr>
          <w:p w:rsidR="007C34E6" w:rsidRPr="007C34E6" w:rsidRDefault="007C34E6" w:rsidP="007C34E6">
            <w:pPr>
              <w:pStyle w:val="ae"/>
              <w:rPr>
                <w:rFonts w:ascii="Times New Roman" w:hAnsi="Times New Roman"/>
                <w:b/>
                <w:sz w:val="24"/>
                <w:szCs w:val="24"/>
              </w:rPr>
            </w:pPr>
          </w:p>
        </w:tc>
        <w:tc>
          <w:tcPr>
            <w:tcW w:w="1167" w:type="dxa"/>
            <w:tcBorders>
              <w:top w:val="single" w:sz="4" w:space="0" w:color="auto"/>
              <w:left w:val="nil"/>
              <w:bottom w:val="single" w:sz="4" w:space="0" w:color="auto"/>
              <w:right w:val="single" w:sz="4" w:space="0" w:color="auto"/>
            </w:tcBorders>
            <w:shd w:val="clear" w:color="auto" w:fill="auto"/>
          </w:tcPr>
          <w:p w:rsidR="007C34E6" w:rsidRPr="007C34E6" w:rsidRDefault="007C34E6" w:rsidP="007C34E6">
            <w:pPr>
              <w:pStyle w:val="ae"/>
              <w:rPr>
                <w:rFonts w:ascii="Times New Roman" w:hAnsi="Times New Roman"/>
                <w:b/>
                <w:sz w:val="24"/>
                <w:szCs w:val="24"/>
              </w:rPr>
            </w:pPr>
          </w:p>
        </w:tc>
        <w:tc>
          <w:tcPr>
            <w:tcW w:w="764" w:type="dxa"/>
            <w:tcBorders>
              <w:top w:val="single" w:sz="4" w:space="0" w:color="auto"/>
              <w:left w:val="nil"/>
              <w:bottom w:val="single" w:sz="4" w:space="0" w:color="auto"/>
              <w:right w:val="single" w:sz="4" w:space="0" w:color="auto"/>
            </w:tcBorders>
            <w:shd w:val="clear" w:color="auto" w:fill="auto"/>
          </w:tcPr>
          <w:p w:rsidR="007C34E6" w:rsidRPr="007C34E6" w:rsidRDefault="007C34E6" w:rsidP="007C34E6">
            <w:pPr>
              <w:pStyle w:val="ae"/>
              <w:rPr>
                <w:rFonts w:ascii="Times New Roman" w:hAnsi="Times New Roman"/>
                <w:b/>
                <w:sz w:val="24"/>
                <w:szCs w:val="24"/>
              </w:rPr>
            </w:pPr>
          </w:p>
        </w:tc>
        <w:tc>
          <w:tcPr>
            <w:tcW w:w="1471" w:type="dxa"/>
            <w:tcBorders>
              <w:top w:val="single" w:sz="4" w:space="0" w:color="auto"/>
              <w:left w:val="nil"/>
              <w:bottom w:val="single" w:sz="4" w:space="0" w:color="auto"/>
              <w:right w:val="single" w:sz="4" w:space="0" w:color="auto"/>
            </w:tcBorders>
            <w:shd w:val="clear" w:color="auto" w:fill="auto"/>
          </w:tcPr>
          <w:p w:rsidR="007C34E6" w:rsidRPr="007C34E6" w:rsidRDefault="007C34E6" w:rsidP="007C34E6">
            <w:pPr>
              <w:pStyle w:val="ae"/>
              <w:rPr>
                <w:rFonts w:ascii="Times New Roman" w:hAnsi="Times New Roman"/>
                <w:b/>
                <w:sz w:val="24"/>
                <w:szCs w:val="24"/>
              </w:rPr>
            </w:pPr>
          </w:p>
        </w:tc>
        <w:tc>
          <w:tcPr>
            <w:tcW w:w="711" w:type="dxa"/>
            <w:tcBorders>
              <w:top w:val="single" w:sz="4" w:space="0" w:color="auto"/>
              <w:left w:val="nil"/>
              <w:bottom w:val="single" w:sz="4" w:space="0" w:color="auto"/>
              <w:right w:val="single" w:sz="4" w:space="0" w:color="auto"/>
            </w:tcBorders>
            <w:shd w:val="clear" w:color="auto" w:fill="auto"/>
          </w:tcPr>
          <w:p w:rsidR="007C34E6" w:rsidRPr="007C34E6" w:rsidRDefault="007C34E6" w:rsidP="007C34E6">
            <w:pPr>
              <w:pStyle w:val="ae"/>
              <w:rPr>
                <w:rFonts w:ascii="Times New Roman" w:hAnsi="Times New Roman"/>
                <w:b/>
                <w:sz w:val="24"/>
                <w:szCs w:val="24"/>
              </w:rPr>
            </w:pPr>
          </w:p>
        </w:tc>
        <w:tc>
          <w:tcPr>
            <w:tcW w:w="1123" w:type="dxa"/>
            <w:tcBorders>
              <w:top w:val="single" w:sz="4" w:space="0" w:color="auto"/>
              <w:left w:val="nil"/>
              <w:bottom w:val="single" w:sz="4" w:space="0" w:color="auto"/>
              <w:right w:val="single" w:sz="4" w:space="0" w:color="auto"/>
            </w:tcBorders>
            <w:shd w:val="clear" w:color="auto" w:fill="auto"/>
          </w:tcPr>
          <w:p w:rsidR="007C34E6" w:rsidRPr="007C34E6" w:rsidRDefault="007C34E6" w:rsidP="007C34E6">
            <w:pPr>
              <w:pStyle w:val="ae"/>
              <w:rPr>
                <w:rFonts w:ascii="Times New Roman" w:hAnsi="Times New Roman"/>
                <w:b/>
                <w:sz w:val="24"/>
                <w:szCs w:val="24"/>
              </w:rPr>
            </w:pPr>
          </w:p>
        </w:tc>
        <w:tc>
          <w:tcPr>
            <w:tcW w:w="711" w:type="dxa"/>
            <w:tcBorders>
              <w:top w:val="single" w:sz="4" w:space="0" w:color="auto"/>
              <w:left w:val="nil"/>
              <w:bottom w:val="single" w:sz="4" w:space="0" w:color="auto"/>
              <w:right w:val="single" w:sz="4" w:space="0" w:color="auto"/>
            </w:tcBorders>
            <w:shd w:val="clear" w:color="auto" w:fill="auto"/>
          </w:tcPr>
          <w:p w:rsidR="007C34E6" w:rsidRPr="007C34E6" w:rsidRDefault="007C34E6" w:rsidP="007C34E6">
            <w:pPr>
              <w:pStyle w:val="ae"/>
              <w:rPr>
                <w:rFonts w:ascii="Times New Roman" w:hAnsi="Times New Roman"/>
                <w:b/>
                <w:sz w:val="24"/>
                <w:szCs w:val="24"/>
              </w:rPr>
            </w:pPr>
          </w:p>
        </w:tc>
        <w:tc>
          <w:tcPr>
            <w:tcW w:w="1128" w:type="dxa"/>
            <w:tcBorders>
              <w:top w:val="single" w:sz="4" w:space="0" w:color="auto"/>
              <w:left w:val="nil"/>
              <w:bottom w:val="single" w:sz="4" w:space="0" w:color="auto"/>
              <w:right w:val="single" w:sz="4" w:space="0" w:color="auto"/>
            </w:tcBorders>
            <w:shd w:val="clear" w:color="auto" w:fill="auto"/>
          </w:tcPr>
          <w:p w:rsidR="007C34E6" w:rsidRPr="007C34E6" w:rsidRDefault="007C34E6" w:rsidP="007C34E6">
            <w:pPr>
              <w:pStyle w:val="ae"/>
              <w:rPr>
                <w:rFonts w:ascii="Times New Roman" w:hAnsi="Times New Roman"/>
                <w:b/>
                <w:sz w:val="24"/>
                <w:szCs w:val="24"/>
              </w:rPr>
            </w:pPr>
          </w:p>
        </w:tc>
      </w:tr>
    </w:tbl>
    <w:p w:rsidR="002061D3" w:rsidRDefault="000022BB">
      <w:pPr>
        <w:pStyle w:val="a5"/>
        <w:shd w:val="clear" w:color="auto" w:fill="auto"/>
        <w:spacing w:before="429" w:after="185" w:line="274" w:lineRule="exact"/>
        <w:ind w:left="320" w:right="320" w:firstLine="700"/>
        <w:rPr>
          <w:rStyle w:val="a4"/>
          <w:color w:val="000000"/>
          <w:spacing w:val="0"/>
          <w:sz w:val="24"/>
          <w:szCs w:val="24"/>
        </w:rPr>
      </w:pPr>
      <w:r>
        <w:rPr>
          <w:rStyle w:val="a4"/>
          <w:color w:val="000000"/>
          <w:spacing w:val="0"/>
          <w:sz w:val="24"/>
          <w:szCs w:val="24"/>
        </w:rPr>
        <w:t xml:space="preserve">По всей школе </w:t>
      </w:r>
      <w:r w:rsidR="002061D3">
        <w:rPr>
          <w:rStyle w:val="a4"/>
          <w:color w:val="000000"/>
          <w:spacing w:val="0"/>
          <w:sz w:val="24"/>
          <w:szCs w:val="24"/>
        </w:rPr>
        <w:t xml:space="preserve"> результаты следующие</w:t>
      </w:r>
    </w:p>
    <w:tbl>
      <w:tblPr>
        <w:tblW w:w="10416" w:type="dxa"/>
        <w:tblInd w:w="93" w:type="dxa"/>
        <w:tblLook w:val="0000"/>
      </w:tblPr>
      <w:tblGrid>
        <w:gridCol w:w="5264"/>
        <w:gridCol w:w="1086"/>
        <w:gridCol w:w="1295"/>
        <w:gridCol w:w="1460"/>
        <w:gridCol w:w="1311"/>
      </w:tblGrid>
      <w:tr w:rsidR="002061D3" w:rsidRPr="002061D3" w:rsidTr="002061D3">
        <w:trPr>
          <w:trHeight w:val="255"/>
        </w:trPr>
        <w:tc>
          <w:tcPr>
            <w:tcW w:w="5264" w:type="dxa"/>
            <w:tcBorders>
              <w:top w:val="single" w:sz="4" w:space="0" w:color="auto"/>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Наименование</w:t>
            </w:r>
          </w:p>
        </w:tc>
        <w:tc>
          <w:tcPr>
            <w:tcW w:w="1086" w:type="dxa"/>
            <w:tcBorders>
              <w:top w:val="single" w:sz="4" w:space="0" w:color="auto"/>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1-4 классы</w:t>
            </w:r>
          </w:p>
        </w:tc>
        <w:tc>
          <w:tcPr>
            <w:tcW w:w="1295" w:type="dxa"/>
            <w:tcBorders>
              <w:top w:val="single" w:sz="4" w:space="0" w:color="auto"/>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5-9 классы</w:t>
            </w:r>
          </w:p>
        </w:tc>
        <w:tc>
          <w:tcPr>
            <w:tcW w:w="1460" w:type="dxa"/>
            <w:tcBorders>
              <w:top w:val="single" w:sz="4" w:space="0" w:color="auto"/>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10-11 классы</w:t>
            </w:r>
          </w:p>
        </w:tc>
        <w:tc>
          <w:tcPr>
            <w:tcW w:w="1311" w:type="dxa"/>
            <w:tcBorders>
              <w:top w:val="single" w:sz="4" w:space="0" w:color="auto"/>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Всего</w:t>
            </w:r>
          </w:p>
        </w:tc>
      </w:tr>
      <w:tr w:rsidR="002061D3" w:rsidRPr="002061D3" w:rsidTr="002061D3">
        <w:trPr>
          <w:trHeight w:val="585"/>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 xml:space="preserve">1. Количество </w:t>
            </w:r>
            <w:proofErr w:type="gramStart"/>
            <w:r w:rsidRPr="002061D3">
              <w:rPr>
                <w:rFonts w:ascii="Times New Roman" w:eastAsia="Times New Roman" w:hAnsi="Times New Roman" w:cs="Times New Roman"/>
                <w:color w:val="auto"/>
              </w:rPr>
              <w:t>обучающихся</w:t>
            </w:r>
            <w:proofErr w:type="gramEnd"/>
            <w:r w:rsidRPr="002061D3">
              <w:rPr>
                <w:rFonts w:ascii="Times New Roman" w:eastAsia="Times New Roman" w:hAnsi="Times New Roman" w:cs="Times New Roman"/>
                <w:color w:val="auto"/>
              </w:rPr>
              <w:t xml:space="preserve"> на </w:t>
            </w:r>
            <w:r w:rsidRPr="002061D3">
              <w:rPr>
                <w:rFonts w:ascii="Times New Roman" w:eastAsia="Times New Roman" w:hAnsi="Times New Roman" w:cs="Times New Roman"/>
                <w:b/>
                <w:bCs/>
                <w:color w:val="auto"/>
                <w:u w:val="single"/>
              </w:rPr>
              <w:t>20.09.201</w:t>
            </w:r>
            <w:r w:rsidR="000022BB">
              <w:rPr>
                <w:rFonts w:ascii="Times New Roman" w:eastAsia="Times New Roman" w:hAnsi="Times New Roman" w:cs="Times New Roman"/>
                <w:b/>
                <w:bCs/>
                <w:color w:val="auto"/>
                <w:u w:val="single"/>
              </w:rPr>
              <w:t>7</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0022BB"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w:t>
            </w:r>
            <w:r w:rsidR="00D11A26">
              <w:rPr>
                <w:rFonts w:ascii="Times New Roman" w:eastAsia="Times New Roman" w:hAnsi="Times New Roman" w:cs="Times New Roman"/>
                <w:b/>
                <w:bCs/>
                <w:color w:val="auto"/>
              </w:rPr>
              <w:t>4</w:t>
            </w:r>
          </w:p>
        </w:tc>
      </w:tr>
      <w:tr w:rsidR="002061D3" w:rsidRPr="002061D3" w:rsidTr="002061D3">
        <w:trPr>
          <w:trHeight w:val="600"/>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 xml:space="preserve">2. Количество учащихся на </w:t>
            </w:r>
            <w:r w:rsidRPr="002061D3">
              <w:rPr>
                <w:rFonts w:ascii="Times New Roman" w:eastAsia="Times New Roman" w:hAnsi="Times New Roman" w:cs="Times New Roman"/>
                <w:b/>
                <w:bCs/>
                <w:color w:val="auto"/>
                <w:u w:val="single"/>
              </w:rPr>
              <w:t>31.05.201</w:t>
            </w:r>
            <w:r w:rsidR="000022BB">
              <w:rPr>
                <w:rFonts w:ascii="Times New Roman" w:eastAsia="Times New Roman" w:hAnsi="Times New Roman" w:cs="Times New Roman"/>
                <w:b/>
                <w:bCs/>
                <w:color w:val="auto"/>
                <w:u w:val="single"/>
              </w:rPr>
              <w:t>8</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0022BB"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w:t>
            </w:r>
            <w:r w:rsidR="00D11A26">
              <w:rPr>
                <w:rFonts w:ascii="Times New Roman" w:eastAsia="Times New Roman" w:hAnsi="Times New Roman" w:cs="Times New Roman"/>
                <w:b/>
                <w:bCs/>
                <w:color w:val="auto"/>
              </w:rPr>
              <w:t>4</w:t>
            </w:r>
          </w:p>
        </w:tc>
      </w:tr>
      <w:tr w:rsidR="002061D3" w:rsidRPr="002061D3" w:rsidTr="002061D3">
        <w:trPr>
          <w:trHeight w:val="825"/>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2.1. Из них обучались по оценочной системе (кроме 1-х классов)</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12</w:t>
            </w:r>
          </w:p>
        </w:tc>
      </w:tr>
      <w:tr w:rsidR="002061D3" w:rsidRPr="002061D3" w:rsidTr="002061D3">
        <w:trPr>
          <w:trHeight w:val="330"/>
        </w:trPr>
        <w:tc>
          <w:tcPr>
            <w:tcW w:w="5264" w:type="dxa"/>
            <w:vMerge w:val="restart"/>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2.2. Окончили учебный год на "5" и "4" ("отличники" и "ударники")</w:t>
            </w:r>
          </w:p>
        </w:tc>
        <w:tc>
          <w:tcPr>
            <w:tcW w:w="1086" w:type="dxa"/>
            <w:tcBorders>
              <w:top w:val="nil"/>
              <w:left w:val="nil"/>
              <w:bottom w:val="single" w:sz="4" w:space="0" w:color="auto"/>
              <w:right w:val="single" w:sz="4" w:space="0" w:color="auto"/>
            </w:tcBorders>
            <w:shd w:val="clear" w:color="auto" w:fill="FFFFFF"/>
            <w:vAlign w:val="center"/>
          </w:tcPr>
          <w:p w:rsidR="002061D3" w:rsidRPr="002061D3" w:rsidRDefault="00BD02C4"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BD02C4"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1460" w:type="dxa"/>
            <w:tcBorders>
              <w:top w:val="nil"/>
              <w:left w:val="nil"/>
              <w:bottom w:val="single" w:sz="4" w:space="0" w:color="auto"/>
              <w:right w:val="single" w:sz="4" w:space="0" w:color="auto"/>
            </w:tcBorders>
            <w:shd w:val="clear" w:color="auto" w:fill="FFFFFF"/>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12</w:t>
            </w:r>
          </w:p>
        </w:tc>
      </w:tr>
      <w:tr w:rsidR="002061D3" w:rsidRPr="002061D3" w:rsidTr="002061D3">
        <w:trPr>
          <w:trHeight w:val="270"/>
        </w:trPr>
        <w:tc>
          <w:tcPr>
            <w:tcW w:w="5264" w:type="dxa"/>
            <w:vMerge/>
            <w:tcBorders>
              <w:top w:val="nil"/>
              <w:left w:val="single" w:sz="4" w:space="0" w:color="auto"/>
              <w:bottom w:val="single" w:sz="4" w:space="0" w:color="auto"/>
              <w:right w:val="single" w:sz="4" w:space="0" w:color="auto"/>
            </w:tcBorders>
            <w:vAlign w:val="center"/>
          </w:tcPr>
          <w:p w:rsidR="002061D3" w:rsidRPr="002061D3" w:rsidRDefault="002061D3" w:rsidP="002061D3">
            <w:pPr>
              <w:widowControl/>
              <w:rPr>
                <w:rFonts w:ascii="Times New Roman" w:eastAsia="Times New Roman" w:hAnsi="Times New Roman" w:cs="Times New Roman"/>
                <w:color w:val="auto"/>
              </w:rPr>
            </w:pPr>
          </w:p>
        </w:tc>
        <w:tc>
          <w:tcPr>
            <w:tcW w:w="1086" w:type="dxa"/>
            <w:tcBorders>
              <w:top w:val="nil"/>
              <w:left w:val="nil"/>
              <w:bottom w:val="single" w:sz="4" w:space="0" w:color="auto"/>
              <w:right w:val="single" w:sz="4" w:space="0" w:color="auto"/>
            </w:tcBorders>
            <w:shd w:val="clear" w:color="auto" w:fill="auto"/>
            <w:noWrap/>
            <w:vAlign w:val="center"/>
          </w:tcPr>
          <w:p w:rsidR="002061D3" w:rsidRPr="002061D3" w:rsidRDefault="00D11A26"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c>
          <w:tcPr>
            <w:tcW w:w="1295" w:type="dxa"/>
            <w:tcBorders>
              <w:top w:val="nil"/>
              <w:left w:val="nil"/>
              <w:bottom w:val="single" w:sz="4" w:space="0" w:color="auto"/>
              <w:right w:val="single" w:sz="4" w:space="0" w:color="auto"/>
            </w:tcBorders>
            <w:shd w:val="clear" w:color="auto" w:fill="auto"/>
            <w:noWrap/>
            <w:vAlign w:val="center"/>
          </w:tcPr>
          <w:p w:rsidR="002061D3" w:rsidRPr="002061D3" w:rsidRDefault="00D11A26"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c>
          <w:tcPr>
            <w:tcW w:w="1460" w:type="dxa"/>
            <w:tcBorders>
              <w:top w:val="nil"/>
              <w:left w:val="nil"/>
              <w:bottom w:val="single" w:sz="4" w:space="0" w:color="auto"/>
              <w:right w:val="single" w:sz="4" w:space="0" w:color="auto"/>
            </w:tcBorders>
            <w:shd w:val="clear" w:color="auto" w:fill="auto"/>
            <w:noWrap/>
            <w:vAlign w:val="center"/>
          </w:tcPr>
          <w:p w:rsidR="002061D3" w:rsidRPr="002061D3" w:rsidRDefault="00D11A26"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c>
          <w:tcPr>
            <w:tcW w:w="1311" w:type="dxa"/>
            <w:tcBorders>
              <w:top w:val="nil"/>
              <w:left w:val="nil"/>
              <w:bottom w:val="single" w:sz="4" w:space="0" w:color="auto"/>
              <w:right w:val="single" w:sz="4" w:space="0" w:color="auto"/>
            </w:tcBorders>
            <w:shd w:val="clear" w:color="auto" w:fill="auto"/>
            <w:noWrap/>
            <w:vAlign w:val="center"/>
          </w:tcPr>
          <w:p w:rsidR="002061D3" w:rsidRPr="002061D3" w:rsidRDefault="00D11A26"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r>
      <w:tr w:rsidR="002061D3" w:rsidRPr="002061D3" w:rsidTr="002061D3">
        <w:trPr>
          <w:trHeight w:val="540"/>
        </w:trPr>
        <w:tc>
          <w:tcPr>
            <w:tcW w:w="5264" w:type="dxa"/>
            <w:vMerge w:val="restart"/>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 xml:space="preserve">2.3. </w:t>
            </w:r>
            <w:proofErr w:type="gramStart"/>
            <w:r w:rsidRPr="002061D3">
              <w:rPr>
                <w:rFonts w:ascii="Times New Roman" w:eastAsia="Times New Roman" w:hAnsi="Times New Roman" w:cs="Times New Roman"/>
                <w:color w:val="auto"/>
              </w:rPr>
              <w:t>Переведены</w:t>
            </w:r>
            <w:proofErr w:type="gramEnd"/>
            <w:r w:rsidRPr="002061D3">
              <w:rPr>
                <w:rFonts w:ascii="Times New Roman" w:eastAsia="Times New Roman" w:hAnsi="Times New Roman" w:cs="Times New Roman"/>
                <w:color w:val="auto"/>
              </w:rPr>
              <w:t xml:space="preserve"> в следующий класс условно</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r>
      <w:tr w:rsidR="002061D3" w:rsidRPr="002061D3" w:rsidTr="002061D3">
        <w:trPr>
          <w:trHeight w:val="270"/>
        </w:trPr>
        <w:tc>
          <w:tcPr>
            <w:tcW w:w="5264" w:type="dxa"/>
            <w:vMerge/>
            <w:tcBorders>
              <w:top w:val="nil"/>
              <w:left w:val="single" w:sz="4" w:space="0" w:color="auto"/>
              <w:bottom w:val="single" w:sz="4" w:space="0" w:color="auto"/>
              <w:right w:val="single" w:sz="4" w:space="0" w:color="auto"/>
            </w:tcBorders>
            <w:vAlign w:val="center"/>
          </w:tcPr>
          <w:p w:rsidR="002061D3" w:rsidRPr="002061D3" w:rsidRDefault="002061D3" w:rsidP="002061D3">
            <w:pPr>
              <w:widowControl/>
              <w:rPr>
                <w:rFonts w:ascii="Times New Roman" w:eastAsia="Times New Roman" w:hAnsi="Times New Roman" w:cs="Times New Roman"/>
                <w:color w:val="auto"/>
              </w:rPr>
            </w:pP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r>
      <w:tr w:rsidR="002061D3" w:rsidRPr="002061D3" w:rsidTr="002061D3">
        <w:trPr>
          <w:trHeight w:val="600"/>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 xml:space="preserve">2.4. оставлены на повторный год </w:t>
            </w:r>
            <w:proofErr w:type="gramStart"/>
            <w:r w:rsidRPr="002061D3">
              <w:rPr>
                <w:rFonts w:ascii="Times New Roman" w:eastAsia="Times New Roman" w:hAnsi="Times New Roman" w:cs="Times New Roman"/>
                <w:color w:val="auto"/>
              </w:rPr>
              <w:t>обучения по болезни</w:t>
            </w:r>
            <w:proofErr w:type="gramEnd"/>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r>
      <w:tr w:rsidR="002061D3" w:rsidRPr="002061D3" w:rsidTr="002061D3">
        <w:trPr>
          <w:trHeight w:val="330"/>
        </w:trPr>
        <w:tc>
          <w:tcPr>
            <w:tcW w:w="5264" w:type="dxa"/>
            <w:vMerge w:val="restart"/>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по причине пропусков уроков</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r>
      <w:tr w:rsidR="002061D3" w:rsidRPr="002061D3" w:rsidTr="002061D3">
        <w:trPr>
          <w:trHeight w:val="270"/>
        </w:trPr>
        <w:tc>
          <w:tcPr>
            <w:tcW w:w="5264" w:type="dxa"/>
            <w:vMerge/>
            <w:tcBorders>
              <w:top w:val="nil"/>
              <w:left w:val="single" w:sz="4" w:space="0" w:color="auto"/>
              <w:bottom w:val="single" w:sz="4" w:space="0" w:color="auto"/>
              <w:right w:val="single" w:sz="4" w:space="0" w:color="auto"/>
            </w:tcBorders>
            <w:vAlign w:val="center"/>
          </w:tcPr>
          <w:p w:rsidR="002061D3" w:rsidRPr="002061D3" w:rsidRDefault="002061D3" w:rsidP="002061D3">
            <w:pPr>
              <w:widowControl/>
              <w:rPr>
                <w:rFonts w:ascii="Times New Roman" w:eastAsia="Times New Roman" w:hAnsi="Times New Roman" w:cs="Times New Roman"/>
                <w:color w:val="auto"/>
              </w:rPr>
            </w:pP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D11A26">
            <w:pPr>
              <w:widowControl/>
              <w:rPr>
                <w:rFonts w:ascii="Times New Roman" w:eastAsia="Times New Roman" w:hAnsi="Times New Roman" w:cs="Times New Roman"/>
                <w:b/>
                <w:bCs/>
                <w:color w:val="auto"/>
              </w:rPr>
            </w:pP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D11A26">
            <w:pPr>
              <w:widowControl/>
              <w:rPr>
                <w:rFonts w:ascii="Times New Roman" w:eastAsia="Times New Roman" w:hAnsi="Times New Roman" w:cs="Times New Roman"/>
                <w:b/>
                <w:bCs/>
                <w:color w:val="auto"/>
              </w:rPr>
            </w:pP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D11A26">
            <w:pPr>
              <w:widowControl/>
              <w:rPr>
                <w:rFonts w:ascii="Times New Roman" w:eastAsia="Times New Roman" w:hAnsi="Times New Roman" w:cs="Times New Roman"/>
                <w:b/>
                <w:bCs/>
                <w:color w:val="auto"/>
              </w:rPr>
            </w:pP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D11A26">
            <w:pPr>
              <w:widowControl/>
              <w:rPr>
                <w:rFonts w:ascii="Times New Roman" w:eastAsia="Times New Roman" w:hAnsi="Times New Roman" w:cs="Times New Roman"/>
                <w:b/>
                <w:bCs/>
                <w:color w:val="auto"/>
              </w:rPr>
            </w:pPr>
          </w:p>
        </w:tc>
      </w:tr>
      <w:tr w:rsidR="002061D3" w:rsidRPr="002061D3" w:rsidTr="002061D3">
        <w:trPr>
          <w:trHeight w:val="600"/>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2.5. Получили семейное образование</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r>
      <w:tr w:rsidR="002061D3" w:rsidRPr="002061D3" w:rsidTr="002061D3">
        <w:trPr>
          <w:trHeight w:val="585"/>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3. Получили образование в форме самообразования</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r>
      <w:tr w:rsidR="002061D3" w:rsidRPr="002061D3" w:rsidTr="002061D3">
        <w:trPr>
          <w:trHeight w:val="255"/>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0022BB" w:rsidP="002061D3">
            <w:pPr>
              <w:widowControl/>
              <w:rPr>
                <w:rFonts w:ascii="Times New Roman" w:eastAsia="Times New Roman" w:hAnsi="Times New Roman" w:cs="Times New Roman"/>
                <w:color w:val="auto"/>
              </w:rPr>
            </w:pPr>
            <w:r>
              <w:rPr>
                <w:rFonts w:ascii="Times New Roman" w:eastAsia="Times New Roman" w:hAnsi="Times New Roman" w:cs="Times New Roman"/>
                <w:color w:val="auto"/>
              </w:rPr>
              <w:t>4. Выбыли в 2017/2018</w:t>
            </w:r>
            <w:r w:rsidR="002061D3" w:rsidRPr="002061D3">
              <w:rPr>
                <w:rFonts w:ascii="Times New Roman" w:eastAsia="Times New Roman" w:hAnsi="Times New Roman" w:cs="Times New Roman"/>
                <w:color w:val="auto"/>
              </w:rPr>
              <w:t xml:space="preserve"> уч. году:</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986A35" w:rsidP="00986A35">
            <w:pPr>
              <w:widowControl/>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153B66" w:rsidP="00986A35">
            <w:pPr>
              <w:widowControl/>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153B66" w:rsidP="00986A35">
            <w:pPr>
              <w:widowControl/>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153B66" w:rsidP="00986A35">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4</w:t>
            </w:r>
          </w:p>
        </w:tc>
      </w:tr>
      <w:tr w:rsidR="002061D3" w:rsidRPr="002061D3" w:rsidTr="002061D3">
        <w:trPr>
          <w:trHeight w:val="600"/>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0022BB" w:rsidP="002061D3">
            <w:pPr>
              <w:widowControl/>
              <w:rPr>
                <w:rFonts w:ascii="Times New Roman" w:eastAsia="Times New Roman" w:hAnsi="Times New Roman" w:cs="Times New Roman"/>
                <w:color w:val="auto"/>
              </w:rPr>
            </w:pPr>
            <w:r>
              <w:rPr>
                <w:rFonts w:ascii="Times New Roman" w:eastAsia="Times New Roman" w:hAnsi="Times New Roman" w:cs="Times New Roman"/>
                <w:color w:val="auto"/>
              </w:rPr>
              <w:t>4.1. в другие</w:t>
            </w:r>
            <w:r w:rsidR="00BD02C4">
              <w:rPr>
                <w:rFonts w:ascii="Times New Roman" w:eastAsia="Times New Roman" w:hAnsi="Times New Roman" w:cs="Times New Roman"/>
                <w:color w:val="auto"/>
              </w:rPr>
              <w:t xml:space="preserve"> учреждения</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986A35"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2061D3" w:rsidRPr="002061D3">
              <w:rPr>
                <w:rFonts w:ascii="Times New Roman" w:eastAsia="Times New Roman" w:hAnsi="Times New Roman" w:cs="Times New Roman"/>
                <w:color w:val="auto"/>
              </w:rPr>
              <w:t> </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986A35"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w:t>
            </w:r>
          </w:p>
        </w:tc>
      </w:tr>
      <w:tr w:rsidR="002061D3" w:rsidRPr="002061D3" w:rsidTr="002061D3">
        <w:trPr>
          <w:trHeight w:val="330"/>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4.2.на работу</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r>
      <w:tr w:rsidR="002061D3" w:rsidRPr="002061D3" w:rsidTr="002061D3">
        <w:trPr>
          <w:trHeight w:val="330"/>
        </w:trPr>
        <w:tc>
          <w:tcPr>
            <w:tcW w:w="5264" w:type="dxa"/>
            <w:tcBorders>
              <w:top w:val="nil"/>
              <w:left w:val="single" w:sz="4" w:space="0" w:color="auto"/>
              <w:bottom w:val="single" w:sz="4" w:space="0" w:color="auto"/>
              <w:right w:val="single" w:sz="4" w:space="0" w:color="auto"/>
            </w:tcBorders>
            <w:shd w:val="clear" w:color="auto" w:fill="FFFFFF"/>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4.3</w:t>
            </w:r>
            <w:r w:rsidR="00BD02C4">
              <w:rPr>
                <w:rFonts w:ascii="Times New Roman" w:eastAsia="Times New Roman" w:hAnsi="Times New Roman" w:cs="Times New Roman"/>
                <w:color w:val="auto"/>
              </w:rPr>
              <w:t>.</w:t>
            </w:r>
            <w:r w:rsidRPr="002061D3">
              <w:rPr>
                <w:rFonts w:ascii="Times New Roman" w:eastAsia="Times New Roman" w:hAnsi="Times New Roman" w:cs="Times New Roman"/>
                <w:color w:val="auto"/>
              </w:rPr>
              <w:t xml:space="preserve"> в ССУЗ</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2061D3" w:rsidRPr="002061D3">
              <w:rPr>
                <w:rFonts w:ascii="Times New Roman" w:eastAsia="Times New Roman" w:hAnsi="Times New Roman" w:cs="Times New Roman"/>
                <w:color w:val="auto"/>
              </w:rPr>
              <w:t> </w:t>
            </w: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153B66"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3</w:t>
            </w:r>
          </w:p>
        </w:tc>
      </w:tr>
      <w:tr w:rsidR="002061D3" w:rsidRPr="002061D3" w:rsidTr="002061D3">
        <w:trPr>
          <w:trHeight w:val="255"/>
        </w:trPr>
        <w:tc>
          <w:tcPr>
            <w:tcW w:w="5264" w:type="dxa"/>
            <w:tcBorders>
              <w:top w:val="nil"/>
              <w:left w:val="single" w:sz="4" w:space="0" w:color="auto"/>
              <w:bottom w:val="single" w:sz="4" w:space="0" w:color="auto"/>
              <w:right w:val="single" w:sz="4" w:space="0" w:color="auto"/>
            </w:tcBorders>
            <w:shd w:val="clear" w:color="auto" w:fill="auto"/>
            <w:vAlign w:val="center"/>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4.5.не трудоустроены</w:t>
            </w:r>
          </w:p>
        </w:tc>
        <w:tc>
          <w:tcPr>
            <w:tcW w:w="1086"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295"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460"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311" w:type="dxa"/>
            <w:tcBorders>
              <w:top w:val="nil"/>
              <w:left w:val="nil"/>
              <w:bottom w:val="single" w:sz="4" w:space="0" w:color="auto"/>
              <w:right w:val="single" w:sz="4" w:space="0" w:color="auto"/>
            </w:tcBorders>
            <w:shd w:val="clear" w:color="auto" w:fill="auto"/>
            <w:vAlign w:val="center"/>
          </w:tcPr>
          <w:p w:rsidR="002061D3" w:rsidRPr="002061D3" w:rsidRDefault="002061D3" w:rsidP="002061D3">
            <w:pPr>
              <w:widowControl/>
              <w:jc w:val="center"/>
              <w:rPr>
                <w:rFonts w:ascii="Times New Roman" w:eastAsia="Times New Roman" w:hAnsi="Times New Roman" w:cs="Times New Roman"/>
                <w:b/>
                <w:bCs/>
                <w:color w:val="auto"/>
              </w:rPr>
            </w:pPr>
          </w:p>
        </w:tc>
      </w:tr>
      <w:tr w:rsidR="002061D3" w:rsidRPr="002061D3" w:rsidTr="002061D3">
        <w:trPr>
          <w:trHeight w:val="315"/>
        </w:trPr>
        <w:tc>
          <w:tcPr>
            <w:tcW w:w="5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1D3" w:rsidRPr="002061D3" w:rsidRDefault="002061D3" w:rsidP="002061D3">
            <w:pPr>
              <w:widowControl/>
              <w:rPr>
                <w:rFonts w:ascii="Times New Roman" w:eastAsia="Times New Roman" w:hAnsi="Times New Roman" w:cs="Times New Roman"/>
                <w:color w:val="auto"/>
              </w:rPr>
            </w:pPr>
            <w:r w:rsidRPr="002061D3">
              <w:rPr>
                <w:rFonts w:ascii="Times New Roman" w:eastAsia="Times New Roman" w:hAnsi="Times New Roman" w:cs="Times New Roman"/>
                <w:color w:val="auto"/>
              </w:rPr>
              <w:t> </w:t>
            </w:r>
          </w:p>
        </w:tc>
        <w:tc>
          <w:tcPr>
            <w:tcW w:w="1086" w:type="dxa"/>
            <w:tcBorders>
              <w:top w:val="single" w:sz="4" w:space="0" w:color="auto"/>
              <w:left w:val="nil"/>
              <w:bottom w:val="single" w:sz="4" w:space="0" w:color="auto"/>
              <w:right w:val="single" w:sz="4" w:space="0" w:color="auto"/>
            </w:tcBorders>
            <w:shd w:val="clear" w:color="auto" w:fill="auto"/>
            <w:noWrap/>
            <w:vAlign w:val="bottom"/>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1-4</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5-9</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10-11</w:t>
            </w:r>
          </w:p>
        </w:tc>
        <w:tc>
          <w:tcPr>
            <w:tcW w:w="1311" w:type="dxa"/>
            <w:tcBorders>
              <w:top w:val="single" w:sz="4" w:space="0" w:color="auto"/>
              <w:left w:val="nil"/>
              <w:bottom w:val="single" w:sz="4" w:space="0" w:color="auto"/>
              <w:right w:val="single" w:sz="4" w:space="0" w:color="auto"/>
            </w:tcBorders>
            <w:shd w:val="clear" w:color="auto" w:fill="auto"/>
            <w:noWrap/>
            <w:vAlign w:val="bottom"/>
          </w:tcPr>
          <w:p w:rsidR="002061D3" w:rsidRPr="002061D3" w:rsidRDefault="002061D3" w:rsidP="002061D3">
            <w:pPr>
              <w:widowControl/>
              <w:jc w:val="center"/>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ИТОГ</w:t>
            </w:r>
          </w:p>
        </w:tc>
      </w:tr>
      <w:tr w:rsidR="002061D3" w:rsidRPr="002061D3" w:rsidTr="002061D3">
        <w:trPr>
          <w:trHeight w:val="315"/>
        </w:trPr>
        <w:tc>
          <w:tcPr>
            <w:tcW w:w="5264" w:type="dxa"/>
            <w:tcBorders>
              <w:top w:val="nil"/>
              <w:left w:val="single" w:sz="4" w:space="0" w:color="auto"/>
              <w:bottom w:val="single" w:sz="4" w:space="0" w:color="auto"/>
              <w:right w:val="single" w:sz="4" w:space="0" w:color="auto"/>
            </w:tcBorders>
            <w:shd w:val="clear" w:color="auto" w:fill="auto"/>
            <w:noWrap/>
            <w:vAlign w:val="bottom"/>
          </w:tcPr>
          <w:p w:rsidR="002061D3" w:rsidRPr="002061D3" w:rsidRDefault="002061D3" w:rsidP="002061D3">
            <w:pPr>
              <w:widowControl/>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Качество</w:t>
            </w:r>
          </w:p>
        </w:tc>
        <w:tc>
          <w:tcPr>
            <w:tcW w:w="1086" w:type="dxa"/>
            <w:tcBorders>
              <w:top w:val="nil"/>
              <w:left w:val="nil"/>
              <w:bottom w:val="single" w:sz="4" w:space="0" w:color="auto"/>
              <w:right w:val="single" w:sz="4" w:space="0" w:color="auto"/>
            </w:tcBorders>
            <w:shd w:val="clear" w:color="auto" w:fill="auto"/>
            <w:noWrap/>
            <w:vAlign w:val="bottom"/>
          </w:tcPr>
          <w:p w:rsidR="002061D3" w:rsidRPr="002061D3" w:rsidRDefault="00986A35"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c>
          <w:tcPr>
            <w:tcW w:w="1295" w:type="dxa"/>
            <w:tcBorders>
              <w:top w:val="nil"/>
              <w:left w:val="nil"/>
              <w:bottom w:val="single" w:sz="4" w:space="0" w:color="auto"/>
              <w:right w:val="single" w:sz="4" w:space="0" w:color="auto"/>
            </w:tcBorders>
            <w:shd w:val="clear" w:color="auto" w:fill="auto"/>
            <w:noWrap/>
            <w:vAlign w:val="bottom"/>
          </w:tcPr>
          <w:p w:rsidR="002061D3" w:rsidRPr="002061D3" w:rsidRDefault="00986A35"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c>
          <w:tcPr>
            <w:tcW w:w="1460" w:type="dxa"/>
            <w:tcBorders>
              <w:top w:val="nil"/>
              <w:left w:val="nil"/>
              <w:bottom w:val="single" w:sz="4" w:space="0" w:color="auto"/>
              <w:right w:val="single" w:sz="4" w:space="0" w:color="auto"/>
            </w:tcBorders>
            <w:shd w:val="clear" w:color="auto" w:fill="auto"/>
            <w:noWrap/>
            <w:vAlign w:val="bottom"/>
          </w:tcPr>
          <w:p w:rsidR="002061D3" w:rsidRPr="002061D3" w:rsidRDefault="002061D3" w:rsidP="002061D3">
            <w:pPr>
              <w:widowControl/>
              <w:jc w:val="center"/>
              <w:rPr>
                <w:rFonts w:ascii="Times New Roman" w:eastAsia="Times New Roman" w:hAnsi="Times New Roman" w:cs="Times New Roman"/>
                <w:b/>
                <w:bCs/>
                <w:color w:val="auto"/>
              </w:rPr>
            </w:pPr>
          </w:p>
        </w:tc>
        <w:tc>
          <w:tcPr>
            <w:tcW w:w="1311" w:type="dxa"/>
            <w:tcBorders>
              <w:top w:val="nil"/>
              <w:left w:val="nil"/>
              <w:bottom w:val="single" w:sz="4" w:space="0" w:color="auto"/>
              <w:right w:val="single" w:sz="4" w:space="0" w:color="auto"/>
            </w:tcBorders>
            <w:shd w:val="clear" w:color="auto" w:fill="auto"/>
            <w:noWrap/>
            <w:vAlign w:val="bottom"/>
          </w:tcPr>
          <w:p w:rsidR="002061D3" w:rsidRPr="002061D3" w:rsidRDefault="00986A35"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r>
      <w:tr w:rsidR="002061D3" w:rsidRPr="002061D3" w:rsidTr="002061D3">
        <w:trPr>
          <w:trHeight w:val="315"/>
        </w:trPr>
        <w:tc>
          <w:tcPr>
            <w:tcW w:w="5264" w:type="dxa"/>
            <w:tcBorders>
              <w:top w:val="nil"/>
              <w:left w:val="single" w:sz="4" w:space="0" w:color="auto"/>
              <w:bottom w:val="single" w:sz="4" w:space="0" w:color="auto"/>
              <w:right w:val="single" w:sz="4" w:space="0" w:color="auto"/>
            </w:tcBorders>
            <w:shd w:val="clear" w:color="auto" w:fill="auto"/>
            <w:noWrap/>
            <w:vAlign w:val="bottom"/>
          </w:tcPr>
          <w:p w:rsidR="002061D3" w:rsidRPr="002061D3" w:rsidRDefault="002061D3" w:rsidP="002061D3">
            <w:pPr>
              <w:widowControl/>
              <w:rPr>
                <w:rFonts w:ascii="Times New Roman" w:eastAsia="Times New Roman" w:hAnsi="Times New Roman" w:cs="Times New Roman"/>
                <w:b/>
                <w:bCs/>
                <w:color w:val="auto"/>
              </w:rPr>
            </w:pPr>
            <w:r w:rsidRPr="002061D3">
              <w:rPr>
                <w:rFonts w:ascii="Times New Roman" w:eastAsia="Times New Roman" w:hAnsi="Times New Roman" w:cs="Times New Roman"/>
                <w:b/>
                <w:bCs/>
                <w:color w:val="auto"/>
              </w:rPr>
              <w:t>Успеваемость</w:t>
            </w:r>
          </w:p>
        </w:tc>
        <w:tc>
          <w:tcPr>
            <w:tcW w:w="1086" w:type="dxa"/>
            <w:tcBorders>
              <w:top w:val="nil"/>
              <w:left w:val="nil"/>
              <w:bottom w:val="single" w:sz="4" w:space="0" w:color="auto"/>
              <w:right w:val="single" w:sz="4" w:space="0" w:color="auto"/>
            </w:tcBorders>
            <w:shd w:val="clear" w:color="auto" w:fill="auto"/>
            <w:noWrap/>
            <w:vAlign w:val="bottom"/>
          </w:tcPr>
          <w:p w:rsidR="002061D3" w:rsidRPr="002061D3" w:rsidRDefault="006E14B8"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c>
          <w:tcPr>
            <w:tcW w:w="1295" w:type="dxa"/>
            <w:tcBorders>
              <w:top w:val="nil"/>
              <w:left w:val="nil"/>
              <w:bottom w:val="single" w:sz="4" w:space="0" w:color="auto"/>
              <w:right w:val="single" w:sz="4" w:space="0" w:color="auto"/>
            </w:tcBorders>
            <w:shd w:val="clear" w:color="auto" w:fill="auto"/>
            <w:noWrap/>
            <w:vAlign w:val="bottom"/>
          </w:tcPr>
          <w:p w:rsidR="002061D3" w:rsidRPr="002061D3" w:rsidRDefault="006E14B8"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c>
          <w:tcPr>
            <w:tcW w:w="1460" w:type="dxa"/>
            <w:tcBorders>
              <w:top w:val="nil"/>
              <w:left w:val="nil"/>
              <w:bottom w:val="single" w:sz="4" w:space="0" w:color="auto"/>
              <w:right w:val="single" w:sz="4" w:space="0" w:color="auto"/>
            </w:tcBorders>
            <w:shd w:val="clear" w:color="auto" w:fill="auto"/>
            <w:noWrap/>
            <w:vAlign w:val="bottom"/>
          </w:tcPr>
          <w:p w:rsidR="002061D3" w:rsidRPr="002061D3" w:rsidRDefault="002061D3" w:rsidP="002061D3">
            <w:pPr>
              <w:widowControl/>
              <w:jc w:val="center"/>
              <w:rPr>
                <w:rFonts w:ascii="Times New Roman" w:eastAsia="Times New Roman" w:hAnsi="Times New Roman" w:cs="Times New Roman"/>
                <w:b/>
                <w:bCs/>
                <w:color w:val="auto"/>
              </w:rPr>
            </w:pPr>
          </w:p>
        </w:tc>
        <w:tc>
          <w:tcPr>
            <w:tcW w:w="1311" w:type="dxa"/>
            <w:tcBorders>
              <w:top w:val="nil"/>
              <w:left w:val="nil"/>
              <w:bottom w:val="single" w:sz="4" w:space="0" w:color="auto"/>
              <w:right w:val="single" w:sz="4" w:space="0" w:color="auto"/>
            </w:tcBorders>
            <w:shd w:val="clear" w:color="auto" w:fill="auto"/>
            <w:noWrap/>
            <w:vAlign w:val="bottom"/>
          </w:tcPr>
          <w:p w:rsidR="002061D3" w:rsidRPr="002061D3" w:rsidRDefault="006E14B8" w:rsidP="002061D3">
            <w:pPr>
              <w:widowControl/>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100</w:t>
            </w:r>
            <w:r w:rsidR="002061D3" w:rsidRPr="002061D3">
              <w:rPr>
                <w:rFonts w:ascii="Times New Roman" w:eastAsia="Times New Roman" w:hAnsi="Times New Roman" w:cs="Times New Roman"/>
                <w:b/>
                <w:bCs/>
                <w:color w:val="auto"/>
              </w:rPr>
              <w:t>%</w:t>
            </w:r>
          </w:p>
        </w:tc>
      </w:tr>
    </w:tbl>
    <w:p w:rsidR="003A302C" w:rsidRDefault="003A302C" w:rsidP="003A302C">
      <w:pPr>
        <w:pStyle w:val="a5"/>
        <w:shd w:val="clear" w:color="auto" w:fill="auto"/>
        <w:spacing w:before="0" w:line="240" w:lineRule="auto"/>
        <w:ind w:left="320" w:right="320" w:firstLine="700"/>
        <w:rPr>
          <w:rStyle w:val="a4"/>
          <w:color w:val="000000"/>
          <w:spacing w:val="0"/>
          <w:sz w:val="24"/>
          <w:szCs w:val="24"/>
        </w:rPr>
      </w:pPr>
    </w:p>
    <w:p w:rsidR="003A302C" w:rsidRDefault="00BD5504" w:rsidP="003A302C">
      <w:pPr>
        <w:pStyle w:val="a5"/>
        <w:shd w:val="clear" w:color="auto" w:fill="auto"/>
        <w:spacing w:before="0" w:line="240" w:lineRule="auto"/>
        <w:ind w:left="320" w:right="320" w:firstLine="700"/>
        <w:rPr>
          <w:sz w:val="24"/>
          <w:szCs w:val="24"/>
        </w:rPr>
      </w:pPr>
      <w:proofErr w:type="gramStart"/>
      <w:r w:rsidRPr="0006715B">
        <w:rPr>
          <w:rStyle w:val="a4"/>
          <w:color w:val="000000"/>
          <w:spacing w:val="0"/>
          <w:sz w:val="24"/>
          <w:szCs w:val="24"/>
        </w:rPr>
        <w:t xml:space="preserve">В отличие от предыдущих лет в данном учебном году уровень </w:t>
      </w:r>
      <w:proofErr w:type="spellStart"/>
      <w:r w:rsidR="006E14B8">
        <w:rPr>
          <w:rStyle w:val="a4"/>
          <w:color w:val="000000"/>
          <w:spacing w:val="0"/>
          <w:sz w:val="24"/>
          <w:szCs w:val="24"/>
        </w:rPr>
        <w:t>обученности</w:t>
      </w:r>
      <w:proofErr w:type="spellEnd"/>
      <w:r w:rsidR="006E14B8">
        <w:rPr>
          <w:rStyle w:val="a4"/>
          <w:color w:val="000000"/>
          <w:spacing w:val="0"/>
          <w:sz w:val="24"/>
          <w:szCs w:val="24"/>
        </w:rPr>
        <w:t xml:space="preserve"> учащихся со</w:t>
      </w:r>
      <w:r w:rsidR="006E14B8">
        <w:rPr>
          <w:rStyle w:val="a4"/>
          <w:color w:val="000000"/>
          <w:spacing w:val="0"/>
          <w:sz w:val="24"/>
          <w:szCs w:val="24"/>
        </w:rPr>
        <w:softHyphen/>
        <w:t>ставил 100</w:t>
      </w:r>
      <w:r w:rsidRPr="0006715B">
        <w:rPr>
          <w:rStyle w:val="a4"/>
          <w:color w:val="000000"/>
          <w:spacing w:val="0"/>
          <w:sz w:val="24"/>
          <w:szCs w:val="24"/>
        </w:rPr>
        <w:t xml:space="preserve">%. Качественная успеваемость по школе </w:t>
      </w:r>
      <w:r>
        <w:rPr>
          <w:rStyle w:val="a4"/>
          <w:color w:val="000000"/>
          <w:spacing w:val="0"/>
          <w:sz w:val="24"/>
          <w:szCs w:val="24"/>
        </w:rPr>
        <w:t>–</w:t>
      </w:r>
      <w:r w:rsidR="006E14B8">
        <w:rPr>
          <w:rStyle w:val="a4"/>
          <w:color w:val="000000"/>
          <w:spacing w:val="0"/>
          <w:sz w:val="24"/>
          <w:szCs w:val="24"/>
        </w:rPr>
        <w:t>100</w:t>
      </w:r>
      <w:r w:rsidRPr="0006715B">
        <w:rPr>
          <w:rStyle w:val="a4"/>
          <w:color w:val="000000"/>
          <w:spacing w:val="0"/>
          <w:sz w:val="24"/>
          <w:szCs w:val="24"/>
        </w:rPr>
        <w:t xml:space="preserve">%. Сравнительный анализ качества знаний учащихся за последние 3 года показывает, что его уровень </w:t>
      </w:r>
      <w:r>
        <w:rPr>
          <w:rStyle w:val="a4"/>
          <w:color w:val="000000"/>
          <w:spacing w:val="0"/>
          <w:sz w:val="24"/>
          <w:szCs w:val="24"/>
        </w:rPr>
        <w:t xml:space="preserve">был </w:t>
      </w:r>
      <w:r w:rsidRPr="0006715B">
        <w:rPr>
          <w:rStyle w:val="a4"/>
          <w:color w:val="000000"/>
          <w:spacing w:val="0"/>
          <w:sz w:val="24"/>
          <w:szCs w:val="24"/>
        </w:rPr>
        <w:t>относительно стабилен</w:t>
      </w:r>
      <w:r w:rsidR="006E14B8">
        <w:rPr>
          <w:rStyle w:val="a4"/>
          <w:color w:val="000000"/>
          <w:spacing w:val="0"/>
          <w:sz w:val="24"/>
          <w:szCs w:val="24"/>
        </w:rPr>
        <w:t>.</w:t>
      </w:r>
      <w:proofErr w:type="gramEnd"/>
    </w:p>
    <w:p w:rsidR="00BD5504" w:rsidRPr="00570C74" w:rsidRDefault="00BD5504" w:rsidP="003A302C">
      <w:pPr>
        <w:pStyle w:val="a5"/>
        <w:shd w:val="clear" w:color="auto" w:fill="auto"/>
        <w:spacing w:before="0" w:line="240" w:lineRule="auto"/>
        <w:ind w:left="320" w:right="320" w:firstLine="700"/>
        <w:rPr>
          <w:sz w:val="24"/>
          <w:szCs w:val="24"/>
        </w:rPr>
      </w:pPr>
      <w:proofErr w:type="gramStart"/>
      <w:r w:rsidRPr="0006715B">
        <w:rPr>
          <w:rStyle w:val="aa"/>
          <w:color w:val="000000"/>
          <w:sz w:val="24"/>
          <w:szCs w:val="24"/>
        </w:rPr>
        <w:t xml:space="preserve">Сравнительный анализ качества знаний учащихся выпускных классов (4, 9, 11 -х) за </w:t>
      </w:r>
      <w:r w:rsidRPr="00BD5504">
        <w:rPr>
          <w:rStyle w:val="aa"/>
          <w:color w:val="000000"/>
          <w:sz w:val="24"/>
          <w:szCs w:val="24"/>
        </w:rPr>
        <w:t>по</w:t>
      </w:r>
      <w:r w:rsidRPr="00BD5504">
        <w:rPr>
          <w:rStyle w:val="aa"/>
          <w:color w:val="000000"/>
          <w:sz w:val="24"/>
          <w:szCs w:val="24"/>
        </w:rPr>
        <w:softHyphen/>
        <w:t>след</w:t>
      </w:r>
      <w:r w:rsidRPr="00BD5504">
        <w:rPr>
          <w:rStyle w:val="ab"/>
          <w:color w:val="000000"/>
          <w:sz w:val="24"/>
          <w:szCs w:val="24"/>
          <w:u w:val="none"/>
        </w:rPr>
        <w:t>ние 3 года показывает, что его уровень относительно стабилен:</w:t>
      </w:r>
      <w:proofErr w:type="gramEnd"/>
    </w:p>
    <w:p w:rsidR="007248F9" w:rsidRPr="0006715B" w:rsidRDefault="007248F9">
      <w:pPr>
        <w:pStyle w:val="a5"/>
        <w:shd w:val="clear" w:color="auto" w:fill="auto"/>
        <w:spacing w:before="189" w:line="274" w:lineRule="exact"/>
        <w:ind w:left="320" w:right="320" w:firstLine="700"/>
        <w:rPr>
          <w:sz w:val="24"/>
          <w:szCs w:val="24"/>
        </w:rPr>
      </w:pPr>
      <w:r w:rsidRPr="0006715B">
        <w:rPr>
          <w:rStyle w:val="a4"/>
          <w:color w:val="000000"/>
          <w:spacing w:val="0"/>
          <w:sz w:val="24"/>
          <w:szCs w:val="24"/>
        </w:rPr>
        <w:t xml:space="preserve">Стабильный уровень подготовки учащихся обеспечивается постоянной работой </w:t>
      </w:r>
      <w:r w:rsidRPr="0006715B">
        <w:rPr>
          <w:rStyle w:val="a4"/>
          <w:color w:val="000000"/>
          <w:spacing w:val="0"/>
          <w:sz w:val="24"/>
          <w:szCs w:val="24"/>
        </w:rPr>
        <w:lastRenderedPageBreak/>
        <w:t>педагогического коллектива по обновлению содержания образования, освоению развивающих технологий обучения. В практике школы используются методы обучения, строящиеся на обратной связи, на основе запросов ученика. Предусматривается чёткое использование различных форм, методов обучения и воспитания с целью достижения оптимальных результатов учебно-воспитательного процесса. Исходя из этого в школе на различных ступенях обучения используются следующие технологии.</w:t>
      </w:r>
    </w:p>
    <w:p w:rsidR="007248F9" w:rsidRPr="0006715B" w:rsidRDefault="007248F9">
      <w:pPr>
        <w:pStyle w:val="a5"/>
        <w:shd w:val="clear" w:color="auto" w:fill="auto"/>
        <w:spacing w:before="0" w:after="240" w:line="274" w:lineRule="exact"/>
        <w:ind w:left="320" w:right="320" w:firstLine="700"/>
        <w:rPr>
          <w:sz w:val="24"/>
          <w:szCs w:val="24"/>
        </w:rPr>
      </w:pPr>
      <w:r w:rsidRPr="0006715B">
        <w:rPr>
          <w:rStyle w:val="a4"/>
          <w:color w:val="000000"/>
          <w:spacing w:val="0"/>
          <w:sz w:val="24"/>
          <w:szCs w:val="24"/>
        </w:rPr>
        <w:t>Пути решения проблемы «повышения качества образования» отслеживались в течение всего учебного года: это отчеты учителей по успеваемости, посещение уроков, проверка журна</w:t>
      </w:r>
      <w:r w:rsidRPr="0006715B">
        <w:rPr>
          <w:rStyle w:val="a4"/>
          <w:color w:val="000000"/>
          <w:spacing w:val="0"/>
          <w:sz w:val="24"/>
          <w:szCs w:val="24"/>
        </w:rPr>
        <w:softHyphen/>
        <w:t xml:space="preserve">лов, система оценивания учащихся, системность выставления оценок, обсуждение проблемы на педагогических советах и как итог - прохождение мониторинга образовательных достижений и итоговая государственная аттестация учащихся. </w:t>
      </w:r>
    </w:p>
    <w:p w:rsidR="007248F9" w:rsidRPr="00570C74" w:rsidRDefault="007248F9">
      <w:pPr>
        <w:pStyle w:val="32"/>
        <w:shd w:val="clear" w:color="auto" w:fill="auto"/>
        <w:spacing w:before="0" w:after="236" w:line="274" w:lineRule="exact"/>
        <w:ind w:right="700" w:firstLine="0"/>
        <w:jc w:val="center"/>
        <w:rPr>
          <w:rStyle w:val="31"/>
          <w:bCs/>
          <w:i/>
          <w:iCs/>
          <w:color w:val="000000"/>
          <w:sz w:val="24"/>
          <w:szCs w:val="24"/>
        </w:rPr>
      </w:pPr>
      <w:r w:rsidRPr="0006715B">
        <w:rPr>
          <w:rStyle w:val="31"/>
          <w:b/>
          <w:bCs/>
          <w:i/>
          <w:iCs/>
          <w:color w:val="000000"/>
          <w:sz w:val="24"/>
          <w:szCs w:val="24"/>
        </w:rPr>
        <w:t xml:space="preserve">Государственная итоговая аттестация выпускников 11-ых классов за курс средней общей </w:t>
      </w:r>
      <w:r w:rsidRPr="00570C74">
        <w:rPr>
          <w:rStyle w:val="31"/>
          <w:b/>
          <w:bCs/>
          <w:i/>
          <w:iCs/>
          <w:color w:val="000000"/>
          <w:sz w:val="24"/>
          <w:szCs w:val="24"/>
        </w:rPr>
        <w:t>школы</w:t>
      </w:r>
      <w:r w:rsidR="00570C74">
        <w:rPr>
          <w:rStyle w:val="31"/>
          <w:b/>
          <w:bCs/>
          <w:i/>
          <w:iCs/>
          <w:color w:val="000000"/>
          <w:sz w:val="24"/>
          <w:szCs w:val="24"/>
        </w:rPr>
        <w:t>.</w:t>
      </w:r>
    </w:p>
    <w:p w:rsidR="00153B66" w:rsidRPr="00570C74" w:rsidRDefault="00153B66">
      <w:pPr>
        <w:pStyle w:val="32"/>
        <w:shd w:val="clear" w:color="auto" w:fill="auto"/>
        <w:spacing w:before="0" w:after="236" w:line="274" w:lineRule="exact"/>
        <w:ind w:right="700" w:firstLine="0"/>
        <w:jc w:val="center"/>
        <w:rPr>
          <w:sz w:val="24"/>
          <w:szCs w:val="24"/>
        </w:rPr>
      </w:pPr>
      <w:r w:rsidRPr="00570C74">
        <w:rPr>
          <w:rStyle w:val="31"/>
          <w:bCs/>
          <w:i/>
          <w:iCs/>
          <w:color w:val="000000"/>
          <w:sz w:val="24"/>
          <w:szCs w:val="24"/>
        </w:rPr>
        <w:t>В 2017/2018 учебном году выпускников 11 класса не было.</w:t>
      </w:r>
    </w:p>
    <w:p w:rsidR="00CA7759" w:rsidRDefault="00CA7759">
      <w:pPr>
        <w:pStyle w:val="a5"/>
        <w:shd w:val="clear" w:color="auto" w:fill="auto"/>
        <w:spacing w:before="184" w:after="240" w:line="274" w:lineRule="exact"/>
        <w:ind w:left="260" w:right="40" w:firstLine="760"/>
        <w:rPr>
          <w:rStyle w:val="a4"/>
          <w:color w:val="000000"/>
          <w:spacing w:val="0"/>
          <w:sz w:val="24"/>
          <w:szCs w:val="24"/>
        </w:rPr>
      </w:pPr>
    </w:p>
    <w:p w:rsidR="00CA7759" w:rsidRDefault="00CA7759" w:rsidP="00CA7759">
      <w:pPr>
        <w:tabs>
          <w:tab w:val="left" w:pos="3390"/>
        </w:tabs>
      </w:pPr>
    </w:p>
    <w:p w:rsidR="002530B9" w:rsidRDefault="007248F9">
      <w:pPr>
        <w:pStyle w:val="32"/>
        <w:shd w:val="clear" w:color="auto" w:fill="auto"/>
        <w:spacing w:before="0" w:after="0" w:line="274" w:lineRule="exact"/>
        <w:ind w:right="940" w:firstLine="0"/>
        <w:jc w:val="center"/>
        <w:rPr>
          <w:rStyle w:val="31"/>
          <w:b/>
          <w:bCs/>
          <w:i/>
          <w:iCs/>
          <w:color w:val="000000"/>
          <w:sz w:val="24"/>
          <w:szCs w:val="24"/>
        </w:rPr>
      </w:pPr>
      <w:r w:rsidRPr="0006715B">
        <w:rPr>
          <w:rStyle w:val="31"/>
          <w:b/>
          <w:bCs/>
          <w:i/>
          <w:iCs/>
          <w:color w:val="000000"/>
          <w:sz w:val="24"/>
          <w:szCs w:val="24"/>
        </w:rPr>
        <w:t>Итоговая государственная аттестация выпускников 9-ых классов за курс основной общей школы</w:t>
      </w:r>
      <w:r w:rsidR="002530B9">
        <w:rPr>
          <w:rStyle w:val="31"/>
          <w:b/>
          <w:bCs/>
          <w:i/>
          <w:iCs/>
          <w:color w:val="000000"/>
          <w:sz w:val="24"/>
          <w:szCs w:val="24"/>
        </w:rPr>
        <w:t>.</w:t>
      </w:r>
    </w:p>
    <w:p w:rsidR="002530B9" w:rsidRDefault="002530B9">
      <w:pPr>
        <w:pStyle w:val="32"/>
        <w:shd w:val="clear" w:color="auto" w:fill="auto"/>
        <w:spacing w:before="0" w:after="0" w:line="274" w:lineRule="exact"/>
        <w:ind w:right="940" w:firstLine="0"/>
        <w:jc w:val="center"/>
        <w:rPr>
          <w:rStyle w:val="31"/>
          <w:color w:val="000000"/>
        </w:rPr>
      </w:pPr>
    </w:p>
    <w:p w:rsidR="007248F9" w:rsidRPr="0006715B" w:rsidRDefault="007248F9">
      <w:pPr>
        <w:pStyle w:val="a5"/>
        <w:shd w:val="clear" w:color="auto" w:fill="auto"/>
        <w:spacing w:before="0" w:line="274" w:lineRule="exact"/>
        <w:ind w:left="20" w:right="20" w:firstLine="560"/>
        <w:rPr>
          <w:sz w:val="24"/>
          <w:szCs w:val="24"/>
        </w:rPr>
      </w:pPr>
      <w:r w:rsidRPr="0006715B">
        <w:rPr>
          <w:rStyle w:val="a4"/>
          <w:color w:val="000000"/>
          <w:spacing w:val="0"/>
          <w:sz w:val="24"/>
          <w:szCs w:val="24"/>
        </w:rPr>
        <w:t>Государственная итоговой аттестация выпускников 9 классов в 201</w:t>
      </w:r>
      <w:r w:rsidR="00E84487">
        <w:rPr>
          <w:rStyle w:val="a4"/>
          <w:color w:val="000000"/>
          <w:spacing w:val="0"/>
          <w:sz w:val="24"/>
          <w:szCs w:val="24"/>
        </w:rPr>
        <w:t>7/2018</w:t>
      </w:r>
      <w:r w:rsidRPr="0006715B">
        <w:rPr>
          <w:rStyle w:val="a4"/>
          <w:color w:val="000000"/>
          <w:spacing w:val="0"/>
          <w:sz w:val="24"/>
          <w:szCs w:val="24"/>
        </w:rPr>
        <w:t xml:space="preserve"> учебном году проходила в установленные </w:t>
      </w:r>
      <w:proofErr w:type="spellStart"/>
      <w:r w:rsidRPr="0006715B">
        <w:rPr>
          <w:rStyle w:val="a4"/>
          <w:color w:val="000000"/>
          <w:spacing w:val="0"/>
          <w:sz w:val="24"/>
          <w:szCs w:val="24"/>
        </w:rPr>
        <w:t>Рособрнадзором</w:t>
      </w:r>
      <w:proofErr w:type="spellEnd"/>
      <w:r w:rsidRPr="0006715B">
        <w:rPr>
          <w:rStyle w:val="a4"/>
          <w:color w:val="000000"/>
          <w:spacing w:val="0"/>
          <w:sz w:val="24"/>
          <w:szCs w:val="24"/>
        </w:rPr>
        <w:t xml:space="preserve"> сроки и в соответствии с нормативно-правовыми документами федерального, регионального, муниципального уровня образования.</w:t>
      </w:r>
    </w:p>
    <w:p w:rsidR="007248F9" w:rsidRPr="0006715B" w:rsidRDefault="007248F9">
      <w:pPr>
        <w:pStyle w:val="a5"/>
        <w:shd w:val="clear" w:color="auto" w:fill="auto"/>
        <w:spacing w:before="0" w:line="274" w:lineRule="exact"/>
        <w:ind w:left="20" w:right="20" w:firstLine="700"/>
        <w:rPr>
          <w:sz w:val="24"/>
          <w:szCs w:val="24"/>
        </w:rPr>
      </w:pPr>
      <w:r w:rsidRPr="0006715B">
        <w:rPr>
          <w:rStyle w:val="a4"/>
          <w:color w:val="000000"/>
          <w:spacing w:val="0"/>
          <w:sz w:val="24"/>
          <w:szCs w:val="24"/>
        </w:rPr>
        <w:t xml:space="preserve">В государственной итоговой аттестации за курс основной </w:t>
      </w:r>
      <w:r w:rsidR="00E84487">
        <w:rPr>
          <w:rStyle w:val="a4"/>
          <w:color w:val="000000"/>
          <w:spacing w:val="0"/>
          <w:sz w:val="24"/>
          <w:szCs w:val="24"/>
        </w:rPr>
        <w:t>общей школы принимали уча</w:t>
      </w:r>
      <w:r w:rsidR="00E84487">
        <w:rPr>
          <w:rStyle w:val="a4"/>
          <w:color w:val="000000"/>
          <w:spacing w:val="0"/>
          <w:sz w:val="24"/>
          <w:szCs w:val="24"/>
        </w:rPr>
        <w:softHyphen/>
        <w:t xml:space="preserve">стие </w:t>
      </w:r>
      <w:r w:rsidR="00570C74">
        <w:rPr>
          <w:rStyle w:val="a4"/>
          <w:color w:val="000000"/>
          <w:spacing w:val="0"/>
          <w:sz w:val="24"/>
          <w:szCs w:val="24"/>
        </w:rPr>
        <w:t>3</w:t>
      </w:r>
      <w:r w:rsidR="00E84487">
        <w:rPr>
          <w:rStyle w:val="a4"/>
          <w:color w:val="000000"/>
          <w:spacing w:val="0"/>
          <w:sz w:val="24"/>
          <w:szCs w:val="24"/>
        </w:rPr>
        <w:t xml:space="preserve"> выпускник</w:t>
      </w:r>
      <w:r w:rsidR="00570C74">
        <w:rPr>
          <w:rStyle w:val="a4"/>
          <w:color w:val="000000"/>
          <w:spacing w:val="0"/>
          <w:sz w:val="24"/>
          <w:szCs w:val="24"/>
        </w:rPr>
        <w:t>ов</w:t>
      </w:r>
      <w:r w:rsidR="00E84487">
        <w:rPr>
          <w:rStyle w:val="a4"/>
          <w:color w:val="000000"/>
          <w:spacing w:val="0"/>
          <w:sz w:val="24"/>
          <w:szCs w:val="24"/>
        </w:rPr>
        <w:t xml:space="preserve">. </w:t>
      </w:r>
      <w:r w:rsidRPr="0006715B">
        <w:rPr>
          <w:rStyle w:val="a4"/>
          <w:color w:val="000000"/>
          <w:spacing w:val="0"/>
          <w:sz w:val="24"/>
          <w:szCs w:val="24"/>
        </w:rPr>
        <w:t xml:space="preserve"> Ито</w:t>
      </w:r>
      <w:r w:rsidRPr="0006715B">
        <w:rPr>
          <w:rStyle w:val="a4"/>
          <w:color w:val="000000"/>
          <w:spacing w:val="0"/>
          <w:sz w:val="24"/>
          <w:szCs w:val="24"/>
        </w:rPr>
        <w:softHyphen/>
        <w:t>говая аттестация для учащихся 9 классов проходила в соответствии с законом «Об образовании в РФ» в форме основного государственного экзамена, процедура проведения которого макси</w:t>
      </w:r>
      <w:r w:rsidRPr="0006715B">
        <w:rPr>
          <w:rStyle w:val="a4"/>
          <w:color w:val="000000"/>
          <w:spacing w:val="0"/>
          <w:sz w:val="24"/>
          <w:szCs w:val="24"/>
        </w:rPr>
        <w:softHyphen/>
        <w:t>мально приближена к процедуре проведения ЕГЭ.</w:t>
      </w:r>
    </w:p>
    <w:p w:rsidR="007248F9" w:rsidRPr="0006715B" w:rsidRDefault="007248F9">
      <w:pPr>
        <w:pStyle w:val="a5"/>
        <w:shd w:val="clear" w:color="auto" w:fill="auto"/>
        <w:spacing w:before="0" w:line="274" w:lineRule="exact"/>
        <w:ind w:left="20" w:right="20" w:firstLine="700"/>
        <w:rPr>
          <w:sz w:val="24"/>
          <w:szCs w:val="24"/>
        </w:rPr>
      </w:pPr>
      <w:r w:rsidRPr="0006715B">
        <w:rPr>
          <w:rStyle w:val="a4"/>
          <w:color w:val="000000"/>
          <w:spacing w:val="0"/>
          <w:sz w:val="24"/>
          <w:szCs w:val="24"/>
        </w:rPr>
        <w:t>Два обязательных предмета - русский язык и математику - сдавали все выпускники. По результатам государственной итоговой аттестации все выпускники нашей школы успешно спра</w:t>
      </w:r>
      <w:r w:rsidRPr="0006715B">
        <w:rPr>
          <w:rStyle w:val="a4"/>
          <w:color w:val="000000"/>
          <w:spacing w:val="0"/>
          <w:sz w:val="24"/>
          <w:szCs w:val="24"/>
        </w:rPr>
        <w:softHyphen/>
        <w:t>вились с экзаменационными испытаниями по обязательным предметам и получили аттестаты об окончании средней общеобразовательной школы.</w:t>
      </w:r>
    </w:p>
    <w:p w:rsidR="007248F9" w:rsidRDefault="007248F9">
      <w:pPr>
        <w:pStyle w:val="a5"/>
        <w:shd w:val="clear" w:color="auto" w:fill="auto"/>
        <w:spacing w:before="0" w:after="245" w:line="274" w:lineRule="exact"/>
        <w:ind w:left="20" w:right="20" w:firstLine="700"/>
        <w:rPr>
          <w:rStyle w:val="a4"/>
          <w:color w:val="000000"/>
          <w:spacing w:val="0"/>
          <w:sz w:val="24"/>
          <w:szCs w:val="24"/>
        </w:rPr>
      </w:pPr>
    </w:p>
    <w:p w:rsidR="00CA7759" w:rsidRDefault="00E84487">
      <w:pPr>
        <w:pStyle w:val="a5"/>
        <w:shd w:val="clear" w:color="auto" w:fill="auto"/>
        <w:spacing w:before="0" w:after="245" w:line="274" w:lineRule="exact"/>
        <w:ind w:left="20" w:right="20" w:firstLine="700"/>
        <w:rPr>
          <w:rStyle w:val="a4"/>
          <w:color w:val="000000"/>
          <w:spacing w:val="0"/>
          <w:sz w:val="24"/>
          <w:szCs w:val="24"/>
        </w:rPr>
      </w:pPr>
      <w:r>
        <w:rPr>
          <w:rStyle w:val="a4"/>
          <w:color w:val="000000"/>
          <w:spacing w:val="0"/>
          <w:sz w:val="24"/>
          <w:szCs w:val="24"/>
        </w:rPr>
        <w:t>Результаты ОГЭ 2018</w:t>
      </w:r>
      <w:r w:rsidR="00CA7759">
        <w:rPr>
          <w:rStyle w:val="a4"/>
          <w:color w:val="000000"/>
          <w:spacing w:val="0"/>
          <w:sz w:val="24"/>
          <w:szCs w:val="24"/>
        </w:rPr>
        <w:t xml:space="preserve"> года.</w:t>
      </w:r>
    </w:p>
    <w:tbl>
      <w:tblPr>
        <w:tblW w:w="10236" w:type="dxa"/>
        <w:jc w:val="center"/>
        <w:tblInd w:w="-252" w:type="dxa"/>
        <w:tblLayout w:type="fixed"/>
        <w:tblLook w:val="0000"/>
      </w:tblPr>
      <w:tblGrid>
        <w:gridCol w:w="1459"/>
        <w:gridCol w:w="922"/>
        <w:gridCol w:w="877"/>
        <w:gridCol w:w="478"/>
        <w:gridCol w:w="478"/>
        <w:gridCol w:w="478"/>
        <w:gridCol w:w="740"/>
        <w:gridCol w:w="858"/>
        <w:gridCol w:w="992"/>
        <w:gridCol w:w="992"/>
        <w:gridCol w:w="993"/>
        <w:gridCol w:w="969"/>
      </w:tblGrid>
      <w:tr w:rsidR="0026619D" w:rsidRPr="00CA7759" w:rsidTr="00F56F4F">
        <w:trPr>
          <w:trHeight w:val="813"/>
          <w:jc w:val="center"/>
        </w:trPr>
        <w:tc>
          <w:tcPr>
            <w:tcW w:w="1459" w:type="dxa"/>
            <w:tcBorders>
              <w:top w:val="single" w:sz="4" w:space="0" w:color="auto"/>
              <w:left w:val="single" w:sz="4" w:space="0" w:color="auto"/>
              <w:bottom w:val="single" w:sz="4" w:space="0" w:color="auto"/>
              <w:right w:val="single" w:sz="4" w:space="0" w:color="auto"/>
            </w:tcBorders>
            <w:shd w:val="clear" w:color="auto" w:fill="auto"/>
          </w:tcPr>
          <w:p w:rsidR="0026619D" w:rsidRPr="00CA7759" w:rsidRDefault="0026619D" w:rsidP="00443158">
            <w:pPr>
              <w:jc w:val="center"/>
              <w:rPr>
                <w:rFonts w:ascii="Times New Roman" w:hAnsi="Times New Roman" w:cs="Times New Roman"/>
              </w:rPr>
            </w:pPr>
            <w:r w:rsidRPr="00CA7759">
              <w:rPr>
                <w:rFonts w:ascii="Times New Roman" w:hAnsi="Times New Roman" w:cs="Times New Roman"/>
              </w:rPr>
              <w:t>Предмет</w:t>
            </w:r>
          </w:p>
        </w:tc>
        <w:tc>
          <w:tcPr>
            <w:tcW w:w="922" w:type="dxa"/>
            <w:tcBorders>
              <w:top w:val="single" w:sz="4" w:space="0" w:color="auto"/>
              <w:left w:val="nil"/>
              <w:bottom w:val="single" w:sz="4" w:space="0" w:color="auto"/>
              <w:right w:val="single" w:sz="4" w:space="0" w:color="auto"/>
            </w:tcBorders>
            <w:shd w:val="clear" w:color="auto" w:fill="auto"/>
          </w:tcPr>
          <w:p w:rsidR="0026619D" w:rsidRPr="00CA7759" w:rsidRDefault="0026619D" w:rsidP="00443158">
            <w:pPr>
              <w:jc w:val="center"/>
              <w:rPr>
                <w:rFonts w:ascii="Times New Roman" w:hAnsi="Times New Roman" w:cs="Times New Roman"/>
              </w:rPr>
            </w:pPr>
            <w:r w:rsidRPr="00CA7759">
              <w:rPr>
                <w:rFonts w:ascii="Times New Roman" w:hAnsi="Times New Roman" w:cs="Times New Roman"/>
              </w:rPr>
              <w:t xml:space="preserve">Кол-во </w:t>
            </w:r>
            <w:proofErr w:type="spellStart"/>
            <w:proofErr w:type="gramStart"/>
            <w:r w:rsidRPr="00CA7759">
              <w:rPr>
                <w:rFonts w:ascii="Times New Roman" w:hAnsi="Times New Roman" w:cs="Times New Roman"/>
              </w:rPr>
              <w:t>участ</w:t>
            </w:r>
            <w:r w:rsidR="003A302C">
              <w:rPr>
                <w:rFonts w:ascii="Times New Roman" w:hAnsi="Times New Roman" w:cs="Times New Roman"/>
              </w:rPr>
              <w:t>-</w:t>
            </w:r>
            <w:r w:rsidRPr="00CA7759">
              <w:rPr>
                <w:rFonts w:ascii="Times New Roman" w:hAnsi="Times New Roman" w:cs="Times New Roman"/>
              </w:rPr>
              <w:t>ников</w:t>
            </w:r>
            <w:proofErr w:type="spellEnd"/>
            <w:proofErr w:type="gramEnd"/>
          </w:p>
        </w:tc>
        <w:tc>
          <w:tcPr>
            <w:tcW w:w="877" w:type="dxa"/>
            <w:tcBorders>
              <w:top w:val="single" w:sz="4" w:space="0" w:color="auto"/>
              <w:left w:val="nil"/>
              <w:bottom w:val="single" w:sz="4" w:space="0" w:color="auto"/>
              <w:right w:val="single" w:sz="4" w:space="0" w:color="auto"/>
            </w:tcBorders>
            <w:shd w:val="clear" w:color="auto" w:fill="auto"/>
          </w:tcPr>
          <w:p w:rsidR="0026619D" w:rsidRPr="00CA7759" w:rsidRDefault="0026619D" w:rsidP="00443158">
            <w:pPr>
              <w:jc w:val="center"/>
              <w:rPr>
                <w:rFonts w:ascii="Times New Roman" w:hAnsi="Times New Roman" w:cs="Times New Roman"/>
              </w:rPr>
            </w:pPr>
            <w:r w:rsidRPr="00CA7759">
              <w:rPr>
                <w:rFonts w:ascii="Times New Roman" w:hAnsi="Times New Roman" w:cs="Times New Roman"/>
              </w:rPr>
              <w:t>% участия</w:t>
            </w:r>
          </w:p>
        </w:tc>
        <w:tc>
          <w:tcPr>
            <w:tcW w:w="478" w:type="dxa"/>
            <w:tcBorders>
              <w:top w:val="single" w:sz="4" w:space="0" w:color="auto"/>
              <w:left w:val="nil"/>
              <w:bottom w:val="single" w:sz="4" w:space="0" w:color="auto"/>
              <w:right w:val="single" w:sz="4" w:space="0" w:color="auto"/>
            </w:tcBorders>
            <w:shd w:val="clear" w:color="auto" w:fill="auto"/>
          </w:tcPr>
          <w:p w:rsidR="0026619D" w:rsidRPr="00CA7759" w:rsidRDefault="0026619D" w:rsidP="00443158">
            <w:pPr>
              <w:jc w:val="center"/>
              <w:rPr>
                <w:rFonts w:ascii="Times New Roman" w:hAnsi="Times New Roman" w:cs="Times New Roman"/>
              </w:rPr>
            </w:pPr>
            <w:r w:rsidRPr="00CA7759">
              <w:rPr>
                <w:rFonts w:ascii="Times New Roman" w:hAnsi="Times New Roman" w:cs="Times New Roman"/>
              </w:rPr>
              <w:t>"5"</w:t>
            </w:r>
          </w:p>
        </w:tc>
        <w:tc>
          <w:tcPr>
            <w:tcW w:w="478" w:type="dxa"/>
            <w:tcBorders>
              <w:top w:val="single" w:sz="4" w:space="0" w:color="auto"/>
              <w:left w:val="nil"/>
              <w:bottom w:val="single" w:sz="4" w:space="0" w:color="auto"/>
              <w:right w:val="single" w:sz="4" w:space="0" w:color="auto"/>
            </w:tcBorders>
            <w:shd w:val="clear" w:color="auto" w:fill="auto"/>
          </w:tcPr>
          <w:p w:rsidR="0026619D" w:rsidRPr="00CA7759" w:rsidRDefault="0026619D" w:rsidP="00443158">
            <w:pPr>
              <w:jc w:val="center"/>
              <w:rPr>
                <w:rFonts w:ascii="Times New Roman" w:hAnsi="Times New Roman" w:cs="Times New Roman"/>
              </w:rPr>
            </w:pPr>
            <w:r w:rsidRPr="00CA7759">
              <w:rPr>
                <w:rFonts w:ascii="Times New Roman" w:hAnsi="Times New Roman" w:cs="Times New Roman"/>
              </w:rPr>
              <w:t>"4"</w:t>
            </w:r>
          </w:p>
        </w:tc>
        <w:tc>
          <w:tcPr>
            <w:tcW w:w="478" w:type="dxa"/>
            <w:tcBorders>
              <w:top w:val="single" w:sz="4" w:space="0" w:color="auto"/>
              <w:left w:val="nil"/>
              <w:bottom w:val="single" w:sz="4" w:space="0" w:color="auto"/>
              <w:right w:val="single" w:sz="4" w:space="0" w:color="auto"/>
            </w:tcBorders>
            <w:shd w:val="clear" w:color="auto" w:fill="auto"/>
          </w:tcPr>
          <w:p w:rsidR="0026619D" w:rsidRPr="00CA7759" w:rsidRDefault="0026619D" w:rsidP="00443158">
            <w:pPr>
              <w:jc w:val="center"/>
              <w:rPr>
                <w:rFonts w:ascii="Times New Roman" w:hAnsi="Times New Roman" w:cs="Times New Roman"/>
              </w:rPr>
            </w:pPr>
            <w:r w:rsidRPr="00CA7759">
              <w:rPr>
                <w:rFonts w:ascii="Times New Roman" w:hAnsi="Times New Roman" w:cs="Times New Roman"/>
              </w:rPr>
              <w:t>"3"</w:t>
            </w:r>
          </w:p>
        </w:tc>
        <w:tc>
          <w:tcPr>
            <w:tcW w:w="740" w:type="dxa"/>
            <w:tcBorders>
              <w:top w:val="single" w:sz="4" w:space="0" w:color="auto"/>
              <w:left w:val="nil"/>
              <w:bottom w:val="single" w:sz="4" w:space="0" w:color="auto"/>
              <w:right w:val="single" w:sz="4" w:space="0" w:color="auto"/>
            </w:tcBorders>
            <w:shd w:val="clear" w:color="auto" w:fill="auto"/>
          </w:tcPr>
          <w:p w:rsidR="0026619D" w:rsidRPr="00CA7759" w:rsidRDefault="0026619D" w:rsidP="00443158">
            <w:pPr>
              <w:jc w:val="center"/>
              <w:rPr>
                <w:rFonts w:ascii="Times New Roman" w:hAnsi="Times New Roman" w:cs="Times New Roman"/>
              </w:rPr>
            </w:pPr>
            <w:r w:rsidRPr="00CA7759">
              <w:rPr>
                <w:rFonts w:ascii="Times New Roman" w:hAnsi="Times New Roman" w:cs="Times New Roman"/>
              </w:rPr>
              <w:t>Средний балл</w:t>
            </w:r>
          </w:p>
        </w:tc>
        <w:tc>
          <w:tcPr>
            <w:tcW w:w="858" w:type="dxa"/>
            <w:tcBorders>
              <w:top w:val="single" w:sz="4" w:space="0" w:color="auto"/>
              <w:left w:val="nil"/>
              <w:bottom w:val="single" w:sz="4" w:space="0" w:color="auto"/>
              <w:right w:val="single" w:sz="4" w:space="0" w:color="auto"/>
            </w:tcBorders>
            <w:shd w:val="clear" w:color="auto" w:fill="auto"/>
          </w:tcPr>
          <w:p w:rsidR="0026619D" w:rsidRPr="00CA7759" w:rsidRDefault="00AC744E" w:rsidP="00443158">
            <w:pPr>
              <w:jc w:val="center"/>
              <w:rPr>
                <w:rFonts w:ascii="Times New Roman" w:hAnsi="Times New Roman" w:cs="Times New Roman"/>
              </w:rPr>
            </w:pPr>
            <w:proofErr w:type="spellStart"/>
            <w:r>
              <w:rPr>
                <w:rFonts w:ascii="Times New Roman" w:hAnsi="Times New Roman" w:cs="Times New Roman"/>
              </w:rPr>
              <w:t>ср</w:t>
            </w:r>
            <w:proofErr w:type="gramStart"/>
            <w:r>
              <w:rPr>
                <w:rFonts w:ascii="Times New Roman" w:hAnsi="Times New Roman" w:cs="Times New Roman"/>
              </w:rPr>
              <w:t>.о</w:t>
            </w:r>
            <w:proofErr w:type="gramEnd"/>
            <w:r>
              <w:rPr>
                <w:rFonts w:ascii="Times New Roman" w:hAnsi="Times New Roman" w:cs="Times New Roman"/>
              </w:rPr>
              <w:t>цен</w:t>
            </w:r>
            <w:r w:rsidR="00F56F4F">
              <w:rPr>
                <w:rFonts w:ascii="Times New Roman" w:hAnsi="Times New Roman" w:cs="Times New Roman"/>
              </w:rPr>
              <w:t>-</w:t>
            </w:r>
            <w:r>
              <w:rPr>
                <w:rFonts w:ascii="Times New Roman" w:hAnsi="Times New Roman" w:cs="Times New Roman"/>
              </w:rPr>
              <w:t>ка</w:t>
            </w:r>
            <w:proofErr w:type="spellEnd"/>
            <w:r>
              <w:rPr>
                <w:rFonts w:ascii="Times New Roman" w:hAnsi="Times New Roman" w:cs="Times New Roman"/>
              </w:rPr>
              <w:t xml:space="preserve"> 2017</w:t>
            </w:r>
          </w:p>
        </w:tc>
        <w:tc>
          <w:tcPr>
            <w:tcW w:w="992" w:type="dxa"/>
            <w:tcBorders>
              <w:top w:val="single" w:sz="4" w:space="0" w:color="auto"/>
              <w:left w:val="nil"/>
              <w:bottom w:val="single" w:sz="4" w:space="0" w:color="auto"/>
              <w:right w:val="single" w:sz="4" w:space="0" w:color="auto"/>
            </w:tcBorders>
            <w:shd w:val="clear" w:color="auto" w:fill="auto"/>
          </w:tcPr>
          <w:p w:rsidR="0026619D" w:rsidRPr="00CA7759" w:rsidRDefault="00F56F4F" w:rsidP="00F56F4F">
            <w:pPr>
              <w:jc w:val="center"/>
              <w:rPr>
                <w:rFonts w:ascii="Times New Roman" w:hAnsi="Times New Roman" w:cs="Times New Roman"/>
              </w:rPr>
            </w:pPr>
            <w:proofErr w:type="spellStart"/>
            <w:r>
              <w:rPr>
                <w:rFonts w:ascii="Times New Roman" w:hAnsi="Times New Roman" w:cs="Times New Roman"/>
              </w:rPr>
              <w:t>С</w:t>
            </w:r>
            <w:r w:rsidR="00AC744E">
              <w:rPr>
                <w:rFonts w:ascii="Times New Roman" w:hAnsi="Times New Roman" w:cs="Times New Roman"/>
              </w:rPr>
              <w:t>ред</w:t>
            </w:r>
            <w:r>
              <w:rPr>
                <w:rFonts w:ascii="Times New Roman" w:hAnsi="Times New Roman" w:cs="Times New Roman"/>
              </w:rPr>
              <w:t>-няя</w:t>
            </w:r>
            <w:r w:rsidR="00AC744E">
              <w:rPr>
                <w:rFonts w:ascii="Times New Roman" w:hAnsi="Times New Roman" w:cs="Times New Roman"/>
              </w:rPr>
              <w:t>оценка</w:t>
            </w:r>
            <w:proofErr w:type="spellEnd"/>
            <w:r w:rsidR="00AC744E">
              <w:rPr>
                <w:rFonts w:ascii="Times New Roman" w:hAnsi="Times New Roman" w:cs="Times New Roman"/>
              </w:rPr>
              <w:t xml:space="preserve"> 2018</w:t>
            </w:r>
          </w:p>
        </w:tc>
        <w:tc>
          <w:tcPr>
            <w:tcW w:w="992" w:type="dxa"/>
            <w:tcBorders>
              <w:top w:val="single" w:sz="4" w:space="0" w:color="auto"/>
              <w:left w:val="nil"/>
              <w:bottom w:val="single" w:sz="4" w:space="0" w:color="auto"/>
              <w:right w:val="single" w:sz="4" w:space="0" w:color="auto"/>
            </w:tcBorders>
            <w:shd w:val="clear" w:color="auto" w:fill="auto"/>
          </w:tcPr>
          <w:p w:rsidR="0026619D" w:rsidRPr="00CA7759" w:rsidRDefault="0026619D" w:rsidP="00443158">
            <w:pPr>
              <w:jc w:val="center"/>
              <w:rPr>
                <w:rFonts w:ascii="Times New Roman" w:hAnsi="Times New Roman" w:cs="Times New Roman"/>
              </w:rPr>
            </w:pPr>
            <w:r w:rsidRPr="00CA7759">
              <w:rPr>
                <w:rFonts w:ascii="Times New Roman" w:hAnsi="Times New Roman" w:cs="Times New Roman"/>
              </w:rPr>
              <w:t xml:space="preserve">в </w:t>
            </w:r>
            <w:proofErr w:type="gramStart"/>
            <w:r w:rsidRPr="00CA7759">
              <w:rPr>
                <w:rFonts w:ascii="Times New Roman" w:hAnsi="Times New Roman" w:cs="Times New Roman"/>
              </w:rPr>
              <w:t>срав</w:t>
            </w:r>
            <w:r w:rsidR="00F56F4F">
              <w:rPr>
                <w:rFonts w:ascii="Times New Roman" w:hAnsi="Times New Roman" w:cs="Times New Roman"/>
              </w:rPr>
              <w:t>-</w:t>
            </w:r>
            <w:r w:rsidRPr="00CA7759">
              <w:rPr>
                <w:rFonts w:ascii="Times New Roman" w:hAnsi="Times New Roman" w:cs="Times New Roman"/>
              </w:rPr>
              <w:t>нении</w:t>
            </w:r>
            <w:proofErr w:type="gramEnd"/>
            <w:r w:rsidRPr="00CA7759">
              <w:rPr>
                <w:rFonts w:ascii="Times New Roman" w:hAnsi="Times New Roman" w:cs="Times New Roman"/>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26619D" w:rsidRPr="00CA7759" w:rsidRDefault="00F56F4F" w:rsidP="00F56F4F">
            <w:pPr>
              <w:jc w:val="center"/>
              <w:rPr>
                <w:rFonts w:ascii="Times New Roman" w:hAnsi="Times New Roman" w:cs="Times New Roman"/>
              </w:rPr>
            </w:pPr>
            <w:proofErr w:type="spellStart"/>
            <w:r>
              <w:rPr>
                <w:rFonts w:ascii="Times New Roman" w:hAnsi="Times New Roman" w:cs="Times New Roman"/>
              </w:rPr>
              <w:t>Усп-емос</w:t>
            </w:r>
            <w:r w:rsidR="0026619D" w:rsidRPr="00CA7759">
              <w:rPr>
                <w:rFonts w:ascii="Times New Roman" w:hAnsi="Times New Roman" w:cs="Times New Roman"/>
              </w:rPr>
              <w:t>ть</w:t>
            </w:r>
            <w:proofErr w:type="spellEnd"/>
            <w:r w:rsidR="0026619D" w:rsidRPr="00CA7759">
              <w:rPr>
                <w:rFonts w:ascii="Times New Roman" w:hAnsi="Times New Roman" w:cs="Times New Roman"/>
              </w:rPr>
              <w:t>, %</w:t>
            </w:r>
          </w:p>
        </w:tc>
        <w:tc>
          <w:tcPr>
            <w:tcW w:w="969" w:type="dxa"/>
            <w:tcBorders>
              <w:top w:val="single" w:sz="4" w:space="0" w:color="auto"/>
              <w:left w:val="nil"/>
              <w:bottom w:val="single" w:sz="4" w:space="0" w:color="auto"/>
              <w:right w:val="single" w:sz="4" w:space="0" w:color="auto"/>
            </w:tcBorders>
            <w:shd w:val="clear" w:color="auto" w:fill="auto"/>
            <w:vAlign w:val="center"/>
          </w:tcPr>
          <w:p w:rsidR="00F56F4F" w:rsidRDefault="0026619D" w:rsidP="00F56F4F">
            <w:pPr>
              <w:jc w:val="center"/>
              <w:rPr>
                <w:rFonts w:ascii="Times New Roman" w:hAnsi="Times New Roman" w:cs="Times New Roman"/>
              </w:rPr>
            </w:pPr>
            <w:proofErr w:type="spellStart"/>
            <w:r w:rsidRPr="00CA7759">
              <w:rPr>
                <w:rFonts w:ascii="Times New Roman" w:hAnsi="Times New Roman" w:cs="Times New Roman"/>
              </w:rPr>
              <w:t>Кач</w:t>
            </w:r>
            <w:r w:rsidR="00F56F4F">
              <w:rPr>
                <w:rFonts w:ascii="Times New Roman" w:hAnsi="Times New Roman" w:cs="Times New Roman"/>
              </w:rPr>
              <w:t>е</w:t>
            </w:r>
            <w:proofErr w:type="spellEnd"/>
            <w:r w:rsidR="00F56F4F">
              <w:rPr>
                <w:rFonts w:ascii="Times New Roman" w:hAnsi="Times New Roman" w:cs="Times New Roman"/>
              </w:rPr>
              <w:t>-</w:t>
            </w:r>
          </w:p>
          <w:p w:rsidR="0026619D" w:rsidRPr="00CA7759" w:rsidRDefault="00F56F4F" w:rsidP="00F56F4F">
            <w:pPr>
              <w:jc w:val="center"/>
              <w:rPr>
                <w:rFonts w:ascii="Times New Roman" w:hAnsi="Times New Roman" w:cs="Times New Roman"/>
              </w:rPr>
            </w:pPr>
            <w:proofErr w:type="spellStart"/>
            <w:r>
              <w:rPr>
                <w:rFonts w:ascii="Times New Roman" w:hAnsi="Times New Roman" w:cs="Times New Roman"/>
              </w:rPr>
              <w:t>ст</w:t>
            </w:r>
            <w:r w:rsidR="0026619D" w:rsidRPr="00CA7759">
              <w:rPr>
                <w:rFonts w:ascii="Times New Roman" w:hAnsi="Times New Roman" w:cs="Times New Roman"/>
              </w:rPr>
              <w:t>во</w:t>
            </w:r>
            <w:proofErr w:type="spellEnd"/>
            <w:r w:rsidR="0026619D" w:rsidRPr="00CA7759">
              <w:rPr>
                <w:rFonts w:ascii="Times New Roman" w:hAnsi="Times New Roman" w:cs="Times New Roman"/>
              </w:rPr>
              <w:t>, %</w:t>
            </w:r>
          </w:p>
        </w:tc>
      </w:tr>
      <w:tr w:rsidR="0026619D" w:rsidRPr="00CA7759" w:rsidTr="00F56F4F">
        <w:trPr>
          <w:trHeight w:val="397"/>
          <w:jc w:val="center"/>
        </w:trPr>
        <w:tc>
          <w:tcPr>
            <w:tcW w:w="1459" w:type="dxa"/>
            <w:tcBorders>
              <w:top w:val="nil"/>
              <w:left w:val="single" w:sz="4" w:space="0" w:color="auto"/>
              <w:bottom w:val="single" w:sz="4" w:space="0" w:color="auto"/>
              <w:right w:val="single" w:sz="4" w:space="0" w:color="auto"/>
            </w:tcBorders>
            <w:shd w:val="clear" w:color="auto" w:fill="auto"/>
            <w:vAlign w:val="center"/>
          </w:tcPr>
          <w:p w:rsidR="0026619D" w:rsidRPr="00CA7759" w:rsidRDefault="0026619D" w:rsidP="00443158">
            <w:pPr>
              <w:rPr>
                <w:rFonts w:ascii="Times New Roman" w:hAnsi="Times New Roman" w:cs="Times New Roman"/>
              </w:rPr>
            </w:pPr>
            <w:r>
              <w:rPr>
                <w:rFonts w:ascii="Times New Roman" w:hAnsi="Times New Roman" w:cs="Times New Roman"/>
              </w:rPr>
              <w:t>Русский яз.</w:t>
            </w:r>
          </w:p>
        </w:tc>
        <w:tc>
          <w:tcPr>
            <w:tcW w:w="922" w:type="dxa"/>
            <w:tcBorders>
              <w:top w:val="nil"/>
              <w:left w:val="nil"/>
              <w:bottom w:val="single" w:sz="4" w:space="0" w:color="auto"/>
              <w:right w:val="single" w:sz="4" w:space="0" w:color="auto"/>
            </w:tcBorders>
            <w:shd w:val="clear" w:color="auto" w:fill="auto"/>
            <w:vAlign w:val="center"/>
          </w:tcPr>
          <w:p w:rsidR="0026619D" w:rsidRPr="00CA7759" w:rsidRDefault="003A302C" w:rsidP="00443158">
            <w:pPr>
              <w:jc w:val="center"/>
              <w:rPr>
                <w:rFonts w:ascii="Times New Roman" w:hAnsi="Times New Roman" w:cs="Times New Roman"/>
              </w:rPr>
            </w:pPr>
            <w:r>
              <w:rPr>
                <w:rFonts w:ascii="Times New Roman" w:hAnsi="Times New Roman" w:cs="Times New Roman"/>
              </w:rPr>
              <w:t>3</w:t>
            </w:r>
          </w:p>
        </w:tc>
        <w:tc>
          <w:tcPr>
            <w:tcW w:w="877" w:type="dxa"/>
            <w:tcBorders>
              <w:top w:val="nil"/>
              <w:left w:val="nil"/>
              <w:bottom w:val="single" w:sz="4" w:space="0" w:color="auto"/>
              <w:right w:val="single" w:sz="4" w:space="0" w:color="auto"/>
            </w:tcBorders>
            <w:shd w:val="clear" w:color="auto" w:fill="auto"/>
            <w:vAlign w:val="center"/>
          </w:tcPr>
          <w:p w:rsidR="0026619D" w:rsidRPr="00CA7759" w:rsidRDefault="00AC744E" w:rsidP="00443158">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AC744E" w:rsidP="00443158">
            <w:pPr>
              <w:jc w:val="center"/>
              <w:rPr>
                <w:rFonts w:ascii="Times New Roman" w:hAnsi="Times New Roman" w:cs="Times New Roman"/>
              </w:rPr>
            </w:pPr>
            <w:r>
              <w:rPr>
                <w:rFonts w:ascii="Times New Roman" w:hAnsi="Times New Roman" w:cs="Times New Roman"/>
              </w:rPr>
              <w:t>1</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570C74" w:rsidP="00443158">
            <w:pPr>
              <w:jc w:val="center"/>
              <w:rPr>
                <w:rFonts w:ascii="Times New Roman" w:hAnsi="Times New Roman" w:cs="Times New Roman"/>
              </w:rPr>
            </w:pPr>
            <w:r>
              <w:rPr>
                <w:rFonts w:ascii="Times New Roman" w:hAnsi="Times New Roman" w:cs="Times New Roman"/>
              </w:rPr>
              <w:t>2</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570C74" w:rsidP="00443158">
            <w:pPr>
              <w:jc w:val="center"/>
              <w:rPr>
                <w:rFonts w:ascii="Times New Roman" w:hAnsi="Times New Roman" w:cs="Times New Roman"/>
              </w:rPr>
            </w:pPr>
            <w:r>
              <w:rPr>
                <w:rFonts w:ascii="Times New Roman" w:hAnsi="Times New Roman" w:cs="Times New Roman"/>
              </w:rPr>
              <w:t>-</w:t>
            </w:r>
          </w:p>
        </w:tc>
        <w:tc>
          <w:tcPr>
            <w:tcW w:w="740" w:type="dxa"/>
            <w:tcBorders>
              <w:top w:val="nil"/>
              <w:left w:val="nil"/>
              <w:bottom w:val="single" w:sz="4" w:space="0" w:color="auto"/>
              <w:right w:val="single" w:sz="4" w:space="0" w:color="auto"/>
            </w:tcBorders>
            <w:shd w:val="clear" w:color="auto" w:fill="auto"/>
            <w:vAlign w:val="center"/>
          </w:tcPr>
          <w:p w:rsidR="0026619D" w:rsidRPr="00CA7759" w:rsidRDefault="00D56769" w:rsidP="00443158">
            <w:pPr>
              <w:jc w:val="center"/>
              <w:rPr>
                <w:rFonts w:ascii="Times New Roman" w:hAnsi="Times New Roman" w:cs="Times New Roman"/>
                <w:b/>
                <w:bCs/>
              </w:rPr>
            </w:pPr>
            <w:r>
              <w:rPr>
                <w:rFonts w:ascii="Times New Roman" w:hAnsi="Times New Roman" w:cs="Times New Roman"/>
                <w:b/>
                <w:bCs/>
              </w:rPr>
              <w:t>4.33</w:t>
            </w:r>
          </w:p>
        </w:tc>
        <w:tc>
          <w:tcPr>
            <w:tcW w:w="858" w:type="dxa"/>
            <w:tcBorders>
              <w:top w:val="nil"/>
              <w:left w:val="nil"/>
              <w:bottom w:val="single" w:sz="4" w:space="0" w:color="auto"/>
              <w:right w:val="single" w:sz="4" w:space="0" w:color="auto"/>
            </w:tcBorders>
            <w:shd w:val="clear" w:color="auto" w:fill="auto"/>
            <w:vAlign w:val="center"/>
          </w:tcPr>
          <w:p w:rsidR="0026619D" w:rsidRPr="00CA7759" w:rsidRDefault="00AC744E" w:rsidP="00D56769">
            <w:pPr>
              <w:jc w:val="center"/>
              <w:rPr>
                <w:rFonts w:ascii="Times New Roman" w:hAnsi="Times New Roman" w:cs="Times New Roman"/>
              </w:rPr>
            </w:pPr>
            <w:r>
              <w:rPr>
                <w:rFonts w:ascii="Times New Roman" w:hAnsi="Times New Roman" w:cs="Times New Roman"/>
              </w:rPr>
              <w:t>4,</w:t>
            </w:r>
            <w:r w:rsidR="00D56769">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noWrap/>
            <w:vAlign w:val="center"/>
          </w:tcPr>
          <w:p w:rsidR="0026619D" w:rsidRPr="00CA7759" w:rsidRDefault="00D56769" w:rsidP="00443158">
            <w:pPr>
              <w:jc w:val="center"/>
              <w:rPr>
                <w:rFonts w:ascii="Times New Roman" w:hAnsi="Times New Roman" w:cs="Times New Roman"/>
                <w:b/>
                <w:bCs/>
              </w:rPr>
            </w:pPr>
            <w:r>
              <w:rPr>
                <w:rFonts w:ascii="Times New Roman" w:hAnsi="Times New Roman" w:cs="Times New Roman"/>
                <w:b/>
                <w:bCs/>
              </w:rPr>
              <w:t>4</w:t>
            </w:r>
            <w:r w:rsidR="00AC744E">
              <w:rPr>
                <w:rFonts w:ascii="Times New Roman" w:hAnsi="Times New Roman" w:cs="Times New Roman"/>
                <w:b/>
                <w:bCs/>
              </w:rPr>
              <w:t>,0</w:t>
            </w:r>
          </w:p>
        </w:tc>
        <w:tc>
          <w:tcPr>
            <w:tcW w:w="992" w:type="dxa"/>
            <w:tcBorders>
              <w:top w:val="nil"/>
              <w:left w:val="nil"/>
              <w:bottom w:val="single" w:sz="4" w:space="0" w:color="auto"/>
              <w:right w:val="single" w:sz="4" w:space="0" w:color="auto"/>
            </w:tcBorders>
            <w:shd w:val="clear" w:color="auto" w:fill="auto"/>
            <w:noWrap/>
            <w:vAlign w:val="center"/>
          </w:tcPr>
          <w:p w:rsidR="0026619D" w:rsidRPr="00CA7759" w:rsidRDefault="00D56769" w:rsidP="00D56769">
            <w:pPr>
              <w:jc w:val="center"/>
              <w:rPr>
                <w:rFonts w:ascii="Times New Roman" w:hAnsi="Times New Roman" w:cs="Times New Roman"/>
              </w:rPr>
            </w:pPr>
            <w:r>
              <w:rPr>
                <w:rFonts w:ascii="Times New Roman" w:hAnsi="Times New Roman" w:cs="Times New Roman"/>
              </w:rPr>
              <w:t>-</w:t>
            </w:r>
            <w:r w:rsidR="00AC744E">
              <w:rPr>
                <w:rFonts w:ascii="Times New Roman" w:hAnsi="Times New Roman" w:cs="Times New Roman"/>
              </w:rPr>
              <w:t>0,</w:t>
            </w:r>
            <w:r>
              <w:rPr>
                <w:rFonts w:ascii="Times New Roman" w:hAnsi="Times New Roman" w:cs="Times New Roman"/>
              </w:rPr>
              <w:t>5</w:t>
            </w:r>
          </w:p>
        </w:tc>
        <w:tc>
          <w:tcPr>
            <w:tcW w:w="993" w:type="dxa"/>
            <w:tcBorders>
              <w:top w:val="nil"/>
              <w:left w:val="nil"/>
              <w:bottom w:val="single" w:sz="4" w:space="0" w:color="auto"/>
              <w:right w:val="single" w:sz="4" w:space="0" w:color="auto"/>
            </w:tcBorders>
            <w:shd w:val="clear" w:color="auto" w:fill="auto"/>
            <w:noWrap/>
            <w:vAlign w:val="center"/>
          </w:tcPr>
          <w:p w:rsidR="0026619D" w:rsidRPr="00CA7759" w:rsidRDefault="00F56F4F" w:rsidP="00F56F4F">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c>
          <w:tcPr>
            <w:tcW w:w="969" w:type="dxa"/>
            <w:tcBorders>
              <w:top w:val="nil"/>
              <w:left w:val="nil"/>
              <w:bottom w:val="single" w:sz="4" w:space="0" w:color="auto"/>
              <w:right w:val="single" w:sz="4" w:space="0" w:color="auto"/>
            </w:tcBorders>
            <w:shd w:val="clear" w:color="auto" w:fill="auto"/>
            <w:noWrap/>
            <w:vAlign w:val="center"/>
          </w:tcPr>
          <w:p w:rsidR="0026619D" w:rsidRPr="00CA7759" w:rsidRDefault="00AC744E" w:rsidP="00443158">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r>
      <w:tr w:rsidR="0026619D" w:rsidRPr="00CA7759" w:rsidTr="00F56F4F">
        <w:trPr>
          <w:trHeight w:val="328"/>
          <w:jc w:val="center"/>
        </w:trPr>
        <w:tc>
          <w:tcPr>
            <w:tcW w:w="1459" w:type="dxa"/>
            <w:tcBorders>
              <w:top w:val="nil"/>
              <w:left w:val="single" w:sz="4" w:space="0" w:color="auto"/>
              <w:bottom w:val="single" w:sz="4" w:space="0" w:color="auto"/>
              <w:right w:val="single" w:sz="4" w:space="0" w:color="auto"/>
            </w:tcBorders>
            <w:shd w:val="clear" w:color="auto" w:fill="FFFF00"/>
            <w:noWrap/>
            <w:vAlign w:val="bottom"/>
          </w:tcPr>
          <w:p w:rsidR="0026619D" w:rsidRPr="00CA7759" w:rsidRDefault="00494122" w:rsidP="00443158">
            <w:pPr>
              <w:rPr>
                <w:rFonts w:ascii="Times New Roman" w:hAnsi="Times New Roman" w:cs="Times New Roman"/>
              </w:rPr>
            </w:pPr>
            <w:proofErr w:type="spellStart"/>
            <w:r>
              <w:rPr>
                <w:rFonts w:ascii="Times New Roman" w:hAnsi="Times New Roman" w:cs="Times New Roman"/>
              </w:rPr>
              <w:t>Математ</w:t>
            </w:r>
            <w:proofErr w:type="spellEnd"/>
            <w:r>
              <w:rPr>
                <w:rFonts w:ascii="Times New Roman" w:hAnsi="Times New Roman" w:cs="Times New Roman"/>
              </w:rPr>
              <w:t>.</w:t>
            </w:r>
          </w:p>
        </w:tc>
        <w:tc>
          <w:tcPr>
            <w:tcW w:w="922" w:type="dxa"/>
            <w:tcBorders>
              <w:top w:val="nil"/>
              <w:left w:val="nil"/>
              <w:bottom w:val="single" w:sz="4" w:space="0" w:color="auto"/>
              <w:right w:val="single" w:sz="4" w:space="0" w:color="auto"/>
            </w:tcBorders>
            <w:shd w:val="clear" w:color="auto" w:fill="FFFF00"/>
            <w:vAlign w:val="center"/>
          </w:tcPr>
          <w:p w:rsidR="0026619D" w:rsidRPr="00CA7759" w:rsidRDefault="003A302C" w:rsidP="00443158">
            <w:pPr>
              <w:jc w:val="center"/>
              <w:rPr>
                <w:rFonts w:ascii="Times New Roman" w:hAnsi="Times New Roman" w:cs="Times New Roman"/>
              </w:rPr>
            </w:pPr>
            <w:r>
              <w:rPr>
                <w:rFonts w:ascii="Times New Roman" w:hAnsi="Times New Roman" w:cs="Times New Roman"/>
              </w:rPr>
              <w:t>3</w:t>
            </w:r>
          </w:p>
        </w:tc>
        <w:tc>
          <w:tcPr>
            <w:tcW w:w="877" w:type="dxa"/>
            <w:tcBorders>
              <w:top w:val="nil"/>
              <w:left w:val="nil"/>
              <w:bottom w:val="single" w:sz="4" w:space="0" w:color="auto"/>
              <w:right w:val="single" w:sz="4" w:space="0" w:color="auto"/>
            </w:tcBorders>
            <w:shd w:val="clear" w:color="auto" w:fill="FFFF00"/>
            <w:vAlign w:val="center"/>
          </w:tcPr>
          <w:p w:rsidR="0026619D" w:rsidRPr="00CA7759" w:rsidRDefault="00173003" w:rsidP="00443158">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c>
          <w:tcPr>
            <w:tcW w:w="478" w:type="dxa"/>
            <w:tcBorders>
              <w:top w:val="nil"/>
              <w:left w:val="nil"/>
              <w:bottom w:val="single" w:sz="4" w:space="0" w:color="auto"/>
              <w:right w:val="single" w:sz="4" w:space="0" w:color="auto"/>
            </w:tcBorders>
            <w:shd w:val="clear" w:color="auto" w:fill="FFFF00"/>
            <w:noWrap/>
            <w:vAlign w:val="center"/>
          </w:tcPr>
          <w:p w:rsidR="0026619D" w:rsidRPr="00CA7759" w:rsidRDefault="00570C74" w:rsidP="00443158">
            <w:pPr>
              <w:jc w:val="center"/>
              <w:rPr>
                <w:rFonts w:ascii="Times New Roman" w:hAnsi="Times New Roman" w:cs="Times New Roman"/>
              </w:rPr>
            </w:pPr>
            <w:r>
              <w:rPr>
                <w:rFonts w:ascii="Times New Roman" w:hAnsi="Times New Roman" w:cs="Times New Roman"/>
              </w:rPr>
              <w:t>3</w:t>
            </w:r>
          </w:p>
        </w:tc>
        <w:tc>
          <w:tcPr>
            <w:tcW w:w="478" w:type="dxa"/>
            <w:tcBorders>
              <w:top w:val="nil"/>
              <w:left w:val="nil"/>
              <w:bottom w:val="single" w:sz="4" w:space="0" w:color="auto"/>
              <w:right w:val="single" w:sz="4" w:space="0" w:color="auto"/>
            </w:tcBorders>
            <w:shd w:val="clear" w:color="auto" w:fill="FFFF00"/>
            <w:noWrap/>
            <w:vAlign w:val="center"/>
          </w:tcPr>
          <w:p w:rsidR="0026619D" w:rsidRPr="00CA7759" w:rsidRDefault="00570C74" w:rsidP="00443158">
            <w:pPr>
              <w:jc w:val="center"/>
              <w:rPr>
                <w:rFonts w:ascii="Times New Roman" w:hAnsi="Times New Roman" w:cs="Times New Roman"/>
              </w:rPr>
            </w:pPr>
            <w:r>
              <w:rPr>
                <w:rFonts w:ascii="Times New Roman" w:hAnsi="Times New Roman" w:cs="Times New Roman"/>
              </w:rPr>
              <w:t>-</w:t>
            </w:r>
          </w:p>
        </w:tc>
        <w:tc>
          <w:tcPr>
            <w:tcW w:w="478" w:type="dxa"/>
            <w:tcBorders>
              <w:top w:val="nil"/>
              <w:left w:val="nil"/>
              <w:bottom w:val="single" w:sz="4" w:space="0" w:color="auto"/>
              <w:right w:val="single" w:sz="4" w:space="0" w:color="auto"/>
            </w:tcBorders>
            <w:shd w:val="clear" w:color="auto" w:fill="FFFF00"/>
            <w:noWrap/>
            <w:vAlign w:val="center"/>
          </w:tcPr>
          <w:p w:rsidR="0026619D" w:rsidRPr="00CA7759" w:rsidRDefault="00570C74" w:rsidP="00443158">
            <w:pPr>
              <w:jc w:val="center"/>
              <w:rPr>
                <w:rFonts w:ascii="Times New Roman" w:hAnsi="Times New Roman" w:cs="Times New Roman"/>
              </w:rPr>
            </w:pPr>
            <w:r>
              <w:rPr>
                <w:rFonts w:ascii="Times New Roman" w:hAnsi="Times New Roman" w:cs="Times New Roman"/>
              </w:rPr>
              <w:t>-</w:t>
            </w:r>
          </w:p>
        </w:tc>
        <w:tc>
          <w:tcPr>
            <w:tcW w:w="740" w:type="dxa"/>
            <w:tcBorders>
              <w:top w:val="nil"/>
              <w:left w:val="nil"/>
              <w:bottom w:val="single" w:sz="4" w:space="0" w:color="auto"/>
              <w:right w:val="single" w:sz="4" w:space="0" w:color="auto"/>
            </w:tcBorders>
            <w:shd w:val="clear" w:color="auto" w:fill="FFFF00"/>
            <w:vAlign w:val="center"/>
          </w:tcPr>
          <w:p w:rsidR="0026619D" w:rsidRPr="00CA7759" w:rsidRDefault="00D56769" w:rsidP="00443158">
            <w:pPr>
              <w:jc w:val="center"/>
              <w:rPr>
                <w:rFonts w:ascii="Times New Roman" w:hAnsi="Times New Roman" w:cs="Times New Roman"/>
                <w:b/>
                <w:bCs/>
              </w:rPr>
            </w:pPr>
            <w:r>
              <w:rPr>
                <w:rFonts w:ascii="Times New Roman" w:hAnsi="Times New Roman" w:cs="Times New Roman"/>
                <w:b/>
                <w:bCs/>
              </w:rPr>
              <w:t>5</w:t>
            </w:r>
            <w:r w:rsidR="00173003">
              <w:rPr>
                <w:rFonts w:ascii="Times New Roman" w:hAnsi="Times New Roman" w:cs="Times New Roman"/>
                <w:b/>
                <w:bCs/>
              </w:rPr>
              <w:t>,0</w:t>
            </w:r>
            <w:r w:rsidR="00BD02C4">
              <w:rPr>
                <w:rFonts w:ascii="Times New Roman" w:hAnsi="Times New Roman" w:cs="Times New Roman"/>
                <w:b/>
                <w:bCs/>
              </w:rPr>
              <w:t>0</w:t>
            </w:r>
          </w:p>
        </w:tc>
        <w:tc>
          <w:tcPr>
            <w:tcW w:w="858" w:type="dxa"/>
            <w:tcBorders>
              <w:top w:val="nil"/>
              <w:left w:val="nil"/>
              <w:bottom w:val="single" w:sz="4" w:space="0" w:color="auto"/>
              <w:right w:val="single" w:sz="4" w:space="0" w:color="auto"/>
            </w:tcBorders>
            <w:shd w:val="clear" w:color="auto" w:fill="FFFF00"/>
            <w:vAlign w:val="center"/>
          </w:tcPr>
          <w:p w:rsidR="0026619D" w:rsidRPr="00CA7759" w:rsidRDefault="00173003" w:rsidP="00443158">
            <w:pPr>
              <w:jc w:val="center"/>
              <w:rPr>
                <w:rFonts w:ascii="Times New Roman" w:hAnsi="Times New Roman" w:cs="Times New Roman"/>
              </w:rPr>
            </w:pPr>
            <w:r>
              <w:rPr>
                <w:rFonts w:ascii="Times New Roman" w:hAnsi="Times New Roman" w:cs="Times New Roman"/>
              </w:rPr>
              <w:t>4,5</w:t>
            </w:r>
          </w:p>
        </w:tc>
        <w:tc>
          <w:tcPr>
            <w:tcW w:w="992" w:type="dxa"/>
            <w:tcBorders>
              <w:top w:val="nil"/>
              <w:left w:val="nil"/>
              <w:bottom w:val="single" w:sz="4" w:space="0" w:color="auto"/>
              <w:right w:val="single" w:sz="4" w:space="0" w:color="auto"/>
            </w:tcBorders>
            <w:shd w:val="clear" w:color="auto" w:fill="FFFF00"/>
            <w:noWrap/>
            <w:vAlign w:val="center"/>
          </w:tcPr>
          <w:p w:rsidR="0026619D" w:rsidRPr="00CA7759" w:rsidRDefault="00173003" w:rsidP="00D56769">
            <w:pPr>
              <w:jc w:val="center"/>
              <w:rPr>
                <w:rFonts w:ascii="Times New Roman" w:hAnsi="Times New Roman" w:cs="Times New Roman"/>
                <w:b/>
                <w:bCs/>
              </w:rPr>
            </w:pPr>
            <w:r>
              <w:rPr>
                <w:rFonts w:ascii="Times New Roman" w:hAnsi="Times New Roman" w:cs="Times New Roman"/>
                <w:b/>
                <w:bCs/>
              </w:rPr>
              <w:t>4,</w:t>
            </w:r>
            <w:r w:rsidR="00D56769">
              <w:rPr>
                <w:rFonts w:ascii="Times New Roman" w:hAnsi="Times New Roman" w:cs="Times New Roman"/>
                <w:b/>
                <w:bCs/>
              </w:rPr>
              <w:t>5</w:t>
            </w:r>
          </w:p>
        </w:tc>
        <w:tc>
          <w:tcPr>
            <w:tcW w:w="992" w:type="dxa"/>
            <w:tcBorders>
              <w:top w:val="nil"/>
              <w:left w:val="nil"/>
              <w:bottom w:val="single" w:sz="4" w:space="0" w:color="auto"/>
              <w:right w:val="single" w:sz="4" w:space="0" w:color="auto"/>
            </w:tcBorders>
            <w:shd w:val="clear" w:color="auto" w:fill="FFFF00"/>
            <w:noWrap/>
            <w:vAlign w:val="center"/>
          </w:tcPr>
          <w:p w:rsidR="0026619D" w:rsidRPr="00CA7759" w:rsidRDefault="00173003" w:rsidP="00D56769">
            <w:pPr>
              <w:jc w:val="center"/>
              <w:rPr>
                <w:rFonts w:ascii="Times New Roman" w:hAnsi="Times New Roman" w:cs="Times New Roman"/>
              </w:rPr>
            </w:pPr>
            <w:r>
              <w:rPr>
                <w:rFonts w:ascii="Times New Roman" w:hAnsi="Times New Roman" w:cs="Times New Roman"/>
              </w:rPr>
              <w:t>0</w:t>
            </w:r>
          </w:p>
        </w:tc>
        <w:tc>
          <w:tcPr>
            <w:tcW w:w="993" w:type="dxa"/>
            <w:tcBorders>
              <w:top w:val="nil"/>
              <w:left w:val="nil"/>
              <w:bottom w:val="single" w:sz="4" w:space="0" w:color="auto"/>
              <w:right w:val="single" w:sz="4" w:space="0" w:color="auto"/>
            </w:tcBorders>
            <w:shd w:val="clear" w:color="auto" w:fill="FFFF00"/>
            <w:noWrap/>
            <w:vAlign w:val="center"/>
          </w:tcPr>
          <w:p w:rsidR="0026619D" w:rsidRPr="00CA7759" w:rsidRDefault="00F56F4F" w:rsidP="00F56F4F">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c>
          <w:tcPr>
            <w:tcW w:w="969" w:type="dxa"/>
            <w:tcBorders>
              <w:top w:val="nil"/>
              <w:left w:val="nil"/>
              <w:bottom w:val="single" w:sz="4" w:space="0" w:color="auto"/>
              <w:right w:val="single" w:sz="4" w:space="0" w:color="auto"/>
            </w:tcBorders>
            <w:shd w:val="clear" w:color="auto" w:fill="FFFF00"/>
            <w:noWrap/>
            <w:vAlign w:val="center"/>
          </w:tcPr>
          <w:p w:rsidR="0026619D" w:rsidRPr="00CA7759" w:rsidRDefault="00173003" w:rsidP="00443158">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r>
      <w:tr w:rsidR="0026619D" w:rsidRPr="00CA7759" w:rsidTr="00F56F4F">
        <w:trPr>
          <w:trHeight w:val="328"/>
          <w:jc w:val="center"/>
        </w:trPr>
        <w:tc>
          <w:tcPr>
            <w:tcW w:w="1459" w:type="dxa"/>
            <w:tcBorders>
              <w:top w:val="nil"/>
              <w:left w:val="single" w:sz="4" w:space="0" w:color="auto"/>
              <w:bottom w:val="single" w:sz="4" w:space="0" w:color="auto"/>
              <w:right w:val="single" w:sz="4" w:space="0" w:color="auto"/>
            </w:tcBorders>
            <w:shd w:val="clear" w:color="auto" w:fill="auto"/>
            <w:noWrap/>
            <w:vAlign w:val="bottom"/>
          </w:tcPr>
          <w:p w:rsidR="0026619D" w:rsidRPr="00CA7759" w:rsidRDefault="0026619D" w:rsidP="00443158">
            <w:pPr>
              <w:rPr>
                <w:rFonts w:ascii="Times New Roman" w:hAnsi="Times New Roman" w:cs="Times New Roman"/>
              </w:rPr>
            </w:pPr>
            <w:r w:rsidRPr="00CA7759">
              <w:rPr>
                <w:rFonts w:ascii="Times New Roman" w:hAnsi="Times New Roman" w:cs="Times New Roman"/>
              </w:rPr>
              <w:t>Биология</w:t>
            </w:r>
          </w:p>
        </w:tc>
        <w:tc>
          <w:tcPr>
            <w:tcW w:w="922" w:type="dxa"/>
            <w:tcBorders>
              <w:top w:val="nil"/>
              <w:left w:val="nil"/>
              <w:bottom w:val="single" w:sz="4" w:space="0" w:color="auto"/>
              <w:right w:val="single" w:sz="4" w:space="0" w:color="auto"/>
            </w:tcBorders>
            <w:shd w:val="clear" w:color="auto" w:fill="auto"/>
            <w:vAlign w:val="center"/>
          </w:tcPr>
          <w:p w:rsidR="0026619D" w:rsidRPr="00CA7759" w:rsidRDefault="00F81D41" w:rsidP="00443158">
            <w:pPr>
              <w:jc w:val="center"/>
              <w:rPr>
                <w:rFonts w:ascii="Times New Roman" w:hAnsi="Times New Roman" w:cs="Times New Roman"/>
              </w:rPr>
            </w:pPr>
            <w:r>
              <w:rPr>
                <w:rFonts w:ascii="Times New Roman" w:hAnsi="Times New Roman" w:cs="Times New Roman"/>
              </w:rPr>
              <w:t>1</w:t>
            </w:r>
          </w:p>
        </w:tc>
        <w:tc>
          <w:tcPr>
            <w:tcW w:w="877" w:type="dxa"/>
            <w:tcBorders>
              <w:top w:val="nil"/>
              <w:left w:val="nil"/>
              <w:bottom w:val="single" w:sz="4" w:space="0" w:color="auto"/>
              <w:right w:val="single" w:sz="4" w:space="0" w:color="auto"/>
            </w:tcBorders>
            <w:shd w:val="clear" w:color="auto" w:fill="auto"/>
            <w:vAlign w:val="center"/>
          </w:tcPr>
          <w:p w:rsidR="0026619D" w:rsidRPr="00CA7759" w:rsidRDefault="00F81D41" w:rsidP="00443158">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D56769" w:rsidP="00443158">
            <w:pPr>
              <w:jc w:val="center"/>
              <w:rPr>
                <w:rFonts w:ascii="Times New Roman" w:hAnsi="Times New Roman" w:cs="Times New Roman"/>
              </w:rPr>
            </w:pPr>
            <w:r>
              <w:rPr>
                <w:rFonts w:ascii="Times New Roman" w:hAnsi="Times New Roman" w:cs="Times New Roman"/>
              </w:rPr>
              <w:t>1</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BD02C4" w:rsidP="00443158">
            <w:pPr>
              <w:jc w:val="center"/>
              <w:rPr>
                <w:rFonts w:ascii="Times New Roman" w:hAnsi="Times New Roman" w:cs="Times New Roman"/>
              </w:rPr>
            </w:pPr>
            <w:r>
              <w:rPr>
                <w:rFonts w:ascii="Times New Roman" w:hAnsi="Times New Roman" w:cs="Times New Roman"/>
              </w:rPr>
              <w:t>-</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BD02C4" w:rsidP="00443158">
            <w:pPr>
              <w:jc w:val="center"/>
              <w:rPr>
                <w:rFonts w:ascii="Times New Roman" w:hAnsi="Times New Roman" w:cs="Times New Roman"/>
              </w:rPr>
            </w:pPr>
            <w:r>
              <w:rPr>
                <w:rFonts w:ascii="Times New Roman" w:hAnsi="Times New Roman" w:cs="Times New Roman"/>
              </w:rPr>
              <w:t>-</w:t>
            </w:r>
          </w:p>
        </w:tc>
        <w:tc>
          <w:tcPr>
            <w:tcW w:w="740" w:type="dxa"/>
            <w:tcBorders>
              <w:top w:val="nil"/>
              <w:left w:val="nil"/>
              <w:bottom w:val="single" w:sz="4" w:space="0" w:color="auto"/>
              <w:right w:val="single" w:sz="4" w:space="0" w:color="auto"/>
            </w:tcBorders>
            <w:shd w:val="clear" w:color="auto" w:fill="auto"/>
            <w:vAlign w:val="center"/>
          </w:tcPr>
          <w:p w:rsidR="0026619D" w:rsidRPr="00CA7759" w:rsidRDefault="00D56769" w:rsidP="00443158">
            <w:pPr>
              <w:jc w:val="center"/>
              <w:rPr>
                <w:rFonts w:ascii="Times New Roman" w:hAnsi="Times New Roman" w:cs="Times New Roman"/>
                <w:b/>
                <w:bCs/>
              </w:rPr>
            </w:pPr>
            <w:r>
              <w:rPr>
                <w:rFonts w:ascii="Times New Roman" w:hAnsi="Times New Roman" w:cs="Times New Roman"/>
                <w:b/>
                <w:bCs/>
              </w:rPr>
              <w:t>5</w:t>
            </w:r>
            <w:r w:rsidR="00F81D41">
              <w:rPr>
                <w:rFonts w:ascii="Times New Roman" w:hAnsi="Times New Roman" w:cs="Times New Roman"/>
                <w:b/>
                <w:bCs/>
              </w:rPr>
              <w:t>,0</w:t>
            </w:r>
            <w:r w:rsidR="00BD02C4">
              <w:rPr>
                <w:rFonts w:ascii="Times New Roman" w:hAnsi="Times New Roman" w:cs="Times New Roman"/>
                <w:b/>
                <w:bCs/>
              </w:rPr>
              <w:t>0</w:t>
            </w:r>
          </w:p>
        </w:tc>
        <w:tc>
          <w:tcPr>
            <w:tcW w:w="858" w:type="dxa"/>
            <w:tcBorders>
              <w:top w:val="nil"/>
              <w:left w:val="nil"/>
              <w:bottom w:val="single" w:sz="4" w:space="0" w:color="auto"/>
              <w:right w:val="single" w:sz="4" w:space="0" w:color="auto"/>
            </w:tcBorders>
            <w:shd w:val="clear" w:color="auto" w:fill="auto"/>
            <w:vAlign w:val="center"/>
          </w:tcPr>
          <w:p w:rsidR="0026619D" w:rsidRPr="00CA7759" w:rsidRDefault="00F81D41" w:rsidP="00443158">
            <w:pPr>
              <w:jc w:val="center"/>
              <w:rPr>
                <w:rFonts w:ascii="Times New Roman" w:hAnsi="Times New Roman" w:cs="Times New Roman"/>
              </w:rPr>
            </w:pPr>
            <w:r>
              <w:rPr>
                <w:rFonts w:ascii="Times New Roman" w:hAnsi="Times New Roman" w:cs="Times New Roman"/>
              </w:rPr>
              <w:t>4,0</w:t>
            </w:r>
          </w:p>
        </w:tc>
        <w:tc>
          <w:tcPr>
            <w:tcW w:w="992" w:type="dxa"/>
            <w:tcBorders>
              <w:top w:val="nil"/>
              <w:left w:val="nil"/>
              <w:bottom w:val="single" w:sz="4" w:space="0" w:color="auto"/>
              <w:right w:val="single" w:sz="4" w:space="0" w:color="auto"/>
            </w:tcBorders>
            <w:shd w:val="clear" w:color="auto" w:fill="auto"/>
            <w:noWrap/>
            <w:vAlign w:val="center"/>
          </w:tcPr>
          <w:p w:rsidR="0026619D" w:rsidRPr="00CA7759" w:rsidRDefault="00F81D41" w:rsidP="00443158">
            <w:pPr>
              <w:jc w:val="center"/>
              <w:rPr>
                <w:rFonts w:ascii="Times New Roman" w:hAnsi="Times New Roman" w:cs="Times New Roman"/>
                <w:b/>
                <w:bCs/>
              </w:rPr>
            </w:pPr>
            <w:r>
              <w:rPr>
                <w:rFonts w:ascii="Times New Roman" w:hAnsi="Times New Roman" w:cs="Times New Roman"/>
                <w:b/>
                <w:bCs/>
              </w:rPr>
              <w:t>4,0</w:t>
            </w:r>
          </w:p>
        </w:tc>
        <w:tc>
          <w:tcPr>
            <w:tcW w:w="992" w:type="dxa"/>
            <w:tcBorders>
              <w:top w:val="nil"/>
              <w:left w:val="nil"/>
              <w:bottom w:val="single" w:sz="4" w:space="0" w:color="auto"/>
              <w:right w:val="single" w:sz="4" w:space="0" w:color="auto"/>
            </w:tcBorders>
            <w:shd w:val="clear" w:color="auto" w:fill="auto"/>
            <w:noWrap/>
            <w:vAlign w:val="center"/>
          </w:tcPr>
          <w:p w:rsidR="0026619D" w:rsidRPr="00CA7759" w:rsidRDefault="00494122" w:rsidP="00443158">
            <w:pPr>
              <w:jc w:val="center"/>
              <w:rPr>
                <w:rFonts w:ascii="Times New Roman" w:hAnsi="Times New Roman" w:cs="Times New Roman"/>
              </w:rPr>
            </w:pPr>
            <w:r>
              <w:rPr>
                <w:rFonts w:ascii="Times New Roman" w:hAnsi="Times New Roman" w:cs="Times New Roman"/>
              </w:rPr>
              <w:t>0</w:t>
            </w:r>
          </w:p>
        </w:tc>
        <w:tc>
          <w:tcPr>
            <w:tcW w:w="993" w:type="dxa"/>
            <w:tcBorders>
              <w:top w:val="nil"/>
              <w:left w:val="nil"/>
              <w:bottom w:val="single" w:sz="4" w:space="0" w:color="auto"/>
              <w:right w:val="single" w:sz="4" w:space="0" w:color="auto"/>
            </w:tcBorders>
            <w:shd w:val="clear" w:color="auto" w:fill="auto"/>
            <w:noWrap/>
            <w:vAlign w:val="center"/>
          </w:tcPr>
          <w:p w:rsidR="0026619D" w:rsidRPr="00CA7759" w:rsidRDefault="00F56F4F" w:rsidP="00F56F4F">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c>
          <w:tcPr>
            <w:tcW w:w="969" w:type="dxa"/>
            <w:tcBorders>
              <w:top w:val="nil"/>
              <w:left w:val="nil"/>
              <w:bottom w:val="single" w:sz="4" w:space="0" w:color="auto"/>
              <w:right w:val="single" w:sz="4" w:space="0" w:color="auto"/>
            </w:tcBorders>
            <w:shd w:val="clear" w:color="auto" w:fill="auto"/>
            <w:noWrap/>
            <w:vAlign w:val="center"/>
          </w:tcPr>
          <w:p w:rsidR="0026619D" w:rsidRPr="00CA7759" w:rsidRDefault="00F81D41" w:rsidP="00443158">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r>
      <w:tr w:rsidR="0026619D" w:rsidRPr="00CA7759" w:rsidTr="00F56F4F">
        <w:trPr>
          <w:trHeight w:val="328"/>
          <w:jc w:val="center"/>
        </w:trPr>
        <w:tc>
          <w:tcPr>
            <w:tcW w:w="1459" w:type="dxa"/>
            <w:tcBorders>
              <w:top w:val="nil"/>
              <w:left w:val="single" w:sz="4" w:space="0" w:color="auto"/>
              <w:bottom w:val="single" w:sz="4" w:space="0" w:color="auto"/>
              <w:right w:val="single" w:sz="4" w:space="0" w:color="auto"/>
            </w:tcBorders>
            <w:shd w:val="clear" w:color="auto" w:fill="FFFF00"/>
            <w:noWrap/>
            <w:vAlign w:val="bottom"/>
          </w:tcPr>
          <w:p w:rsidR="0026619D" w:rsidRPr="00CA7759" w:rsidRDefault="003A302C" w:rsidP="00443158">
            <w:pPr>
              <w:rPr>
                <w:rFonts w:ascii="Times New Roman" w:hAnsi="Times New Roman" w:cs="Times New Roman"/>
              </w:rPr>
            </w:pPr>
            <w:r>
              <w:rPr>
                <w:rFonts w:ascii="Times New Roman" w:hAnsi="Times New Roman" w:cs="Times New Roman"/>
              </w:rPr>
              <w:t>Химия</w:t>
            </w:r>
          </w:p>
        </w:tc>
        <w:tc>
          <w:tcPr>
            <w:tcW w:w="922" w:type="dxa"/>
            <w:tcBorders>
              <w:top w:val="nil"/>
              <w:left w:val="nil"/>
              <w:bottom w:val="single" w:sz="4" w:space="0" w:color="auto"/>
              <w:right w:val="single" w:sz="4" w:space="0" w:color="auto"/>
            </w:tcBorders>
            <w:shd w:val="clear" w:color="auto" w:fill="FFFF00"/>
            <w:vAlign w:val="center"/>
          </w:tcPr>
          <w:p w:rsidR="0026619D" w:rsidRPr="00CA7759" w:rsidRDefault="003A302C" w:rsidP="00443158">
            <w:pPr>
              <w:jc w:val="center"/>
              <w:rPr>
                <w:rFonts w:ascii="Times New Roman" w:hAnsi="Times New Roman" w:cs="Times New Roman"/>
              </w:rPr>
            </w:pPr>
            <w:r>
              <w:rPr>
                <w:rFonts w:ascii="Times New Roman" w:hAnsi="Times New Roman" w:cs="Times New Roman"/>
              </w:rPr>
              <w:t>1</w:t>
            </w:r>
          </w:p>
        </w:tc>
        <w:tc>
          <w:tcPr>
            <w:tcW w:w="877" w:type="dxa"/>
            <w:tcBorders>
              <w:top w:val="nil"/>
              <w:left w:val="nil"/>
              <w:bottom w:val="single" w:sz="4" w:space="0" w:color="auto"/>
              <w:right w:val="single" w:sz="4" w:space="0" w:color="auto"/>
            </w:tcBorders>
            <w:shd w:val="clear" w:color="auto" w:fill="FFFF00"/>
            <w:vAlign w:val="center"/>
          </w:tcPr>
          <w:p w:rsidR="0026619D" w:rsidRPr="00CA7759" w:rsidRDefault="00F56F4F" w:rsidP="00443158">
            <w:pPr>
              <w:jc w:val="center"/>
              <w:rPr>
                <w:rFonts w:ascii="Times New Roman" w:hAnsi="Times New Roman" w:cs="Times New Roman"/>
              </w:rPr>
            </w:pPr>
            <w:r>
              <w:rPr>
                <w:rFonts w:ascii="Times New Roman" w:hAnsi="Times New Roman" w:cs="Times New Roman"/>
              </w:rPr>
              <w:t>100%</w:t>
            </w:r>
          </w:p>
        </w:tc>
        <w:tc>
          <w:tcPr>
            <w:tcW w:w="478" w:type="dxa"/>
            <w:tcBorders>
              <w:top w:val="nil"/>
              <w:left w:val="nil"/>
              <w:bottom w:val="single" w:sz="4" w:space="0" w:color="auto"/>
              <w:right w:val="single" w:sz="4" w:space="0" w:color="auto"/>
            </w:tcBorders>
            <w:shd w:val="clear" w:color="auto" w:fill="FFFF00"/>
            <w:noWrap/>
            <w:vAlign w:val="center"/>
          </w:tcPr>
          <w:p w:rsidR="0026619D" w:rsidRPr="00CA7759" w:rsidRDefault="00D56769" w:rsidP="00443158">
            <w:pPr>
              <w:jc w:val="center"/>
              <w:rPr>
                <w:rFonts w:ascii="Times New Roman" w:hAnsi="Times New Roman" w:cs="Times New Roman"/>
              </w:rPr>
            </w:pPr>
            <w:r>
              <w:rPr>
                <w:rFonts w:ascii="Times New Roman" w:hAnsi="Times New Roman" w:cs="Times New Roman"/>
              </w:rPr>
              <w:t>1</w:t>
            </w:r>
          </w:p>
        </w:tc>
        <w:tc>
          <w:tcPr>
            <w:tcW w:w="478" w:type="dxa"/>
            <w:tcBorders>
              <w:top w:val="nil"/>
              <w:left w:val="nil"/>
              <w:bottom w:val="single" w:sz="4" w:space="0" w:color="auto"/>
              <w:right w:val="single" w:sz="4" w:space="0" w:color="auto"/>
            </w:tcBorders>
            <w:shd w:val="clear" w:color="auto" w:fill="FFFF00"/>
            <w:noWrap/>
            <w:vAlign w:val="center"/>
          </w:tcPr>
          <w:p w:rsidR="0026619D" w:rsidRPr="00CA7759" w:rsidRDefault="00BD02C4" w:rsidP="00443158">
            <w:pPr>
              <w:jc w:val="center"/>
              <w:rPr>
                <w:rFonts w:ascii="Times New Roman" w:hAnsi="Times New Roman" w:cs="Times New Roman"/>
              </w:rPr>
            </w:pPr>
            <w:r>
              <w:rPr>
                <w:rFonts w:ascii="Times New Roman" w:hAnsi="Times New Roman" w:cs="Times New Roman"/>
              </w:rPr>
              <w:t>-</w:t>
            </w:r>
          </w:p>
        </w:tc>
        <w:tc>
          <w:tcPr>
            <w:tcW w:w="478" w:type="dxa"/>
            <w:tcBorders>
              <w:top w:val="nil"/>
              <w:left w:val="nil"/>
              <w:bottom w:val="single" w:sz="4" w:space="0" w:color="auto"/>
              <w:right w:val="single" w:sz="4" w:space="0" w:color="auto"/>
            </w:tcBorders>
            <w:shd w:val="clear" w:color="auto" w:fill="FFFF00"/>
            <w:noWrap/>
            <w:vAlign w:val="center"/>
          </w:tcPr>
          <w:p w:rsidR="0026619D" w:rsidRPr="00CA7759" w:rsidRDefault="00BD02C4" w:rsidP="00443158">
            <w:pPr>
              <w:jc w:val="center"/>
              <w:rPr>
                <w:rFonts w:ascii="Times New Roman" w:hAnsi="Times New Roman" w:cs="Times New Roman"/>
              </w:rPr>
            </w:pPr>
            <w:r>
              <w:rPr>
                <w:rFonts w:ascii="Times New Roman" w:hAnsi="Times New Roman" w:cs="Times New Roman"/>
              </w:rPr>
              <w:t>-</w:t>
            </w:r>
          </w:p>
        </w:tc>
        <w:tc>
          <w:tcPr>
            <w:tcW w:w="740" w:type="dxa"/>
            <w:tcBorders>
              <w:top w:val="nil"/>
              <w:left w:val="nil"/>
              <w:bottom w:val="single" w:sz="4" w:space="0" w:color="auto"/>
              <w:right w:val="single" w:sz="4" w:space="0" w:color="auto"/>
            </w:tcBorders>
            <w:shd w:val="clear" w:color="auto" w:fill="FFFF00"/>
            <w:vAlign w:val="center"/>
          </w:tcPr>
          <w:p w:rsidR="0026619D" w:rsidRPr="00CA7759" w:rsidRDefault="00BD02C4" w:rsidP="00443158">
            <w:pPr>
              <w:jc w:val="center"/>
              <w:rPr>
                <w:rFonts w:ascii="Times New Roman" w:hAnsi="Times New Roman" w:cs="Times New Roman"/>
                <w:b/>
                <w:bCs/>
              </w:rPr>
            </w:pPr>
            <w:r>
              <w:rPr>
                <w:rFonts w:ascii="Times New Roman" w:hAnsi="Times New Roman" w:cs="Times New Roman"/>
                <w:b/>
                <w:bCs/>
              </w:rPr>
              <w:t>5,00</w:t>
            </w:r>
          </w:p>
        </w:tc>
        <w:tc>
          <w:tcPr>
            <w:tcW w:w="858" w:type="dxa"/>
            <w:tcBorders>
              <w:top w:val="nil"/>
              <w:left w:val="nil"/>
              <w:bottom w:val="single" w:sz="4" w:space="0" w:color="auto"/>
              <w:right w:val="single" w:sz="4" w:space="0" w:color="auto"/>
            </w:tcBorders>
            <w:shd w:val="clear" w:color="auto" w:fill="FFFF00"/>
            <w:vAlign w:val="center"/>
          </w:tcPr>
          <w:p w:rsidR="0026619D" w:rsidRPr="00CA7759" w:rsidRDefault="00BD02C4" w:rsidP="00443158">
            <w:pPr>
              <w:jc w:val="center"/>
              <w:rPr>
                <w:rFonts w:ascii="Times New Roman" w:hAnsi="Times New Roman" w:cs="Times New Roman"/>
              </w:rPr>
            </w:pPr>
            <w:r>
              <w:rPr>
                <w:rFonts w:ascii="Times New Roman" w:hAnsi="Times New Roman" w:cs="Times New Roman"/>
              </w:rPr>
              <w:t>4,5</w:t>
            </w:r>
          </w:p>
        </w:tc>
        <w:tc>
          <w:tcPr>
            <w:tcW w:w="992" w:type="dxa"/>
            <w:tcBorders>
              <w:top w:val="nil"/>
              <w:left w:val="nil"/>
              <w:bottom w:val="single" w:sz="4" w:space="0" w:color="auto"/>
              <w:right w:val="single" w:sz="4" w:space="0" w:color="auto"/>
            </w:tcBorders>
            <w:shd w:val="clear" w:color="auto" w:fill="FFFF00"/>
            <w:noWrap/>
            <w:vAlign w:val="center"/>
          </w:tcPr>
          <w:p w:rsidR="0026619D" w:rsidRPr="00CA7759" w:rsidRDefault="00BD02C4" w:rsidP="00443158">
            <w:pPr>
              <w:jc w:val="center"/>
              <w:rPr>
                <w:rFonts w:ascii="Times New Roman" w:hAnsi="Times New Roman" w:cs="Times New Roman"/>
                <w:b/>
                <w:bCs/>
              </w:rPr>
            </w:pPr>
            <w:r>
              <w:rPr>
                <w:rFonts w:ascii="Times New Roman" w:hAnsi="Times New Roman" w:cs="Times New Roman"/>
                <w:b/>
                <w:bCs/>
              </w:rPr>
              <w:t>5,0</w:t>
            </w:r>
          </w:p>
        </w:tc>
        <w:tc>
          <w:tcPr>
            <w:tcW w:w="992" w:type="dxa"/>
            <w:tcBorders>
              <w:top w:val="nil"/>
              <w:left w:val="nil"/>
              <w:bottom w:val="single" w:sz="4" w:space="0" w:color="auto"/>
              <w:right w:val="single" w:sz="4" w:space="0" w:color="auto"/>
            </w:tcBorders>
            <w:shd w:val="clear" w:color="auto" w:fill="FFFF00"/>
            <w:noWrap/>
            <w:vAlign w:val="center"/>
          </w:tcPr>
          <w:p w:rsidR="0026619D" w:rsidRPr="00CA7759" w:rsidRDefault="00BD02C4" w:rsidP="00443158">
            <w:pPr>
              <w:jc w:val="center"/>
              <w:rPr>
                <w:rFonts w:ascii="Times New Roman" w:hAnsi="Times New Roman" w:cs="Times New Roman"/>
              </w:rPr>
            </w:pPr>
            <w:r>
              <w:rPr>
                <w:rFonts w:ascii="Times New Roman" w:hAnsi="Times New Roman" w:cs="Times New Roman"/>
              </w:rPr>
              <w:t>+0,5</w:t>
            </w:r>
          </w:p>
        </w:tc>
        <w:tc>
          <w:tcPr>
            <w:tcW w:w="993" w:type="dxa"/>
            <w:tcBorders>
              <w:top w:val="nil"/>
              <w:left w:val="nil"/>
              <w:bottom w:val="single" w:sz="4" w:space="0" w:color="auto"/>
              <w:right w:val="single" w:sz="4" w:space="0" w:color="auto"/>
            </w:tcBorders>
            <w:shd w:val="clear" w:color="auto" w:fill="FFFF00"/>
            <w:noWrap/>
            <w:vAlign w:val="center"/>
          </w:tcPr>
          <w:p w:rsidR="0026619D" w:rsidRPr="00CA7759" w:rsidRDefault="00BD02C4" w:rsidP="00F81D41">
            <w:pPr>
              <w:rPr>
                <w:rFonts w:ascii="Times New Roman" w:hAnsi="Times New Roman" w:cs="Times New Roman"/>
              </w:rPr>
            </w:pPr>
            <w:r>
              <w:rPr>
                <w:rFonts w:ascii="Times New Roman" w:hAnsi="Times New Roman" w:cs="Times New Roman"/>
              </w:rPr>
              <w:t xml:space="preserve">  100%</w:t>
            </w:r>
          </w:p>
        </w:tc>
        <w:tc>
          <w:tcPr>
            <w:tcW w:w="969" w:type="dxa"/>
            <w:tcBorders>
              <w:top w:val="nil"/>
              <w:left w:val="nil"/>
              <w:bottom w:val="single" w:sz="4" w:space="0" w:color="auto"/>
              <w:right w:val="single" w:sz="4" w:space="0" w:color="auto"/>
            </w:tcBorders>
            <w:shd w:val="clear" w:color="auto" w:fill="FFFF00"/>
            <w:noWrap/>
            <w:vAlign w:val="center"/>
          </w:tcPr>
          <w:p w:rsidR="0026619D" w:rsidRPr="00CA7759" w:rsidRDefault="00BD02C4" w:rsidP="00F81D41">
            <w:pPr>
              <w:rPr>
                <w:rFonts w:ascii="Times New Roman" w:hAnsi="Times New Roman" w:cs="Times New Roman"/>
              </w:rPr>
            </w:pPr>
            <w:r>
              <w:rPr>
                <w:rFonts w:ascii="Times New Roman" w:hAnsi="Times New Roman" w:cs="Times New Roman"/>
              </w:rPr>
              <w:t>100%</w:t>
            </w:r>
          </w:p>
        </w:tc>
      </w:tr>
      <w:tr w:rsidR="00F6568F" w:rsidRPr="00CA7759" w:rsidTr="00F56F4F">
        <w:trPr>
          <w:trHeight w:val="328"/>
          <w:jc w:val="center"/>
        </w:trPr>
        <w:tc>
          <w:tcPr>
            <w:tcW w:w="1459" w:type="dxa"/>
            <w:tcBorders>
              <w:top w:val="nil"/>
              <w:left w:val="single" w:sz="4" w:space="0" w:color="auto"/>
              <w:bottom w:val="single" w:sz="4" w:space="0" w:color="auto"/>
              <w:right w:val="single" w:sz="4" w:space="0" w:color="auto"/>
            </w:tcBorders>
            <w:shd w:val="clear" w:color="auto" w:fill="FFFF00"/>
            <w:noWrap/>
            <w:vAlign w:val="bottom"/>
          </w:tcPr>
          <w:p w:rsidR="00F6568F" w:rsidRDefault="00F6568F" w:rsidP="00443158">
            <w:pPr>
              <w:rPr>
                <w:rFonts w:ascii="Times New Roman" w:hAnsi="Times New Roman" w:cs="Times New Roman"/>
              </w:rPr>
            </w:pPr>
            <w:r>
              <w:rPr>
                <w:rFonts w:ascii="Times New Roman" w:hAnsi="Times New Roman" w:cs="Times New Roman"/>
              </w:rPr>
              <w:t>История</w:t>
            </w:r>
          </w:p>
        </w:tc>
        <w:tc>
          <w:tcPr>
            <w:tcW w:w="922" w:type="dxa"/>
            <w:tcBorders>
              <w:top w:val="nil"/>
              <w:left w:val="nil"/>
              <w:bottom w:val="single" w:sz="4" w:space="0" w:color="auto"/>
              <w:right w:val="single" w:sz="4" w:space="0" w:color="auto"/>
            </w:tcBorders>
            <w:shd w:val="clear" w:color="auto" w:fill="FFFF00"/>
            <w:vAlign w:val="center"/>
          </w:tcPr>
          <w:p w:rsidR="00F6568F" w:rsidRDefault="00F6568F" w:rsidP="00443158">
            <w:pPr>
              <w:jc w:val="center"/>
              <w:rPr>
                <w:rFonts w:ascii="Times New Roman" w:hAnsi="Times New Roman" w:cs="Times New Roman"/>
              </w:rPr>
            </w:pPr>
            <w:r>
              <w:rPr>
                <w:rFonts w:ascii="Times New Roman" w:hAnsi="Times New Roman" w:cs="Times New Roman"/>
              </w:rPr>
              <w:t>2</w:t>
            </w:r>
          </w:p>
        </w:tc>
        <w:tc>
          <w:tcPr>
            <w:tcW w:w="877" w:type="dxa"/>
            <w:tcBorders>
              <w:top w:val="nil"/>
              <w:left w:val="nil"/>
              <w:bottom w:val="single" w:sz="4" w:space="0" w:color="auto"/>
              <w:right w:val="single" w:sz="4" w:space="0" w:color="auto"/>
            </w:tcBorders>
            <w:shd w:val="clear" w:color="auto" w:fill="FFFF00"/>
            <w:vAlign w:val="center"/>
          </w:tcPr>
          <w:p w:rsidR="00F6568F" w:rsidRDefault="00F6568F" w:rsidP="00443158">
            <w:pPr>
              <w:jc w:val="center"/>
              <w:rPr>
                <w:rFonts w:ascii="Times New Roman" w:hAnsi="Times New Roman" w:cs="Times New Roman"/>
              </w:rPr>
            </w:pPr>
            <w:r>
              <w:rPr>
                <w:rFonts w:ascii="Times New Roman" w:hAnsi="Times New Roman" w:cs="Times New Roman"/>
              </w:rPr>
              <w:t>100%</w:t>
            </w:r>
          </w:p>
        </w:tc>
        <w:tc>
          <w:tcPr>
            <w:tcW w:w="478" w:type="dxa"/>
            <w:tcBorders>
              <w:top w:val="nil"/>
              <w:left w:val="nil"/>
              <w:bottom w:val="single" w:sz="4" w:space="0" w:color="auto"/>
              <w:right w:val="single" w:sz="4" w:space="0" w:color="auto"/>
            </w:tcBorders>
            <w:shd w:val="clear" w:color="auto" w:fill="FFFF00"/>
            <w:noWrap/>
            <w:vAlign w:val="center"/>
          </w:tcPr>
          <w:p w:rsidR="00F6568F" w:rsidRDefault="00F6568F" w:rsidP="00443158">
            <w:pPr>
              <w:jc w:val="center"/>
              <w:rPr>
                <w:rFonts w:ascii="Times New Roman" w:hAnsi="Times New Roman" w:cs="Times New Roman"/>
              </w:rPr>
            </w:pPr>
            <w:r>
              <w:rPr>
                <w:rFonts w:ascii="Times New Roman" w:hAnsi="Times New Roman" w:cs="Times New Roman"/>
              </w:rPr>
              <w:t>2</w:t>
            </w:r>
          </w:p>
        </w:tc>
        <w:tc>
          <w:tcPr>
            <w:tcW w:w="478" w:type="dxa"/>
            <w:tcBorders>
              <w:top w:val="nil"/>
              <w:left w:val="nil"/>
              <w:bottom w:val="single" w:sz="4" w:space="0" w:color="auto"/>
              <w:right w:val="single" w:sz="4" w:space="0" w:color="auto"/>
            </w:tcBorders>
            <w:shd w:val="clear" w:color="auto" w:fill="FFFF00"/>
            <w:noWrap/>
            <w:vAlign w:val="center"/>
          </w:tcPr>
          <w:p w:rsidR="00F6568F" w:rsidRDefault="00F6568F" w:rsidP="00443158">
            <w:pPr>
              <w:jc w:val="center"/>
              <w:rPr>
                <w:rFonts w:ascii="Times New Roman" w:hAnsi="Times New Roman" w:cs="Times New Roman"/>
              </w:rPr>
            </w:pPr>
            <w:r>
              <w:rPr>
                <w:rFonts w:ascii="Times New Roman" w:hAnsi="Times New Roman" w:cs="Times New Roman"/>
              </w:rPr>
              <w:t>-</w:t>
            </w:r>
          </w:p>
        </w:tc>
        <w:tc>
          <w:tcPr>
            <w:tcW w:w="478" w:type="dxa"/>
            <w:tcBorders>
              <w:top w:val="nil"/>
              <w:left w:val="nil"/>
              <w:bottom w:val="single" w:sz="4" w:space="0" w:color="auto"/>
              <w:right w:val="single" w:sz="4" w:space="0" w:color="auto"/>
            </w:tcBorders>
            <w:shd w:val="clear" w:color="auto" w:fill="FFFF00"/>
            <w:noWrap/>
            <w:vAlign w:val="center"/>
          </w:tcPr>
          <w:p w:rsidR="00F6568F" w:rsidRDefault="00F6568F" w:rsidP="00443158">
            <w:pPr>
              <w:jc w:val="center"/>
              <w:rPr>
                <w:rFonts w:ascii="Times New Roman" w:hAnsi="Times New Roman" w:cs="Times New Roman"/>
              </w:rPr>
            </w:pPr>
            <w:r>
              <w:rPr>
                <w:rFonts w:ascii="Times New Roman" w:hAnsi="Times New Roman" w:cs="Times New Roman"/>
              </w:rPr>
              <w:t>-</w:t>
            </w:r>
          </w:p>
        </w:tc>
        <w:tc>
          <w:tcPr>
            <w:tcW w:w="740" w:type="dxa"/>
            <w:tcBorders>
              <w:top w:val="nil"/>
              <w:left w:val="nil"/>
              <w:bottom w:val="single" w:sz="4" w:space="0" w:color="auto"/>
              <w:right w:val="single" w:sz="4" w:space="0" w:color="auto"/>
            </w:tcBorders>
            <w:shd w:val="clear" w:color="auto" w:fill="FFFF00"/>
            <w:vAlign w:val="center"/>
          </w:tcPr>
          <w:p w:rsidR="00F6568F" w:rsidRDefault="00F6568F" w:rsidP="00443158">
            <w:pPr>
              <w:jc w:val="center"/>
              <w:rPr>
                <w:rFonts w:ascii="Times New Roman" w:hAnsi="Times New Roman" w:cs="Times New Roman"/>
                <w:b/>
                <w:bCs/>
              </w:rPr>
            </w:pPr>
            <w:r>
              <w:rPr>
                <w:rFonts w:ascii="Times New Roman" w:hAnsi="Times New Roman" w:cs="Times New Roman"/>
                <w:b/>
                <w:bCs/>
              </w:rPr>
              <w:t>5,00</w:t>
            </w:r>
          </w:p>
        </w:tc>
        <w:tc>
          <w:tcPr>
            <w:tcW w:w="858" w:type="dxa"/>
            <w:tcBorders>
              <w:top w:val="nil"/>
              <w:left w:val="nil"/>
              <w:bottom w:val="single" w:sz="4" w:space="0" w:color="auto"/>
              <w:right w:val="single" w:sz="4" w:space="0" w:color="auto"/>
            </w:tcBorders>
            <w:shd w:val="clear" w:color="auto" w:fill="FFFF00"/>
            <w:vAlign w:val="center"/>
          </w:tcPr>
          <w:p w:rsidR="00F6568F" w:rsidRDefault="00F6568F" w:rsidP="00443158">
            <w:pPr>
              <w:jc w:val="center"/>
              <w:rPr>
                <w:rFonts w:ascii="Times New Roman" w:hAnsi="Times New Roman" w:cs="Times New Roman"/>
              </w:rPr>
            </w:pPr>
            <w:r>
              <w:rPr>
                <w:rFonts w:ascii="Times New Roman" w:hAnsi="Times New Roman" w:cs="Times New Roman"/>
              </w:rPr>
              <w:t>4,5</w:t>
            </w:r>
          </w:p>
        </w:tc>
        <w:tc>
          <w:tcPr>
            <w:tcW w:w="992" w:type="dxa"/>
            <w:tcBorders>
              <w:top w:val="nil"/>
              <w:left w:val="nil"/>
              <w:bottom w:val="single" w:sz="4" w:space="0" w:color="auto"/>
              <w:right w:val="single" w:sz="4" w:space="0" w:color="auto"/>
            </w:tcBorders>
            <w:shd w:val="clear" w:color="auto" w:fill="FFFF00"/>
            <w:noWrap/>
            <w:vAlign w:val="center"/>
          </w:tcPr>
          <w:p w:rsidR="00F6568F" w:rsidRDefault="00F6568F" w:rsidP="00443158">
            <w:pPr>
              <w:jc w:val="center"/>
              <w:rPr>
                <w:rFonts w:ascii="Times New Roman" w:hAnsi="Times New Roman" w:cs="Times New Roman"/>
                <w:b/>
                <w:bCs/>
              </w:rPr>
            </w:pPr>
            <w:r>
              <w:rPr>
                <w:rFonts w:ascii="Times New Roman" w:hAnsi="Times New Roman" w:cs="Times New Roman"/>
                <w:b/>
                <w:bCs/>
              </w:rPr>
              <w:t>5,0</w:t>
            </w:r>
          </w:p>
        </w:tc>
        <w:tc>
          <w:tcPr>
            <w:tcW w:w="992" w:type="dxa"/>
            <w:tcBorders>
              <w:top w:val="nil"/>
              <w:left w:val="nil"/>
              <w:bottom w:val="single" w:sz="4" w:space="0" w:color="auto"/>
              <w:right w:val="single" w:sz="4" w:space="0" w:color="auto"/>
            </w:tcBorders>
            <w:shd w:val="clear" w:color="auto" w:fill="FFFF00"/>
            <w:noWrap/>
            <w:vAlign w:val="center"/>
          </w:tcPr>
          <w:p w:rsidR="00F6568F" w:rsidRDefault="00F6568F" w:rsidP="00443158">
            <w:pPr>
              <w:jc w:val="center"/>
              <w:rPr>
                <w:rFonts w:ascii="Times New Roman" w:hAnsi="Times New Roman" w:cs="Times New Roman"/>
              </w:rPr>
            </w:pPr>
            <w:r>
              <w:rPr>
                <w:rFonts w:ascii="Times New Roman" w:hAnsi="Times New Roman" w:cs="Times New Roman"/>
              </w:rPr>
              <w:t>+0,5</w:t>
            </w:r>
          </w:p>
        </w:tc>
        <w:tc>
          <w:tcPr>
            <w:tcW w:w="993" w:type="dxa"/>
            <w:tcBorders>
              <w:top w:val="nil"/>
              <w:left w:val="nil"/>
              <w:bottom w:val="single" w:sz="4" w:space="0" w:color="auto"/>
              <w:right w:val="single" w:sz="4" w:space="0" w:color="auto"/>
            </w:tcBorders>
            <w:shd w:val="clear" w:color="auto" w:fill="FFFF00"/>
            <w:noWrap/>
            <w:vAlign w:val="center"/>
          </w:tcPr>
          <w:p w:rsidR="00F6568F" w:rsidRDefault="00F6568F" w:rsidP="00F81D41">
            <w:pPr>
              <w:rPr>
                <w:rFonts w:ascii="Times New Roman" w:hAnsi="Times New Roman" w:cs="Times New Roman"/>
              </w:rPr>
            </w:pPr>
            <w:r>
              <w:rPr>
                <w:rFonts w:ascii="Times New Roman" w:hAnsi="Times New Roman" w:cs="Times New Roman"/>
              </w:rPr>
              <w:t xml:space="preserve">  100%</w:t>
            </w:r>
          </w:p>
        </w:tc>
        <w:tc>
          <w:tcPr>
            <w:tcW w:w="969" w:type="dxa"/>
            <w:tcBorders>
              <w:top w:val="nil"/>
              <w:left w:val="nil"/>
              <w:bottom w:val="single" w:sz="4" w:space="0" w:color="auto"/>
              <w:right w:val="single" w:sz="4" w:space="0" w:color="auto"/>
            </w:tcBorders>
            <w:shd w:val="clear" w:color="auto" w:fill="FFFF00"/>
            <w:noWrap/>
            <w:vAlign w:val="center"/>
          </w:tcPr>
          <w:p w:rsidR="00F6568F" w:rsidRDefault="00F6568F" w:rsidP="00F81D41">
            <w:pPr>
              <w:rPr>
                <w:rFonts w:ascii="Times New Roman" w:hAnsi="Times New Roman" w:cs="Times New Roman"/>
              </w:rPr>
            </w:pPr>
            <w:r>
              <w:rPr>
                <w:rFonts w:ascii="Times New Roman" w:hAnsi="Times New Roman" w:cs="Times New Roman"/>
              </w:rPr>
              <w:t xml:space="preserve">  100%</w:t>
            </w:r>
          </w:p>
        </w:tc>
      </w:tr>
      <w:tr w:rsidR="0026619D" w:rsidRPr="00CA7759" w:rsidTr="00F56F4F">
        <w:trPr>
          <w:trHeight w:val="328"/>
          <w:jc w:val="center"/>
        </w:trPr>
        <w:tc>
          <w:tcPr>
            <w:tcW w:w="1459" w:type="dxa"/>
            <w:tcBorders>
              <w:top w:val="nil"/>
              <w:left w:val="single" w:sz="4" w:space="0" w:color="auto"/>
              <w:bottom w:val="single" w:sz="4" w:space="0" w:color="auto"/>
              <w:right w:val="single" w:sz="4" w:space="0" w:color="auto"/>
            </w:tcBorders>
            <w:shd w:val="clear" w:color="auto" w:fill="auto"/>
            <w:noWrap/>
            <w:vAlign w:val="bottom"/>
          </w:tcPr>
          <w:p w:rsidR="0026619D" w:rsidRPr="00CA7759" w:rsidRDefault="0026619D" w:rsidP="00443158">
            <w:pPr>
              <w:rPr>
                <w:rFonts w:ascii="Times New Roman" w:hAnsi="Times New Roman" w:cs="Times New Roman"/>
              </w:rPr>
            </w:pPr>
            <w:r w:rsidRPr="00CA7759">
              <w:rPr>
                <w:rFonts w:ascii="Times New Roman" w:hAnsi="Times New Roman" w:cs="Times New Roman"/>
              </w:rPr>
              <w:t>Общество</w:t>
            </w:r>
          </w:p>
        </w:tc>
        <w:tc>
          <w:tcPr>
            <w:tcW w:w="922" w:type="dxa"/>
            <w:tcBorders>
              <w:top w:val="nil"/>
              <w:left w:val="nil"/>
              <w:bottom w:val="single" w:sz="4" w:space="0" w:color="auto"/>
              <w:right w:val="single" w:sz="4" w:space="0" w:color="auto"/>
            </w:tcBorders>
            <w:shd w:val="clear" w:color="auto" w:fill="auto"/>
            <w:vAlign w:val="center"/>
          </w:tcPr>
          <w:p w:rsidR="0026619D" w:rsidRPr="00CA7759" w:rsidRDefault="003A302C" w:rsidP="00443158">
            <w:pPr>
              <w:jc w:val="center"/>
              <w:rPr>
                <w:rFonts w:ascii="Times New Roman" w:hAnsi="Times New Roman" w:cs="Times New Roman"/>
              </w:rPr>
            </w:pPr>
            <w:r>
              <w:rPr>
                <w:rFonts w:ascii="Times New Roman" w:hAnsi="Times New Roman" w:cs="Times New Roman"/>
              </w:rPr>
              <w:t>2</w:t>
            </w:r>
          </w:p>
        </w:tc>
        <w:tc>
          <w:tcPr>
            <w:tcW w:w="877" w:type="dxa"/>
            <w:tcBorders>
              <w:top w:val="nil"/>
              <w:left w:val="nil"/>
              <w:bottom w:val="single" w:sz="4" w:space="0" w:color="auto"/>
              <w:right w:val="single" w:sz="4" w:space="0" w:color="auto"/>
            </w:tcBorders>
            <w:shd w:val="clear" w:color="auto" w:fill="auto"/>
            <w:vAlign w:val="center"/>
          </w:tcPr>
          <w:p w:rsidR="0026619D" w:rsidRPr="00CA7759" w:rsidRDefault="00F81D41" w:rsidP="00443158">
            <w:pPr>
              <w:jc w:val="center"/>
              <w:rPr>
                <w:rFonts w:ascii="Times New Roman" w:hAnsi="Times New Roman" w:cs="Times New Roman"/>
              </w:rPr>
            </w:pPr>
            <w:r>
              <w:rPr>
                <w:rFonts w:ascii="Times New Roman" w:hAnsi="Times New Roman" w:cs="Times New Roman"/>
              </w:rPr>
              <w:t>100%</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F6568F" w:rsidP="00443158">
            <w:pPr>
              <w:jc w:val="center"/>
              <w:rPr>
                <w:rFonts w:ascii="Times New Roman" w:hAnsi="Times New Roman" w:cs="Times New Roman"/>
              </w:rPr>
            </w:pPr>
            <w:r>
              <w:rPr>
                <w:rFonts w:ascii="Times New Roman" w:hAnsi="Times New Roman" w:cs="Times New Roman"/>
              </w:rPr>
              <w:t>-</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F6568F" w:rsidP="00443158">
            <w:pPr>
              <w:jc w:val="center"/>
              <w:rPr>
                <w:rFonts w:ascii="Times New Roman" w:hAnsi="Times New Roman" w:cs="Times New Roman"/>
              </w:rPr>
            </w:pPr>
            <w:r>
              <w:rPr>
                <w:rFonts w:ascii="Times New Roman" w:hAnsi="Times New Roman" w:cs="Times New Roman"/>
              </w:rPr>
              <w:t>2</w:t>
            </w:r>
          </w:p>
        </w:tc>
        <w:tc>
          <w:tcPr>
            <w:tcW w:w="478" w:type="dxa"/>
            <w:tcBorders>
              <w:top w:val="nil"/>
              <w:left w:val="nil"/>
              <w:bottom w:val="single" w:sz="4" w:space="0" w:color="auto"/>
              <w:right w:val="single" w:sz="4" w:space="0" w:color="auto"/>
            </w:tcBorders>
            <w:shd w:val="clear" w:color="auto" w:fill="auto"/>
            <w:noWrap/>
            <w:vAlign w:val="center"/>
          </w:tcPr>
          <w:p w:rsidR="0026619D" w:rsidRPr="00CA7759" w:rsidRDefault="00BD02C4" w:rsidP="00443158">
            <w:pPr>
              <w:jc w:val="center"/>
              <w:rPr>
                <w:rFonts w:ascii="Times New Roman" w:hAnsi="Times New Roman" w:cs="Times New Roman"/>
              </w:rPr>
            </w:pPr>
            <w:r>
              <w:rPr>
                <w:rFonts w:ascii="Times New Roman" w:hAnsi="Times New Roman" w:cs="Times New Roman"/>
              </w:rPr>
              <w:t>-</w:t>
            </w:r>
          </w:p>
        </w:tc>
        <w:tc>
          <w:tcPr>
            <w:tcW w:w="740" w:type="dxa"/>
            <w:tcBorders>
              <w:top w:val="nil"/>
              <w:left w:val="nil"/>
              <w:bottom w:val="single" w:sz="4" w:space="0" w:color="auto"/>
              <w:right w:val="single" w:sz="4" w:space="0" w:color="auto"/>
            </w:tcBorders>
            <w:shd w:val="clear" w:color="auto" w:fill="auto"/>
            <w:vAlign w:val="center"/>
          </w:tcPr>
          <w:p w:rsidR="0026619D" w:rsidRPr="00CA7759" w:rsidRDefault="00BD02C4" w:rsidP="00F6568F">
            <w:pPr>
              <w:jc w:val="center"/>
              <w:rPr>
                <w:rFonts w:ascii="Times New Roman" w:hAnsi="Times New Roman" w:cs="Times New Roman"/>
                <w:b/>
                <w:bCs/>
              </w:rPr>
            </w:pPr>
            <w:r>
              <w:rPr>
                <w:rFonts w:ascii="Times New Roman" w:hAnsi="Times New Roman" w:cs="Times New Roman"/>
                <w:b/>
                <w:bCs/>
              </w:rPr>
              <w:t>4</w:t>
            </w:r>
            <w:r w:rsidR="00F81D41">
              <w:rPr>
                <w:rFonts w:ascii="Times New Roman" w:hAnsi="Times New Roman" w:cs="Times New Roman"/>
                <w:b/>
                <w:bCs/>
              </w:rPr>
              <w:t>,</w:t>
            </w:r>
            <w:r w:rsidR="00F6568F">
              <w:rPr>
                <w:rFonts w:ascii="Times New Roman" w:hAnsi="Times New Roman" w:cs="Times New Roman"/>
                <w:b/>
                <w:bCs/>
              </w:rPr>
              <w:t>00</w:t>
            </w:r>
          </w:p>
        </w:tc>
        <w:tc>
          <w:tcPr>
            <w:tcW w:w="858" w:type="dxa"/>
            <w:tcBorders>
              <w:top w:val="nil"/>
              <w:left w:val="nil"/>
              <w:bottom w:val="single" w:sz="4" w:space="0" w:color="auto"/>
              <w:right w:val="single" w:sz="4" w:space="0" w:color="auto"/>
            </w:tcBorders>
            <w:shd w:val="clear" w:color="auto" w:fill="auto"/>
            <w:vAlign w:val="center"/>
          </w:tcPr>
          <w:p w:rsidR="0026619D" w:rsidRPr="00CA7759" w:rsidRDefault="00BD02C4" w:rsidP="00494122">
            <w:pPr>
              <w:jc w:val="center"/>
              <w:rPr>
                <w:rFonts w:ascii="Times New Roman" w:hAnsi="Times New Roman" w:cs="Times New Roman"/>
              </w:rPr>
            </w:pPr>
            <w:r>
              <w:rPr>
                <w:rFonts w:ascii="Times New Roman" w:hAnsi="Times New Roman" w:cs="Times New Roman"/>
              </w:rPr>
              <w:t>4</w:t>
            </w:r>
            <w:r w:rsidR="00304D4D">
              <w:rPr>
                <w:rFonts w:ascii="Times New Roman" w:hAnsi="Times New Roman" w:cs="Times New Roman"/>
              </w:rPr>
              <w:t>,</w:t>
            </w:r>
            <w:r w:rsidR="00494122">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auto" w:fill="auto"/>
            <w:noWrap/>
            <w:vAlign w:val="center"/>
          </w:tcPr>
          <w:p w:rsidR="0026619D" w:rsidRPr="00CA7759" w:rsidRDefault="00BD02C4" w:rsidP="00443158">
            <w:pPr>
              <w:jc w:val="center"/>
              <w:rPr>
                <w:rFonts w:ascii="Times New Roman" w:hAnsi="Times New Roman" w:cs="Times New Roman"/>
                <w:b/>
                <w:bCs/>
              </w:rPr>
            </w:pPr>
            <w:r>
              <w:rPr>
                <w:rFonts w:ascii="Times New Roman" w:hAnsi="Times New Roman" w:cs="Times New Roman"/>
                <w:b/>
                <w:bCs/>
              </w:rPr>
              <w:t>4</w:t>
            </w:r>
            <w:r w:rsidR="00F81D41">
              <w:rPr>
                <w:rFonts w:ascii="Times New Roman" w:hAnsi="Times New Roman" w:cs="Times New Roman"/>
                <w:b/>
                <w:bCs/>
              </w:rPr>
              <w:t>,0</w:t>
            </w:r>
          </w:p>
        </w:tc>
        <w:tc>
          <w:tcPr>
            <w:tcW w:w="992" w:type="dxa"/>
            <w:tcBorders>
              <w:top w:val="nil"/>
              <w:left w:val="nil"/>
              <w:bottom w:val="single" w:sz="4" w:space="0" w:color="auto"/>
              <w:right w:val="single" w:sz="4" w:space="0" w:color="auto"/>
            </w:tcBorders>
            <w:shd w:val="clear" w:color="auto" w:fill="auto"/>
            <w:noWrap/>
            <w:vAlign w:val="center"/>
          </w:tcPr>
          <w:p w:rsidR="0026619D" w:rsidRPr="00CA7759" w:rsidRDefault="00494122" w:rsidP="00443158">
            <w:pPr>
              <w:jc w:val="center"/>
              <w:rPr>
                <w:rFonts w:ascii="Times New Roman" w:hAnsi="Times New Roman" w:cs="Times New Roman"/>
              </w:rPr>
            </w:pPr>
            <w:r>
              <w:rPr>
                <w:rFonts w:ascii="Times New Roman" w:hAnsi="Times New Roman" w:cs="Times New Roman"/>
              </w:rPr>
              <w:t>0</w:t>
            </w:r>
          </w:p>
        </w:tc>
        <w:tc>
          <w:tcPr>
            <w:tcW w:w="993" w:type="dxa"/>
            <w:tcBorders>
              <w:top w:val="nil"/>
              <w:left w:val="nil"/>
              <w:bottom w:val="single" w:sz="4" w:space="0" w:color="auto"/>
              <w:right w:val="single" w:sz="4" w:space="0" w:color="auto"/>
            </w:tcBorders>
            <w:shd w:val="clear" w:color="auto" w:fill="auto"/>
            <w:noWrap/>
            <w:vAlign w:val="center"/>
          </w:tcPr>
          <w:p w:rsidR="0026619D" w:rsidRPr="00CA7759" w:rsidRDefault="00F56F4F" w:rsidP="00443158">
            <w:pPr>
              <w:jc w:val="center"/>
              <w:rPr>
                <w:rFonts w:ascii="Times New Roman" w:hAnsi="Times New Roman" w:cs="Times New Roman"/>
              </w:rPr>
            </w:pPr>
            <w:r>
              <w:rPr>
                <w:rFonts w:ascii="Times New Roman" w:hAnsi="Times New Roman" w:cs="Times New Roman"/>
              </w:rPr>
              <w:t>100</w:t>
            </w:r>
            <w:r w:rsidR="0026619D" w:rsidRPr="00CA7759">
              <w:rPr>
                <w:rFonts w:ascii="Times New Roman" w:hAnsi="Times New Roman" w:cs="Times New Roman"/>
              </w:rPr>
              <w:t>%</w:t>
            </w:r>
          </w:p>
        </w:tc>
        <w:tc>
          <w:tcPr>
            <w:tcW w:w="969" w:type="dxa"/>
            <w:tcBorders>
              <w:top w:val="nil"/>
              <w:left w:val="nil"/>
              <w:bottom w:val="single" w:sz="4" w:space="0" w:color="auto"/>
              <w:right w:val="single" w:sz="4" w:space="0" w:color="auto"/>
            </w:tcBorders>
            <w:shd w:val="clear" w:color="auto" w:fill="auto"/>
            <w:noWrap/>
            <w:vAlign w:val="center"/>
          </w:tcPr>
          <w:p w:rsidR="0026619D" w:rsidRPr="00CA7759" w:rsidRDefault="00F6568F" w:rsidP="00443158">
            <w:pPr>
              <w:jc w:val="center"/>
              <w:rPr>
                <w:rFonts w:ascii="Times New Roman" w:hAnsi="Times New Roman" w:cs="Times New Roman"/>
              </w:rPr>
            </w:pPr>
            <w:r>
              <w:rPr>
                <w:rFonts w:ascii="Times New Roman" w:hAnsi="Times New Roman" w:cs="Times New Roman"/>
              </w:rPr>
              <w:t xml:space="preserve"> 100</w:t>
            </w:r>
            <w:r w:rsidR="0026619D" w:rsidRPr="00CA7759">
              <w:rPr>
                <w:rFonts w:ascii="Times New Roman" w:hAnsi="Times New Roman" w:cs="Times New Roman"/>
              </w:rPr>
              <w:t>%</w:t>
            </w:r>
          </w:p>
        </w:tc>
      </w:tr>
    </w:tbl>
    <w:p w:rsidR="00494122" w:rsidRDefault="00494122" w:rsidP="00494122">
      <w:pPr>
        <w:pStyle w:val="a5"/>
        <w:shd w:val="clear" w:color="auto" w:fill="auto"/>
        <w:spacing w:before="0" w:line="274" w:lineRule="exact"/>
        <w:ind w:left="20" w:right="20" w:firstLine="700"/>
        <w:rPr>
          <w:rStyle w:val="a4"/>
          <w:color w:val="000000"/>
          <w:spacing w:val="0"/>
          <w:sz w:val="24"/>
          <w:szCs w:val="24"/>
        </w:rPr>
      </w:pPr>
    </w:p>
    <w:p w:rsidR="00CA7759" w:rsidRDefault="0026619D" w:rsidP="00494122">
      <w:pPr>
        <w:pStyle w:val="a5"/>
        <w:shd w:val="clear" w:color="auto" w:fill="auto"/>
        <w:spacing w:before="0" w:line="274" w:lineRule="exact"/>
        <w:ind w:left="20" w:right="20" w:firstLine="700"/>
        <w:rPr>
          <w:rStyle w:val="a4"/>
          <w:color w:val="000000"/>
          <w:spacing w:val="0"/>
          <w:sz w:val="24"/>
          <w:szCs w:val="24"/>
        </w:rPr>
      </w:pPr>
      <w:r>
        <w:rPr>
          <w:rStyle w:val="a4"/>
          <w:color w:val="000000"/>
          <w:spacing w:val="0"/>
          <w:sz w:val="24"/>
          <w:szCs w:val="24"/>
        </w:rPr>
        <w:t xml:space="preserve"> Результаты ОГЭ</w:t>
      </w:r>
      <w:r w:rsidR="008A41AF">
        <w:rPr>
          <w:rStyle w:val="a4"/>
          <w:color w:val="000000"/>
          <w:spacing w:val="0"/>
          <w:sz w:val="24"/>
          <w:szCs w:val="24"/>
        </w:rPr>
        <w:t xml:space="preserve"> 2017/2018 учебного года</w:t>
      </w:r>
      <w:r>
        <w:rPr>
          <w:rStyle w:val="a4"/>
          <w:color w:val="000000"/>
          <w:spacing w:val="0"/>
          <w:sz w:val="24"/>
          <w:szCs w:val="24"/>
        </w:rPr>
        <w:t xml:space="preserve"> в сравнении со ср</w:t>
      </w:r>
      <w:r w:rsidR="00381B68">
        <w:rPr>
          <w:rStyle w:val="a4"/>
          <w:color w:val="000000"/>
          <w:spacing w:val="0"/>
          <w:sz w:val="24"/>
          <w:szCs w:val="24"/>
        </w:rPr>
        <w:t xml:space="preserve">едней оценкой </w:t>
      </w:r>
      <w:r w:rsidR="00BD02C4">
        <w:rPr>
          <w:rStyle w:val="a4"/>
          <w:color w:val="000000"/>
          <w:spacing w:val="0"/>
          <w:sz w:val="24"/>
          <w:szCs w:val="24"/>
        </w:rPr>
        <w:t xml:space="preserve">2015/2016 и 2016/2017 </w:t>
      </w:r>
      <w:r w:rsidR="008A41AF">
        <w:rPr>
          <w:rStyle w:val="a4"/>
          <w:color w:val="000000"/>
          <w:spacing w:val="0"/>
          <w:sz w:val="24"/>
          <w:szCs w:val="24"/>
        </w:rPr>
        <w:t xml:space="preserve">учебных </w:t>
      </w:r>
      <w:r w:rsidR="00BD02C4">
        <w:rPr>
          <w:rStyle w:val="a4"/>
          <w:color w:val="000000"/>
          <w:spacing w:val="0"/>
          <w:sz w:val="24"/>
          <w:szCs w:val="24"/>
        </w:rPr>
        <w:t>год</w:t>
      </w:r>
      <w:r w:rsidR="008A41AF">
        <w:rPr>
          <w:rStyle w:val="a4"/>
          <w:color w:val="000000"/>
          <w:spacing w:val="0"/>
          <w:sz w:val="24"/>
          <w:szCs w:val="24"/>
        </w:rPr>
        <w:t>овпоказывают положительную динамику развития в обучении и воспитании</w:t>
      </w:r>
      <w:bookmarkStart w:id="6" w:name="_GoBack"/>
      <w:bookmarkEnd w:id="6"/>
      <w:r w:rsidR="008A41AF">
        <w:rPr>
          <w:rStyle w:val="a4"/>
          <w:color w:val="000000"/>
          <w:spacing w:val="0"/>
          <w:sz w:val="24"/>
          <w:szCs w:val="24"/>
        </w:rPr>
        <w:t>.</w:t>
      </w:r>
    </w:p>
    <w:p w:rsidR="00494122" w:rsidRDefault="00494122" w:rsidP="00494122">
      <w:pPr>
        <w:pStyle w:val="a5"/>
        <w:shd w:val="clear" w:color="auto" w:fill="auto"/>
        <w:spacing w:before="0" w:line="274" w:lineRule="exact"/>
        <w:ind w:left="20" w:right="20" w:firstLine="700"/>
        <w:rPr>
          <w:rStyle w:val="a4"/>
          <w:color w:val="000000"/>
          <w:spacing w:val="0"/>
          <w:sz w:val="24"/>
          <w:szCs w:val="24"/>
        </w:rPr>
      </w:pPr>
    </w:p>
    <w:p w:rsidR="00BD02C4" w:rsidRPr="0026619D" w:rsidRDefault="00BD02C4" w:rsidP="00BD02C4">
      <w:pPr>
        <w:pStyle w:val="ae"/>
        <w:jc w:val="center"/>
        <w:rPr>
          <w:rStyle w:val="2"/>
          <w:b w:val="0"/>
          <w:bCs w:val="0"/>
          <w:color w:val="000000"/>
          <w:sz w:val="24"/>
          <w:szCs w:val="24"/>
        </w:rPr>
      </w:pPr>
      <w:r w:rsidRPr="0026619D">
        <w:rPr>
          <w:rStyle w:val="2"/>
          <w:b w:val="0"/>
          <w:bCs w:val="0"/>
          <w:color w:val="000000"/>
          <w:sz w:val="24"/>
          <w:szCs w:val="24"/>
        </w:rPr>
        <w:t>Сравнительная таблица результатов ОГЭ</w:t>
      </w:r>
      <w:r>
        <w:rPr>
          <w:rStyle w:val="2"/>
          <w:b w:val="0"/>
          <w:bCs w:val="0"/>
          <w:color w:val="000000"/>
          <w:sz w:val="24"/>
          <w:szCs w:val="24"/>
        </w:rPr>
        <w:t xml:space="preserve"> выпускников МКОУ «</w:t>
      </w:r>
      <w:proofErr w:type="spellStart"/>
      <w:r>
        <w:rPr>
          <w:rStyle w:val="2"/>
          <w:b w:val="0"/>
          <w:bCs w:val="0"/>
          <w:color w:val="000000"/>
          <w:sz w:val="24"/>
          <w:szCs w:val="24"/>
        </w:rPr>
        <w:t>Аракульская</w:t>
      </w:r>
      <w:proofErr w:type="spellEnd"/>
      <w:r>
        <w:rPr>
          <w:rStyle w:val="2"/>
          <w:b w:val="0"/>
          <w:bCs w:val="0"/>
          <w:color w:val="000000"/>
          <w:sz w:val="24"/>
          <w:szCs w:val="24"/>
        </w:rPr>
        <w:t xml:space="preserve"> СОШ</w:t>
      </w:r>
      <w:r w:rsidRPr="0026619D">
        <w:rPr>
          <w:rStyle w:val="2"/>
          <w:b w:val="0"/>
          <w:bCs w:val="0"/>
          <w:color w:val="000000"/>
          <w:sz w:val="24"/>
          <w:szCs w:val="24"/>
        </w:rPr>
        <w:t>»</w:t>
      </w:r>
    </w:p>
    <w:p w:rsidR="00BD02C4" w:rsidRDefault="00BD02C4" w:rsidP="00BD02C4">
      <w:pPr>
        <w:pStyle w:val="ae"/>
        <w:jc w:val="center"/>
        <w:rPr>
          <w:rStyle w:val="2"/>
          <w:b w:val="0"/>
          <w:bCs w:val="0"/>
          <w:color w:val="000000"/>
          <w:sz w:val="24"/>
          <w:szCs w:val="24"/>
        </w:rPr>
      </w:pPr>
      <w:r w:rsidRPr="0026619D">
        <w:rPr>
          <w:rStyle w:val="2"/>
          <w:b w:val="0"/>
          <w:bCs w:val="0"/>
          <w:color w:val="000000"/>
          <w:sz w:val="24"/>
          <w:szCs w:val="24"/>
        </w:rPr>
        <w:lastRenderedPageBreak/>
        <w:t>за последние три год</w:t>
      </w:r>
      <w:proofErr w:type="gramStart"/>
      <w:r w:rsidRPr="0026619D">
        <w:rPr>
          <w:rStyle w:val="2"/>
          <w:b w:val="0"/>
          <w:bCs w:val="0"/>
          <w:color w:val="000000"/>
          <w:sz w:val="24"/>
          <w:szCs w:val="24"/>
        </w:rPr>
        <w:t>а(</w:t>
      </w:r>
      <w:proofErr w:type="gramEnd"/>
      <w:r w:rsidRPr="0026619D">
        <w:rPr>
          <w:rStyle w:val="2"/>
          <w:b w:val="0"/>
          <w:bCs w:val="0"/>
          <w:color w:val="000000"/>
          <w:sz w:val="24"/>
          <w:szCs w:val="24"/>
        </w:rPr>
        <w:t>баллы)</w:t>
      </w:r>
    </w:p>
    <w:p w:rsidR="00494122" w:rsidRDefault="00494122" w:rsidP="00BD02C4">
      <w:pPr>
        <w:pStyle w:val="ae"/>
        <w:jc w:val="center"/>
        <w:rPr>
          <w:rStyle w:val="2"/>
          <w:b w:val="0"/>
          <w:bCs w:val="0"/>
          <w:color w:val="000000"/>
          <w:sz w:val="24"/>
          <w:szCs w:val="24"/>
        </w:rPr>
      </w:pPr>
    </w:p>
    <w:tbl>
      <w:tblPr>
        <w:tblStyle w:val="af1"/>
        <w:tblW w:w="0" w:type="auto"/>
        <w:tblLook w:val="04A0"/>
      </w:tblPr>
      <w:tblGrid>
        <w:gridCol w:w="1210"/>
        <w:gridCol w:w="1847"/>
        <w:gridCol w:w="1320"/>
        <w:gridCol w:w="986"/>
        <w:gridCol w:w="986"/>
        <w:gridCol w:w="986"/>
        <w:gridCol w:w="1109"/>
        <w:gridCol w:w="1239"/>
      </w:tblGrid>
      <w:tr w:rsidR="003D01EA" w:rsidTr="003D01EA">
        <w:tc>
          <w:tcPr>
            <w:tcW w:w="1210" w:type="dxa"/>
          </w:tcPr>
          <w:p w:rsidR="003D01EA" w:rsidRDefault="003D01EA" w:rsidP="00BD02C4">
            <w:pPr>
              <w:pStyle w:val="ae"/>
              <w:jc w:val="center"/>
              <w:rPr>
                <w:b/>
              </w:rPr>
            </w:pPr>
            <w:r>
              <w:rPr>
                <w:b/>
              </w:rPr>
              <w:t>Год выпуска</w:t>
            </w:r>
          </w:p>
        </w:tc>
        <w:tc>
          <w:tcPr>
            <w:tcW w:w="1847" w:type="dxa"/>
          </w:tcPr>
          <w:p w:rsidR="003D01EA" w:rsidRDefault="003D01EA" w:rsidP="00BD02C4">
            <w:pPr>
              <w:pStyle w:val="ae"/>
              <w:jc w:val="center"/>
              <w:rPr>
                <w:b/>
              </w:rPr>
            </w:pPr>
            <w:r>
              <w:rPr>
                <w:b/>
              </w:rPr>
              <w:t xml:space="preserve">Предмет </w:t>
            </w:r>
          </w:p>
        </w:tc>
        <w:tc>
          <w:tcPr>
            <w:tcW w:w="1320" w:type="dxa"/>
          </w:tcPr>
          <w:p w:rsidR="003D01EA" w:rsidRDefault="003D01EA" w:rsidP="00BD02C4">
            <w:pPr>
              <w:pStyle w:val="ae"/>
              <w:jc w:val="center"/>
              <w:rPr>
                <w:b/>
              </w:rPr>
            </w:pPr>
            <w:r>
              <w:rPr>
                <w:b/>
              </w:rPr>
              <w:t>Количество участников</w:t>
            </w:r>
          </w:p>
        </w:tc>
        <w:tc>
          <w:tcPr>
            <w:tcW w:w="986" w:type="dxa"/>
          </w:tcPr>
          <w:p w:rsidR="003D01EA" w:rsidRDefault="003D01EA" w:rsidP="00BD02C4">
            <w:pPr>
              <w:pStyle w:val="ae"/>
              <w:jc w:val="center"/>
              <w:rPr>
                <w:b/>
              </w:rPr>
            </w:pPr>
            <w:r>
              <w:rPr>
                <w:b/>
              </w:rPr>
              <w:t>«5»</w:t>
            </w:r>
          </w:p>
        </w:tc>
        <w:tc>
          <w:tcPr>
            <w:tcW w:w="986" w:type="dxa"/>
          </w:tcPr>
          <w:p w:rsidR="003D01EA" w:rsidRDefault="003D01EA" w:rsidP="00BD02C4">
            <w:pPr>
              <w:pStyle w:val="ae"/>
              <w:jc w:val="center"/>
              <w:rPr>
                <w:b/>
              </w:rPr>
            </w:pPr>
            <w:r>
              <w:rPr>
                <w:b/>
              </w:rPr>
              <w:t>«4»</w:t>
            </w:r>
          </w:p>
        </w:tc>
        <w:tc>
          <w:tcPr>
            <w:tcW w:w="986" w:type="dxa"/>
          </w:tcPr>
          <w:p w:rsidR="003D01EA" w:rsidRDefault="003D01EA" w:rsidP="00BD02C4">
            <w:pPr>
              <w:pStyle w:val="ae"/>
              <w:jc w:val="center"/>
              <w:rPr>
                <w:b/>
              </w:rPr>
            </w:pPr>
            <w:r>
              <w:rPr>
                <w:b/>
              </w:rPr>
              <w:t>«3»</w:t>
            </w:r>
          </w:p>
        </w:tc>
        <w:tc>
          <w:tcPr>
            <w:tcW w:w="1109" w:type="dxa"/>
          </w:tcPr>
          <w:p w:rsidR="003D01EA" w:rsidRDefault="003D01EA" w:rsidP="00BD02C4">
            <w:pPr>
              <w:pStyle w:val="ae"/>
              <w:jc w:val="center"/>
              <w:rPr>
                <w:b/>
              </w:rPr>
            </w:pPr>
            <w:r>
              <w:rPr>
                <w:b/>
              </w:rPr>
              <w:t>«неуд»</w:t>
            </w:r>
          </w:p>
        </w:tc>
        <w:tc>
          <w:tcPr>
            <w:tcW w:w="1239" w:type="dxa"/>
          </w:tcPr>
          <w:p w:rsidR="003D01EA" w:rsidRDefault="003D01EA" w:rsidP="00BD02C4">
            <w:pPr>
              <w:pStyle w:val="ae"/>
              <w:jc w:val="center"/>
              <w:rPr>
                <w:b/>
              </w:rPr>
            </w:pPr>
            <w:r>
              <w:rPr>
                <w:b/>
              </w:rPr>
              <w:t>Пересдача</w:t>
            </w:r>
          </w:p>
        </w:tc>
      </w:tr>
      <w:tr w:rsidR="003D01EA" w:rsidTr="003D01EA">
        <w:tc>
          <w:tcPr>
            <w:tcW w:w="1210" w:type="dxa"/>
          </w:tcPr>
          <w:p w:rsidR="003D01EA" w:rsidRDefault="003D01EA" w:rsidP="00BD02C4">
            <w:pPr>
              <w:pStyle w:val="ae"/>
              <w:jc w:val="center"/>
              <w:rPr>
                <w:b/>
              </w:rPr>
            </w:pPr>
            <w:r>
              <w:rPr>
                <w:b/>
              </w:rPr>
              <w:t>2015/2016</w:t>
            </w:r>
          </w:p>
        </w:tc>
        <w:tc>
          <w:tcPr>
            <w:tcW w:w="1847" w:type="dxa"/>
          </w:tcPr>
          <w:p w:rsidR="003D01EA" w:rsidRDefault="003D01EA" w:rsidP="00BD02C4">
            <w:pPr>
              <w:pStyle w:val="ae"/>
              <w:jc w:val="center"/>
              <w:rPr>
                <w:b/>
              </w:rPr>
            </w:pPr>
            <w:r>
              <w:rPr>
                <w:b/>
              </w:rPr>
              <w:t>Русский язык</w:t>
            </w:r>
          </w:p>
        </w:tc>
        <w:tc>
          <w:tcPr>
            <w:tcW w:w="1320" w:type="dxa"/>
          </w:tcPr>
          <w:p w:rsidR="003D01EA" w:rsidRDefault="003D01EA" w:rsidP="00BD02C4">
            <w:pPr>
              <w:pStyle w:val="ae"/>
              <w:jc w:val="center"/>
              <w:rPr>
                <w:b/>
              </w:rPr>
            </w:pPr>
            <w:r>
              <w:rPr>
                <w:b/>
              </w:rPr>
              <w:t>5</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1</w:t>
            </w:r>
          </w:p>
        </w:tc>
        <w:tc>
          <w:tcPr>
            <w:tcW w:w="986" w:type="dxa"/>
          </w:tcPr>
          <w:p w:rsidR="003D01EA" w:rsidRDefault="003D01EA" w:rsidP="00BD02C4">
            <w:pPr>
              <w:pStyle w:val="ae"/>
              <w:jc w:val="center"/>
              <w:rPr>
                <w:b/>
              </w:rPr>
            </w:pPr>
            <w:r>
              <w:rPr>
                <w:b/>
              </w:rPr>
              <w:t>2</w:t>
            </w:r>
          </w:p>
        </w:tc>
        <w:tc>
          <w:tcPr>
            <w:tcW w:w="1109" w:type="dxa"/>
          </w:tcPr>
          <w:p w:rsidR="003D01EA" w:rsidRDefault="003D01EA" w:rsidP="00BD02C4">
            <w:pPr>
              <w:pStyle w:val="ae"/>
              <w:jc w:val="center"/>
              <w:rPr>
                <w:b/>
              </w:rPr>
            </w:pPr>
            <w:r>
              <w:rPr>
                <w:b/>
              </w:rPr>
              <w:t>2</w:t>
            </w:r>
          </w:p>
        </w:tc>
        <w:tc>
          <w:tcPr>
            <w:tcW w:w="1239" w:type="dxa"/>
          </w:tcPr>
          <w:p w:rsidR="003D01EA" w:rsidRDefault="003D01EA" w:rsidP="00BD02C4">
            <w:pPr>
              <w:pStyle w:val="ae"/>
              <w:jc w:val="center"/>
              <w:rPr>
                <w:b/>
              </w:rPr>
            </w:pPr>
            <w:r>
              <w:rPr>
                <w:b/>
              </w:rPr>
              <w:t>2</w:t>
            </w:r>
          </w:p>
        </w:tc>
      </w:tr>
      <w:tr w:rsidR="003D01EA" w:rsidTr="003D01EA">
        <w:tc>
          <w:tcPr>
            <w:tcW w:w="1210" w:type="dxa"/>
          </w:tcPr>
          <w:p w:rsidR="003D01EA" w:rsidRDefault="003D01EA" w:rsidP="00BD02C4">
            <w:pPr>
              <w:pStyle w:val="ae"/>
              <w:jc w:val="center"/>
              <w:rPr>
                <w:b/>
              </w:rPr>
            </w:pPr>
          </w:p>
        </w:tc>
        <w:tc>
          <w:tcPr>
            <w:tcW w:w="1847" w:type="dxa"/>
          </w:tcPr>
          <w:p w:rsidR="003D01EA" w:rsidRDefault="003D01EA" w:rsidP="00BD02C4">
            <w:pPr>
              <w:pStyle w:val="ae"/>
              <w:jc w:val="center"/>
              <w:rPr>
                <w:b/>
              </w:rPr>
            </w:pPr>
            <w:r>
              <w:rPr>
                <w:b/>
              </w:rPr>
              <w:t>Математика</w:t>
            </w:r>
          </w:p>
        </w:tc>
        <w:tc>
          <w:tcPr>
            <w:tcW w:w="1320" w:type="dxa"/>
          </w:tcPr>
          <w:p w:rsidR="003D01EA" w:rsidRDefault="003D01EA" w:rsidP="00BD02C4">
            <w:pPr>
              <w:pStyle w:val="ae"/>
              <w:jc w:val="center"/>
              <w:rPr>
                <w:b/>
              </w:rPr>
            </w:pPr>
            <w:r>
              <w:rPr>
                <w:b/>
              </w:rPr>
              <w:t>5</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3</w:t>
            </w:r>
          </w:p>
        </w:tc>
        <w:tc>
          <w:tcPr>
            <w:tcW w:w="1109" w:type="dxa"/>
          </w:tcPr>
          <w:p w:rsidR="003D01EA" w:rsidRDefault="003D01EA" w:rsidP="00BD02C4">
            <w:pPr>
              <w:pStyle w:val="ae"/>
              <w:jc w:val="center"/>
              <w:rPr>
                <w:b/>
              </w:rPr>
            </w:pPr>
            <w:r>
              <w:rPr>
                <w:b/>
              </w:rPr>
              <w:t>2</w:t>
            </w:r>
          </w:p>
        </w:tc>
        <w:tc>
          <w:tcPr>
            <w:tcW w:w="1239" w:type="dxa"/>
          </w:tcPr>
          <w:p w:rsidR="003D01EA" w:rsidRDefault="003D01EA" w:rsidP="00BD02C4">
            <w:pPr>
              <w:pStyle w:val="ae"/>
              <w:jc w:val="center"/>
              <w:rPr>
                <w:b/>
              </w:rPr>
            </w:pPr>
            <w:r>
              <w:rPr>
                <w:b/>
              </w:rPr>
              <w:t>2</w:t>
            </w:r>
          </w:p>
        </w:tc>
      </w:tr>
      <w:tr w:rsidR="003D01EA" w:rsidTr="003D01EA">
        <w:tc>
          <w:tcPr>
            <w:tcW w:w="1210" w:type="dxa"/>
          </w:tcPr>
          <w:p w:rsidR="003D01EA" w:rsidRDefault="003D01EA" w:rsidP="00BD02C4">
            <w:pPr>
              <w:pStyle w:val="ae"/>
              <w:jc w:val="center"/>
              <w:rPr>
                <w:b/>
              </w:rPr>
            </w:pPr>
          </w:p>
        </w:tc>
        <w:tc>
          <w:tcPr>
            <w:tcW w:w="1847" w:type="dxa"/>
          </w:tcPr>
          <w:p w:rsidR="003D01EA" w:rsidRDefault="003D01EA" w:rsidP="00BD02C4">
            <w:pPr>
              <w:pStyle w:val="ae"/>
              <w:jc w:val="center"/>
              <w:rPr>
                <w:b/>
              </w:rPr>
            </w:pPr>
            <w:r>
              <w:rPr>
                <w:b/>
              </w:rPr>
              <w:t>История</w:t>
            </w:r>
          </w:p>
        </w:tc>
        <w:tc>
          <w:tcPr>
            <w:tcW w:w="1320" w:type="dxa"/>
          </w:tcPr>
          <w:p w:rsidR="003D01EA" w:rsidRDefault="003D01EA" w:rsidP="00BD02C4">
            <w:pPr>
              <w:pStyle w:val="ae"/>
              <w:jc w:val="center"/>
              <w:rPr>
                <w:b/>
              </w:rPr>
            </w:pPr>
            <w:r>
              <w:rPr>
                <w:b/>
              </w:rPr>
              <w:t>3</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3</w:t>
            </w:r>
          </w:p>
        </w:tc>
        <w:tc>
          <w:tcPr>
            <w:tcW w:w="1109" w:type="dxa"/>
          </w:tcPr>
          <w:p w:rsidR="003D01EA" w:rsidRDefault="003D01EA" w:rsidP="00BD02C4">
            <w:pPr>
              <w:pStyle w:val="ae"/>
              <w:jc w:val="center"/>
              <w:rPr>
                <w:b/>
              </w:rPr>
            </w:pPr>
            <w:r>
              <w:rPr>
                <w:b/>
              </w:rPr>
              <w:t>-</w:t>
            </w:r>
          </w:p>
        </w:tc>
        <w:tc>
          <w:tcPr>
            <w:tcW w:w="1239" w:type="dxa"/>
          </w:tcPr>
          <w:p w:rsidR="003D01EA" w:rsidRDefault="003D01EA" w:rsidP="00BD02C4">
            <w:pPr>
              <w:pStyle w:val="ae"/>
              <w:jc w:val="center"/>
              <w:rPr>
                <w:b/>
              </w:rPr>
            </w:pPr>
            <w:r>
              <w:rPr>
                <w:b/>
              </w:rPr>
              <w:t>-</w:t>
            </w:r>
          </w:p>
        </w:tc>
      </w:tr>
      <w:tr w:rsidR="003D01EA" w:rsidTr="003D01EA">
        <w:tc>
          <w:tcPr>
            <w:tcW w:w="1210" w:type="dxa"/>
          </w:tcPr>
          <w:p w:rsidR="003D01EA" w:rsidRDefault="003D01EA" w:rsidP="00BD02C4">
            <w:pPr>
              <w:pStyle w:val="ae"/>
              <w:jc w:val="center"/>
              <w:rPr>
                <w:b/>
              </w:rPr>
            </w:pPr>
          </w:p>
        </w:tc>
        <w:tc>
          <w:tcPr>
            <w:tcW w:w="1847" w:type="dxa"/>
          </w:tcPr>
          <w:p w:rsidR="003D01EA" w:rsidRDefault="003D01EA" w:rsidP="00BD02C4">
            <w:pPr>
              <w:pStyle w:val="ae"/>
              <w:jc w:val="center"/>
              <w:rPr>
                <w:b/>
              </w:rPr>
            </w:pPr>
            <w:r>
              <w:rPr>
                <w:b/>
              </w:rPr>
              <w:t>Биология</w:t>
            </w:r>
          </w:p>
        </w:tc>
        <w:tc>
          <w:tcPr>
            <w:tcW w:w="1320" w:type="dxa"/>
          </w:tcPr>
          <w:p w:rsidR="003D01EA" w:rsidRDefault="003D01EA" w:rsidP="00BD02C4">
            <w:pPr>
              <w:pStyle w:val="ae"/>
              <w:jc w:val="center"/>
              <w:rPr>
                <w:b/>
              </w:rPr>
            </w:pPr>
            <w:r>
              <w:rPr>
                <w:b/>
              </w:rPr>
              <w:t>3</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3</w:t>
            </w:r>
          </w:p>
        </w:tc>
        <w:tc>
          <w:tcPr>
            <w:tcW w:w="1109" w:type="dxa"/>
          </w:tcPr>
          <w:p w:rsidR="003D01EA" w:rsidRDefault="003D01EA" w:rsidP="00BD02C4">
            <w:pPr>
              <w:pStyle w:val="ae"/>
              <w:jc w:val="center"/>
              <w:rPr>
                <w:b/>
              </w:rPr>
            </w:pPr>
            <w:r>
              <w:rPr>
                <w:b/>
              </w:rPr>
              <w:t>-</w:t>
            </w:r>
          </w:p>
        </w:tc>
        <w:tc>
          <w:tcPr>
            <w:tcW w:w="1239" w:type="dxa"/>
          </w:tcPr>
          <w:p w:rsidR="003D01EA" w:rsidRDefault="003D01EA" w:rsidP="00BD02C4">
            <w:pPr>
              <w:pStyle w:val="ae"/>
              <w:jc w:val="center"/>
              <w:rPr>
                <w:b/>
              </w:rPr>
            </w:pPr>
            <w:r>
              <w:rPr>
                <w:b/>
              </w:rPr>
              <w:t>-</w:t>
            </w:r>
          </w:p>
        </w:tc>
      </w:tr>
      <w:tr w:rsidR="003D01EA" w:rsidTr="003D01EA">
        <w:tc>
          <w:tcPr>
            <w:tcW w:w="1210" w:type="dxa"/>
          </w:tcPr>
          <w:p w:rsidR="003D01EA" w:rsidRDefault="003D01EA" w:rsidP="00BD02C4">
            <w:pPr>
              <w:pStyle w:val="ae"/>
              <w:jc w:val="center"/>
              <w:rPr>
                <w:b/>
              </w:rPr>
            </w:pPr>
          </w:p>
        </w:tc>
        <w:tc>
          <w:tcPr>
            <w:tcW w:w="1847" w:type="dxa"/>
          </w:tcPr>
          <w:p w:rsidR="003D01EA" w:rsidRDefault="003D01EA" w:rsidP="00BD02C4">
            <w:pPr>
              <w:pStyle w:val="ae"/>
              <w:jc w:val="center"/>
              <w:rPr>
                <w:b/>
              </w:rPr>
            </w:pPr>
            <w:r>
              <w:rPr>
                <w:b/>
              </w:rPr>
              <w:t>Обществознание</w:t>
            </w:r>
          </w:p>
        </w:tc>
        <w:tc>
          <w:tcPr>
            <w:tcW w:w="1320" w:type="dxa"/>
          </w:tcPr>
          <w:p w:rsidR="003D01EA" w:rsidRDefault="003D01EA" w:rsidP="00BD02C4">
            <w:pPr>
              <w:pStyle w:val="ae"/>
              <w:jc w:val="center"/>
              <w:rPr>
                <w:b/>
              </w:rPr>
            </w:pPr>
            <w:r>
              <w:rPr>
                <w:b/>
              </w:rPr>
              <w:t>2</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1</w:t>
            </w:r>
          </w:p>
        </w:tc>
        <w:tc>
          <w:tcPr>
            <w:tcW w:w="986" w:type="dxa"/>
          </w:tcPr>
          <w:p w:rsidR="003D01EA" w:rsidRDefault="003D01EA" w:rsidP="00BD02C4">
            <w:pPr>
              <w:pStyle w:val="ae"/>
              <w:jc w:val="center"/>
              <w:rPr>
                <w:b/>
              </w:rPr>
            </w:pPr>
            <w:r>
              <w:rPr>
                <w:b/>
              </w:rPr>
              <w:t>1</w:t>
            </w:r>
          </w:p>
        </w:tc>
        <w:tc>
          <w:tcPr>
            <w:tcW w:w="1109" w:type="dxa"/>
          </w:tcPr>
          <w:p w:rsidR="003D01EA" w:rsidRDefault="003D01EA" w:rsidP="00BD02C4">
            <w:pPr>
              <w:pStyle w:val="ae"/>
              <w:jc w:val="center"/>
              <w:rPr>
                <w:b/>
              </w:rPr>
            </w:pPr>
            <w:r>
              <w:rPr>
                <w:b/>
              </w:rPr>
              <w:t>-</w:t>
            </w:r>
          </w:p>
        </w:tc>
        <w:tc>
          <w:tcPr>
            <w:tcW w:w="1239" w:type="dxa"/>
          </w:tcPr>
          <w:p w:rsidR="003D01EA" w:rsidRDefault="003D01EA" w:rsidP="00BD02C4">
            <w:pPr>
              <w:pStyle w:val="ae"/>
              <w:jc w:val="center"/>
              <w:rPr>
                <w:b/>
              </w:rPr>
            </w:pPr>
            <w:r>
              <w:rPr>
                <w:b/>
              </w:rPr>
              <w:t>-</w:t>
            </w:r>
          </w:p>
        </w:tc>
      </w:tr>
      <w:tr w:rsidR="003D01EA" w:rsidTr="003D01EA">
        <w:tc>
          <w:tcPr>
            <w:tcW w:w="1210" w:type="dxa"/>
          </w:tcPr>
          <w:p w:rsidR="003D01EA" w:rsidRDefault="003D01EA" w:rsidP="00BD02C4">
            <w:pPr>
              <w:pStyle w:val="ae"/>
              <w:jc w:val="center"/>
              <w:rPr>
                <w:b/>
              </w:rPr>
            </w:pPr>
          </w:p>
        </w:tc>
        <w:tc>
          <w:tcPr>
            <w:tcW w:w="1847" w:type="dxa"/>
          </w:tcPr>
          <w:p w:rsidR="003D01EA" w:rsidRDefault="003D01EA" w:rsidP="00BD02C4">
            <w:pPr>
              <w:pStyle w:val="ae"/>
              <w:jc w:val="center"/>
              <w:rPr>
                <w:b/>
              </w:rPr>
            </w:pPr>
            <w:r>
              <w:rPr>
                <w:b/>
              </w:rPr>
              <w:t>Физика</w:t>
            </w:r>
          </w:p>
        </w:tc>
        <w:tc>
          <w:tcPr>
            <w:tcW w:w="1320" w:type="dxa"/>
          </w:tcPr>
          <w:p w:rsidR="003D01EA" w:rsidRDefault="003D01EA" w:rsidP="00BD02C4">
            <w:pPr>
              <w:pStyle w:val="ae"/>
              <w:jc w:val="center"/>
              <w:rPr>
                <w:b/>
              </w:rPr>
            </w:pPr>
            <w:r>
              <w:rPr>
                <w:b/>
              </w:rPr>
              <w:t>1</w:t>
            </w:r>
          </w:p>
        </w:tc>
        <w:tc>
          <w:tcPr>
            <w:tcW w:w="986" w:type="dxa"/>
          </w:tcPr>
          <w:p w:rsidR="003D01EA" w:rsidRDefault="003D01EA" w:rsidP="00BD02C4">
            <w:pPr>
              <w:pStyle w:val="ae"/>
              <w:jc w:val="center"/>
              <w:rPr>
                <w:b/>
              </w:rPr>
            </w:pPr>
            <w:r>
              <w:rPr>
                <w:b/>
              </w:rPr>
              <w:t>-</w:t>
            </w:r>
          </w:p>
        </w:tc>
        <w:tc>
          <w:tcPr>
            <w:tcW w:w="986" w:type="dxa"/>
          </w:tcPr>
          <w:p w:rsidR="003D01EA" w:rsidRDefault="003D01EA" w:rsidP="00BD02C4">
            <w:pPr>
              <w:pStyle w:val="ae"/>
              <w:jc w:val="center"/>
              <w:rPr>
                <w:b/>
              </w:rPr>
            </w:pPr>
            <w:r>
              <w:rPr>
                <w:b/>
              </w:rPr>
              <w:t>1</w:t>
            </w:r>
          </w:p>
        </w:tc>
        <w:tc>
          <w:tcPr>
            <w:tcW w:w="986" w:type="dxa"/>
          </w:tcPr>
          <w:p w:rsidR="003D01EA" w:rsidRDefault="003D01EA" w:rsidP="00BD02C4">
            <w:pPr>
              <w:pStyle w:val="ae"/>
              <w:jc w:val="center"/>
              <w:rPr>
                <w:b/>
              </w:rPr>
            </w:pPr>
            <w:r>
              <w:rPr>
                <w:b/>
              </w:rPr>
              <w:t>-</w:t>
            </w:r>
          </w:p>
        </w:tc>
        <w:tc>
          <w:tcPr>
            <w:tcW w:w="1109" w:type="dxa"/>
          </w:tcPr>
          <w:p w:rsidR="003D01EA" w:rsidRDefault="003D01EA" w:rsidP="00BD02C4">
            <w:pPr>
              <w:pStyle w:val="ae"/>
              <w:jc w:val="center"/>
              <w:rPr>
                <w:b/>
              </w:rPr>
            </w:pPr>
            <w:r>
              <w:rPr>
                <w:b/>
              </w:rPr>
              <w:t>-</w:t>
            </w:r>
          </w:p>
        </w:tc>
        <w:tc>
          <w:tcPr>
            <w:tcW w:w="1239" w:type="dxa"/>
          </w:tcPr>
          <w:p w:rsidR="003D01EA" w:rsidRDefault="003D01EA" w:rsidP="00BD02C4">
            <w:pPr>
              <w:pStyle w:val="ae"/>
              <w:jc w:val="center"/>
              <w:rPr>
                <w:b/>
              </w:rPr>
            </w:pPr>
            <w:r>
              <w:rPr>
                <w:b/>
              </w:rPr>
              <w:t>-</w:t>
            </w:r>
          </w:p>
        </w:tc>
      </w:tr>
    </w:tbl>
    <w:p w:rsidR="00494122" w:rsidRPr="0026619D" w:rsidRDefault="00494122" w:rsidP="00BD02C4">
      <w:pPr>
        <w:pStyle w:val="ae"/>
        <w:jc w:val="center"/>
        <w:rPr>
          <w:b/>
        </w:rPr>
      </w:pPr>
    </w:p>
    <w:tbl>
      <w:tblPr>
        <w:tblStyle w:val="af1"/>
        <w:tblW w:w="0" w:type="auto"/>
        <w:tblLook w:val="04A0"/>
      </w:tblPr>
      <w:tblGrid>
        <w:gridCol w:w="1210"/>
        <w:gridCol w:w="1847"/>
        <w:gridCol w:w="1320"/>
        <w:gridCol w:w="986"/>
        <w:gridCol w:w="986"/>
        <w:gridCol w:w="986"/>
        <w:gridCol w:w="1109"/>
        <w:gridCol w:w="1239"/>
      </w:tblGrid>
      <w:tr w:rsidR="003D01EA" w:rsidTr="003D01EA">
        <w:tc>
          <w:tcPr>
            <w:tcW w:w="1210" w:type="dxa"/>
          </w:tcPr>
          <w:p w:rsidR="003D01EA" w:rsidRDefault="003D01EA" w:rsidP="00CE0612">
            <w:pPr>
              <w:pStyle w:val="ae"/>
              <w:jc w:val="center"/>
              <w:rPr>
                <w:b/>
              </w:rPr>
            </w:pPr>
            <w:r>
              <w:rPr>
                <w:b/>
              </w:rPr>
              <w:t>Год выпуска</w:t>
            </w:r>
          </w:p>
        </w:tc>
        <w:tc>
          <w:tcPr>
            <w:tcW w:w="1847" w:type="dxa"/>
          </w:tcPr>
          <w:p w:rsidR="003D01EA" w:rsidRDefault="003D01EA" w:rsidP="00CE0612">
            <w:pPr>
              <w:pStyle w:val="ae"/>
              <w:jc w:val="center"/>
              <w:rPr>
                <w:b/>
              </w:rPr>
            </w:pPr>
            <w:r>
              <w:rPr>
                <w:b/>
              </w:rPr>
              <w:t xml:space="preserve">Предмет </w:t>
            </w:r>
          </w:p>
        </w:tc>
        <w:tc>
          <w:tcPr>
            <w:tcW w:w="1320" w:type="dxa"/>
          </w:tcPr>
          <w:p w:rsidR="003D01EA" w:rsidRDefault="003D01EA" w:rsidP="00CE0612">
            <w:pPr>
              <w:pStyle w:val="ae"/>
              <w:jc w:val="center"/>
              <w:rPr>
                <w:b/>
              </w:rPr>
            </w:pPr>
            <w:r>
              <w:rPr>
                <w:b/>
              </w:rPr>
              <w:t>Количество участников</w:t>
            </w:r>
          </w:p>
        </w:tc>
        <w:tc>
          <w:tcPr>
            <w:tcW w:w="986" w:type="dxa"/>
          </w:tcPr>
          <w:p w:rsidR="003D01EA" w:rsidRDefault="003D01EA" w:rsidP="00CE0612">
            <w:pPr>
              <w:pStyle w:val="ae"/>
              <w:jc w:val="center"/>
              <w:rPr>
                <w:b/>
              </w:rPr>
            </w:pPr>
            <w:r>
              <w:rPr>
                <w:b/>
              </w:rPr>
              <w:t>«5»</w:t>
            </w:r>
          </w:p>
        </w:tc>
        <w:tc>
          <w:tcPr>
            <w:tcW w:w="986" w:type="dxa"/>
          </w:tcPr>
          <w:p w:rsidR="003D01EA" w:rsidRDefault="003D01EA" w:rsidP="00CE0612">
            <w:pPr>
              <w:pStyle w:val="ae"/>
              <w:jc w:val="center"/>
              <w:rPr>
                <w:b/>
              </w:rPr>
            </w:pPr>
            <w:r>
              <w:rPr>
                <w:b/>
              </w:rPr>
              <w:t>«4»</w:t>
            </w:r>
          </w:p>
        </w:tc>
        <w:tc>
          <w:tcPr>
            <w:tcW w:w="986" w:type="dxa"/>
          </w:tcPr>
          <w:p w:rsidR="003D01EA" w:rsidRDefault="003D01EA" w:rsidP="00CE0612">
            <w:pPr>
              <w:pStyle w:val="ae"/>
              <w:jc w:val="center"/>
              <w:rPr>
                <w:b/>
              </w:rPr>
            </w:pPr>
            <w:r>
              <w:rPr>
                <w:b/>
              </w:rPr>
              <w:t>«3»</w:t>
            </w:r>
          </w:p>
        </w:tc>
        <w:tc>
          <w:tcPr>
            <w:tcW w:w="1109" w:type="dxa"/>
          </w:tcPr>
          <w:p w:rsidR="003D01EA" w:rsidRDefault="003D01EA" w:rsidP="00CE0612">
            <w:pPr>
              <w:pStyle w:val="ae"/>
              <w:jc w:val="center"/>
              <w:rPr>
                <w:b/>
              </w:rPr>
            </w:pPr>
            <w:r>
              <w:rPr>
                <w:b/>
              </w:rPr>
              <w:t>«неуд»</w:t>
            </w:r>
          </w:p>
        </w:tc>
        <w:tc>
          <w:tcPr>
            <w:tcW w:w="1239" w:type="dxa"/>
          </w:tcPr>
          <w:p w:rsidR="003D01EA" w:rsidRDefault="003D01EA" w:rsidP="00CE0612">
            <w:pPr>
              <w:pStyle w:val="ae"/>
              <w:jc w:val="center"/>
              <w:rPr>
                <w:b/>
              </w:rPr>
            </w:pPr>
            <w:r>
              <w:rPr>
                <w:b/>
              </w:rPr>
              <w:t>Пересдача</w:t>
            </w:r>
          </w:p>
        </w:tc>
      </w:tr>
      <w:tr w:rsidR="003D01EA" w:rsidTr="003D01EA">
        <w:tc>
          <w:tcPr>
            <w:tcW w:w="1210" w:type="dxa"/>
          </w:tcPr>
          <w:p w:rsidR="003D01EA" w:rsidRDefault="003D01EA" w:rsidP="00EC1547">
            <w:pPr>
              <w:pStyle w:val="ae"/>
              <w:jc w:val="center"/>
              <w:rPr>
                <w:b/>
              </w:rPr>
            </w:pPr>
            <w:r>
              <w:rPr>
                <w:b/>
              </w:rPr>
              <w:t>2016/2017</w:t>
            </w:r>
          </w:p>
        </w:tc>
        <w:tc>
          <w:tcPr>
            <w:tcW w:w="1847" w:type="dxa"/>
          </w:tcPr>
          <w:p w:rsidR="003D01EA" w:rsidRDefault="003D01EA" w:rsidP="00CE0612">
            <w:pPr>
              <w:pStyle w:val="ae"/>
              <w:jc w:val="center"/>
              <w:rPr>
                <w:b/>
              </w:rPr>
            </w:pPr>
            <w:r>
              <w:rPr>
                <w:b/>
              </w:rPr>
              <w:t>Русский язык</w:t>
            </w:r>
          </w:p>
        </w:tc>
        <w:tc>
          <w:tcPr>
            <w:tcW w:w="1320" w:type="dxa"/>
          </w:tcPr>
          <w:p w:rsidR="003D01EA" w:rsidRDefault="003D01EA" w:rsidP="00CE0612">
            <w:pPr>
              <w:pStyle w:val="ae"/>
              <w:jc w:val="center"/>
              <w:rPr>
                <w:b/>
              </w:rPr>
            </w:pPr>
            <w:r>
              <w:rPr>
                <w:b/>
              </w:rPr>
              <w:t>3</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3</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3D01EA">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Математика</w:t>
            </w:r>
          </w:p>
        </w:tc>
        <w:tc>
          <w:tcPr>
            <w:tcW w:w="1320" w:type="dxa"/>
          </w:tcPr>
          <w:p w:rsidR="003D01EA" w:rsidRDefault="003D01EA" w:rsidP="00CE0612">
            <w:pPr>
              <w:pStyle w:val="ae"/>
              <w:jc w:val="center"/>
              <w:rPr>
                <w:b/>
              </w:rPr>
            </w:pPr>
            <w:r>
              <w:rPr>
                <w:b/>
              </w:rPr>
              <w:t>3</w:t>
            </w:r>
          </w:p>
        </w:tc>
        <w:tc>
          <w:tcPr>
            <w:tcW w:w="986" w:type="dxa"/>
          </w:tcPr>
          <w:p w:rsidR="003D01EA" w:rsidRDefault="003D01EA" w:rsidP="00CE0612">
            <w:pPr>
              <w:pStyle w:val="ae"/>
              <w:jc w:val="center"/>
              <w:rPr>
                <w:b/>
              </w:rPr>
            </w:pPr>
            <w:r>
              <w:rPr>
                <w:b/>
              </w:rPr>
              <w:t>3</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3D01EA">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История</w:t>
            </w:r>
          </w:p>
        </w:tc>
        <w:tc>
          <w:tcPr>
            <w:tcW w:w="1320"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3D01EA">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Биология</w:t>
            </w:r>
          </w:p>
        </w:tc>
        <w:tc>
          <w:tcPr>
            <w:tcW w:w="1320" w:type="dxa"/>
          </w:tcPr>
          <w:p w:rsidR="003D01EA" w:rsidRDefault="003D01EA" w:rsidP="00CE0612">
            <w:pPr>
              <w:pStyle w:val="ae"/>
              <w:jc w:val="center"/>
              <w:rPr>
                <w:b/>
              </w:rPr>
            </w:pPr>
            <w:r>
              <w:rPr>
                <w:b/>
              </w:rPr>
              <w:t>2</w:t>
            </w:r>
          </w:p>
        </w:tc>
        <w:tc>
          <w:tcPr>
            <w:tcW w:w="986" w:type="dxa"/>
          </w:tcPr>
          <w:p w:rsidR="003D01EA" w:rsidRDefault="003D01EA" w:rsidP="00CE0612">
            <w:pPr>
              <w:pStyle w:val="ae"/>
              <w:jc w:val="center"/>
              <w:rPr>
                <w:b/>
              </w:rPr>
            </w:pPr>
            <w:r>
              <w:rPr>
                <w:b/>
              </w:rPr>
              <w:t>5</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3D01EA">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Обществознание</w:t>
            </w:r>
          </w:p>
        </w:tc>
        <w:tc>
          <w:tcPr>
            <w:tcW w:w="1320"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3D01EA">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Химия</w:t>
            </w:r>
          </w:p>
        </w:tc>
        <w:tc>
          <w:tcPr>
            <w:tcW w:w="1320" w:type="dxa"/>
          </w:tcPr>
          <w:p w:rsidR="003D01EA" w:rsidRDefault="003D01EA" w:rsidP="00CE0612">
            <w:pPr>
              <w:pStyle w:val="ae"/>
              <w:jc w:val="center"/>
              <w:rPr>
                <w:b/>
              </w:rPr>
            </w:pPr>
            <w:r>
              <w:rPr>
                <w:b/>
              </w:rPr>
              <w:t>2</w:t>
            </w:r>
          </w:p>
        </w:tc>
        <w:tc>
          <w:tcPr>
            <w:tcW w:w="986"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bl>
    <w:p w:rsidR="00BD02C4" w:rsidRDefault="00BD02C4">
      <w:pPr>
        <w:pStyle w:val="a5"/>
        <w:shd w:val="clear" w:color="auto" w:fill="auto"/>
        <w:spacing w:before="0" w:after="245" w:line="274" w:lineRule="exact"/>
        <w:ind w:left="20" w:right="20" w:firstLine="700"/>
        <w:rPr>
          <w:rStyle w:val="a4"/>
          <w:color w:val="000000"/>
          <w:spacing w:val="0"/>
          <w:sz w:val="24"/>
          <w:szCs w:val="24"/>
        </w:rPr>
      </w:pPr>
    </w:p>
    <w:tbl>
      <w:tblPr>
        <w:tblStyle w:val="af1"/>
        <w:tblW w:w="0" w:type="auto"/>
        <w:tblLook w:val="04A0"/>
      </w:tblPr>
      <w:tblGrid>
        <w:gridCol w:w="1210"/>
        <w:gridCol w:w="1847"/>
        <w:gridCol w:w="1320"/>
        <w:gridCol w:w="986"/>
        <w:gridCol w:w="986"/>
        <w:gridCol w:w="986"/>
        <w:gridCol w:w="1109"/>
        <w:gridCol w:w="1239"/>
      </w:tblGrid>
      <w:tr w:rsidR="003D01EA" w:rsidTr="00CE0612">
        <w:tc>
          <w:tcPr>
            <w:tcW w:w="1210" w:type="dxa"/>
          </w:tcPr>
          <w:p w:rsidR="003D01EA" w:rsidRDefault="003D01EA" w:rsidP="00CE0612">
            <w:pPr>
              <w:pStyle w:val="ae"/>
              <w:jc w:val="center"/>
              <w:rPr>
                <w:b/>
              </w:rPr>
            </w:pPr>
            <w:r>
              <w:rPr>
                <w:b/>
              </w:rPr>
              <w:t>Год выпуска</w:t>
            </w:r>
          </w:p>
        </w:tc>
        <w:tc>
          <w:tcPr>
            <w:tcW w:w="1847" w:type="dxa"/>
          </w:tcPr>
          <w:p w:rsidR="003D01EA" w:rsidRDefault="003D01EA" w:rsidP="00CE0612">
            <w:pPr>
              <w:pStyle w:val="ae"/>
              <w:jc w:val="center"/>
              <w:rPr>
                <w:b/>
              </w:rPr>
            </w:pPr>
            <w:r>
              <w:rPr>
                <w:b/>
              </w:rPr>
              <w:t xml:space="preserve">Предмет </w:t>
            </w:r>
          </w:p>
        </w:tc>
        <w:tc>
          <w:tcPr>
            <w:tcW w:w="1320" w:type="dxa"/>
          </w:tcPr>
          <w:p w:rsidR="003D01EA" w:rsidRDefault="003D01EA" w:rsidP="00CE0612">
            <w:pPr>
              <w:pStyle w:val="ae"/>
              <w:jc w:val="center"/>
              <w:rPr>
                <w:b/>
              </w:rPr>
            </w:pPr>
            <w:r>
              <w:rPr>
                <w:b/>
              </w:rPr>
              <w:t>Количество участников</w:t>
            </w:r>
          </w:p>
        </w:tc>
        <w:tc>
          <w:tcPr>
            <w:tcW w:w="986" w:type="dxa"/>
          </w:tcPr>
          <w:p w:rsidR="003D01EA" w:rsidRDefault="003D01EA" w:rsidP="00CE0612">
            <w:pPr>
              <w:pStyle w:val="ae"/>
              <w:jc w:val="center"/>
              <w:rPr>
                <w:b/>
              </w:rPr>
            </w:pPr>
            <w:r>
              <w:rPr>
                <w:b/>
              </w:rPr>
              <w:t>«5»</w:t>
            </w:r>
          </w:p>
        </w:tc>
        <w:tc>
          <w:tcPr>
            <w:tcW w:w="986" w:type="dxa"/>
          </w:tcPr>
          <w:p w:rsidR="003D01EA" w:rsidRDefault="003D01EA" w:rsidP="00CE0612">
            <w:pPr>
              <w:pStyle w:val="ae"/>
              <w:jc w:val="center"/>
              <w:rPr>
                <w:b/>
              </w:rPr>
            </w:pPr>
            <w:r>
              <w:rPr>
                <w:b/>
              </w:rPr>
              <w:t>«4»</w:t>
            </w:r>
          </w:p>
        </w:tc>
        <w:tc>
          <w:tcPr>
            <w:tcW w:w="986" w:type="dxa"/>
          </w:tcPr>
          <w:p w:rsidR="003D01EA" w:rsidRDefault="003D01EA" w:rsidP="00CE0612">
            <w:pPr>
              <w:pStyle w:val="ae"/>
              <w:jc w:val="center"/>
              <w:rPr>
                <w:b/>
              </w:rPr>
            </w:pPr>
            <w:r>
              <w:rPr>
                <w:b/>
              </w:rPr>
              <w:t>«3»</w:t>
            </w:r>
          </w:p>
        </w:tc>
        <w:tc>
          <w:tcPr>
            <w:tcW w:w="1109" w:type="dxa"/>
          </w:tcPr>
          <w:p w:rsidR="003D01EA" w:rsidRDefault="003D01EA" w:rsidP="00CE0612">
            <w:pPr>
              <w:pStyle w:val="ae"/>
              <w:jc w:val="center"/>
              <w:rPr>
                <w:b/>
              </w:rPr>
            </w:pPr>
            <w:r>
              <w:rPr>
                <w:b/>
              </w:rPr>
              <w:t>«неуд»</w:t>
            </w:r>
          </w:p>
        </w:tc>
        <w:tc>
          <w:tcPr>
            <w:tcW w:w="1239" w:type="dxa"/>
          </w:tcPr>
          <w:p w:rsidR="003D01EA" w:rsidRDefault="003D01EA" w:rsidP="00CE0612">
            <w:pPr>
              <w:pStyle w:val="ae"/>
              <w:jc w:val="center"/>
              <w:rPr>
                <w:b/>
              </w:rPr>
            </w:pPr>
            <w:r>
              <w:rPr>
                <w:b/>
              </w:rPr>
              <w:t>Пересдача</w:t>
            </w:r>
          </w:p>
        </w:tc>
      </w:tr>
      <w:tr w:rsidR="003D01EA" w:rsidTr="00CE0612">
        <w:tc>
          <w:tcPr>
            <w:tcW w:w="1210" w:type="dxa"/>
          </w:tcPr>
          <w:p w:rsidR="003D01EA" w:rsidRDefault="003D01EA" w:rsidP="003D01EA">
            <w:pPr>
              <w:pStyle w:val="ae"/>
              <w:jc w:val="center"/>
              <w:rPr>
                <w:b/>
              </w:rPr>
            </w:pPr>
            <w:r>
              <w:rPr>
                <w:b/>
              </w:rPr>
              <w:t>2017/2018</w:t>
            </w:r>
          </w:p>
        </w:tc>
        <w:tc>
          <w:tcPr>
            <w:tcW w:w="1847" w:type="dxa"/>
          </w:tcPr>
          <w:p w:rsidR="003D01EA" w:rsidRDefault="003D01EA" w:rsidP="00CE0612">
            <w:pPr>
              <w:pStyle w:val="ae"/>
              <w:jc w:val="center"/>
              <w:rPr>
                <w:b/>
              </w:rPr>
            </w:pPr>
            <w:r>
              <w:rPr>
                <w:b/>
              </w:rPr>
              <w:t>Русский язык</w:t>
            </w:r>
          </w:p>
        </w:tc>
        <w:tc>
          <w:tcPr>
            <w:tcW w:w="1320" w:type="dxa"/>
          </w:tcPr>
          <w:p w:rsidR="003D01EA" w:rsidRDefault="003D01EA" w:rsidP="00CE0612">
            <w:pPr>
              <w:pStyle w:val="ae"/>
              <w:jc w:val="center"/>
              <w:rPr>
                <w:b/>
              </w:rPr>
            </w:pPr>
            <w:r>
              <w:rPr>
                <w:b/>
              </w:rPr>
              <w:t>3</w:t>
            </w:r>
          </w:p>
        </w:tc>
        <w:tc>
          <w:tcPr>
            <w:tcW w:w="986"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2</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CE0612">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Математика</w:t>
            </w:r>
          </w:p>
        </w:tc>
        <w:tc>
          <w:tcPr>
            <w:tcW w:w="1320" w:type="dxa"/>
          </w:tcPr>
          <w:p w:rsidR="003D01EA" w:rsidRDefault="003D01EA" w:rsidP="00CE0612">
            <w:pPr>
              <w:pStyle w:val="ae"/>
              <w:jc w:val="center"/>
              <w:rPr>
                <w:b/>
              </w:rPr>
            </w:pPr>
            <w:r>
              <w:rPr>
                <w:b/>
              </w:rPr>
              <w:t>3</w:t>
            </w:r>
          </w:p>
        </w:tc>
        <w:tc>
          <w:tcPr>
            <w:tcW w:w="986" w:type="dxa"/>
          </w:tcPr>
          <w:p w:rsidR="003D01EA" w:rsidRDefault="003D01EA" w:rsidP="00CE0612">
            <w:pPr>
              <w:pStyle w:val="ae"/>
              <w:jc w:val="center"/>
              <w:rPr>
                <w:b/>
              </w:rPr>
            </w:pPr>
            <w:r>
              <w:rPr>
                <w:b/>
              </w:rPr>
              <w:t>3</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CE0612">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История</w:t>
            </w:r>
          </w:p>
        </w:tc>
        <w:tc>
          <w:tcPr>
            <w:tcW w:w="1320" w:type="dxa"/>
          </w:tcPr>
          <w:p w:rsidR="003D01EA" w:rsidRDefault="003D01EA" w:rsidP="00CE0612">
            <w:pPr>
              <w:pStyle w:val="ae"/>
              <w:jc w:val="center"/>
              <w:rPr>
                <w:b/>
              </w:rPr>
            </w:pPr>
            <w:r>
              <w:rPr>
                <w:b/>
              </w:rPr>
              <w:t>2</w:t>
            </w:r>
          </w:p>
        </w:tc>
        <w:tc>
          <w:tcPr>
            <w:tcW w:w="986" w:type="dxa"/>
          </w:tcPr>
          <w:p w:rsidR="003D01EA" w:rsidRDefault="003D01EA" w:rsidP="00CE0612">
            <w:pPr>
              <w:pStyle w:val="ae"/>
              <w:jc w:val="center"/>
              <w:rPr>
                <w:b/>
              </w:rPr>
            </w:pPr>
            <w:r>
              <w:rPr>
                <w:b/>
              </w:rPr>
              <w:t>2</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CE0612">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Биология</w:t>
            </w:r>
          </w:p>
        </w:tc>
        <w:tc>
          <w:tcPr>
            <w:tcW w:w="1320"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CE0612">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Обществознание</w:t>
            </w:r>
          </w:p>
        </w:tc>
        <w:tc>
          <w:tcPr>
            <w:tcW w:w="1320" w:type="dxa"/>
          </w:tcPr>
          <w:p w:rsidR="003D01EA" w:rsidRDefault="003D01EA" w:rsidP="00CE0612">
            <w:pPr>
              <w:pStyle w:val="ae"/>
              <w:jc w:val="center"/>
              <w:rPr>
                <w:b/>
              </w:rPr>
            </w:pPr>
            <w:r>
              <w:rPr>
                <w:b/>
              </w:rPr>
              <w:t>2</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2</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r w:rsidR="003D01EA" w:rsidTr="00CE0612">
        <w:tc>
          <w:tcPr>
            <w:tcW w:w="1210" w:type="dxa"/>
          </w:tcPr>
          <w:p w:rsidR="003D01EA" w:rsidRDefault="003D01EA" w:rsidP="00CE0612">
            <w:pPr>
              <w:pStyle w:val="ae"/>
              <w:jc w:val="center"/>
              <w:rPr>
                <w:b/>
              </w:rPr>
            </w:pPr>
          </w:p>
        </w:tc>
        <w:tc>
          <w:tcPr>
            <w:tcW w:w="1847" w:type="dxa"/>
          </w:tcPr>
          <w:p w:rsidR="003D01EA" w:rsidRDefault="003D01EA" w:rsidP="00CE0612">
            <w:pPr>
              <w:pStyle w:val="ae"/>
              <w:jc w:val="center"/>
              <w:rPr>
                <w:b/>
              </w:rPr>
            </w:pPr>
            <w:r>
              <w:rPr>
                <w:b/>
              </w:rPr>
              <w:t>Химия</w:t>
            </w:r>
          </w:p>
        </w:tc>
        <w:tc>
          <w:tcPr>
            <w:tcW w:w="1320"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w:t>
            </w:r>
          </w:p>
        </w:tc>
        <w:tc>
          <w:tcPr>
            <w:tcW w:w="986" w:type="dxa"/>
          </w:tcPr>
          <w:p w:rsidR="003D01EA" w:rsidRDefault="003D01EA" w:rsidP="00CE0612">
            <w:pPr>
              <w:pStyle w:val="ae"/>
              <w:jc w:val="center"/>
              <w:rPr>
                <w:b/>
              </w:rPr>
            </w:pPr>
            <w:r>
              <w:rPr>
                <w:b/>
              </w:rPr>
              <w:t>1</w:t>
            </w:r>
          </w:p>
        </w:tc>
        <w:tc>
          <w:tcPr>
            <w:tcW w:w="986" w:type="dxa"/>
          </w:tcPr>
          <w:p w:rsidR="003D01EA" w:rsidRDefault="003D01EA" w:rsidP="00CE0612">
            <w:pPr>
              <w:pStyle w:val="ae"/>
              <w:jc w:val="center"/>
              <w:rPr>
                <w:b/>
              </w:rPr>
            </w:pPr>
            <w:r>
              <w:rPr>
                <w:b/>
              </w:rPr>
              <w:t>-</w:t>
            </w:r>
          </w:p>
        </w:tc>
        <w:tc>
          <w:tcPr>
            <w:tcW w:w="1109" w:type="dxa"/>
          </w:tcPr>
          <w:p w:rsidR="003D01EA" w:rsidRDefault="003D01EA" w:rsidP="00CE0612">
            <w:pPr>
              <w:pStyle w:val="ae"/>
              <w:jc w:val="center"/>
              <w:rPr>
                <w:b/>
              </w:rPr>
            </w:pPr>
            <w:r>
              <w:rPr>
                <w:b/>
              </w:rPr>
              <w:t>-</w:t>
            </w:r>
          </w:p>
        </w:tc>
        <w:tc>
          <w:tcPr>
            <w:tcW w:w="1239" w:type="dxa"/>
          </w:tcPr>
          <w:p w:rsidR="003D01EA" w:rsidRDefault="003D01EA" w:rsidP="00CE0612">
            <w:pPr>
              <w:pStyle w:val="ae"/>
              <w:jc w:val="center"/>
              <w:rPr>
                <w:b/>
              </w:rPr>
            </w:pPr>
            <w:r>
              <w:rPr>
                <w:b/>
              </w:rPr>
              <w:t>-</w:t>
            </w:r>
          </w:p>
        </w:tc>
      </w:tr>
    </w:tbl>
    <w:p w:rsidR="007248F9" w:rsidRPr="0006715B" w:rsidRDefault="007248F9" w:rsidP="003D01EA">
      <w:pPr>
        <w:rPr>
          <w:rFonts w:ascii="Times New Roman" w:hAnsi="Times New Roman" w:cs="Times New Roman"/>
          <w:color w:val="auto"/>
        </w:rPr>
      </w:pPr>
    </w:p>
    <w:p w:rsidR="007248F9" w:rsidRPr="0006715B" w:rsidRDefault="007248F9">
      <w:pPr>
        <w:pStyle w:val="a5"/>
        <w:shd w:val="clear" w:color="auto" w:fill="auto"/>
        <w:spacing w:before="244" w:line="274" w:lineRule="exact"/>
        <w:ind w:left="20" w:right="20" w:firstLine="700"/>
        <w:rPr>
          <w:sz w:val="24"/>
          <w:szCs w:val="24"/>
        </w:rPr>
      </w:pPr>
      <w:r w:rsidRPr="0006715B">
        <w:rPr>
          <w:rStyle w:val="a4"/>
          <w:color w:val="000000"/>
          <w:spacing w:val="0"/>
          <w:sz w:val="24"/>
          <w:szCs w:val="24"/>
        </w:rPr>
        <w:t>Основной задачей школы является укрепление и развитие духовного, интеллектуального и физического потенциала учащихся, подготовка учащихся к жизни. В центре внимания остается вопрос о повышении качества образования, внедрение новых информационных технологий, пе</w:t>
      </w:r>
      <w:r w:rsidRPr="0006715B">
        <w:rPr>
          <w:rStyle w:val="a4"/>
          <w:color w:val="000000"/>
          <w:spacing w:val="0"/>
          <w:sz w:val="24"/>
          <w:szCs w:val="24"/>
        </w:rPr>
        <w:softHyphen/>
        <w:t>реход к гуманистической, продуктивной школе, где каждый ученик является субъектом обуче</w:t>
      </w:r>
      <w:r w:rsidRPr="0006715B">
        <w:rPr>
          <w:rStyle w:val="a4"/>
          <w:color w:val="000000"/>
          <w:spacing w:val="0"/>
          <w:sz w:val="24"/>
          <w:szCs w:val="24"/>
        </w:rPr>
        <w:softHyphen/>
        <w:t>ния, взят ориентир на личностно - ориентированное обучение и на выполнение социального за</w:t>
      </w:r>
      <w:r w:rsidRPr="0006715B">
        <w:rPr>
          <w:rStyle w:val="a4"/>
          <w:color w:val="000000"/>
          <w:spacing w:val="0"/>
          <w:sz w:val="24"/>
          <w:szCs w:val="24"/>
        </w:rPr>
        <w:softHyphen/>
        <w:t xml:space="preserve">каза - воспитание конкурентоспособной, творческой </w:t>
      </w:r>
      <w:proofErr w:type="spellStart"/>
      <w:r w:rsidRPr="0006715B">
        <w:rPr>
          <w:rStyle w:val="a4"/>
          <w:color w:val="000000"/>
          <w:spacing w:val="0"/>
          <w:sz w:val="24"/>
          <w:szCs w:val="24"/>
        </w:rPr>
        <w:t>самоактуализирующейся</w:t>
      </w:r>
      <w:proofErr w:type="spellEnd"/>
      <w:r w:rsidRPr="0006715B">
        <w:rPr>
          <w:rStyle w:val="a4"/>
          <w:color w:val="000000"/>
          <w:spacing w:val="0"/>
          <w:sz w:val="24"/>
          <w:szCs w:val="24"/>
        </w:rPr>
        <w:t xml:space="preserve"> личности. Для этого необходимо усилить контроль за подготовкой учащихся к итоговой аттестации.</w:t>
      </w:r>
    </w:p>
    <w:p w:rsidR="007248F9" w:rsidRDefault="007248F9">
      <w:pPr>
        <w:pStyle w:val="a5"/>
        <w:shd w:val="clear" w:color="auto" w:fill="auto"/>
        <w:spacing w:before="0" w:line="274" w:lineRule="exact"/>
        <w:ind w:left="20" w:right="20" w:firstLine="700"/>
        <w:rPr>
          <w:rStyle w:val="a4"/>
          <w:color w:val="000000"/>
          <w:spacing w:val="0"/>
          <w:sz w:val="24"/>
          <w:szCs w:val="24"/>
        </w:rPr>
      </w:pPr>
      <w:r w:rsidRPr="0006715B">
        <w:rPr>
          <w:rStyle w:val="a4"/>
          <w:color w:val="000000"/>
          <w:spacing w:val="0"/>
          <w:sz w:val="24"/>
          <w:szCs w:val="24"/>
        </w:rPr>
        <w:t>Учащиеся нашей школы являются</w:t>
      </w:r>
      <w:r w:rsidR="00134C5E">
        <w:rPr>
          <w:rStyle w:val="a4"/>
          <w:color w:val="000000"/>
          <w:spacing w:val="0"/>
          <w:sz w:val="24"/>
          <w:szCs w:val="24"/>
        </w:rPr>
        <w:t xml:space="preserve"> активными участниками </w:t>
      </w:r>
      <w:r w:rsidRPr="0006715B">
        <w:rPr>
          <w:rStyle w:val="a4"/>
          <w:color w:val="000000"/>
          <w:spacing w:val="0"/>
          <w:sz w:val="24"/>
          <w:szCs w:val="24"/>
        </w:rPr>
        <w:t xml:space="preserve"> олимпиад, </w:t>
      </w:r>
      <w:r w:rsidR="00134C5E">
        <w:rPr>
          <w:rStyle w:val="a4"/>
          <w:color w:val="000000"/>
          <w:spacing w:val="0"/>
          <w:sz w:val="24"/>
          <w:szCs w:val="24"/>
        </w:rPr>
        <w:t xml:space="preserve"> конкурсов</w:t>
      </w:r>
      <w:r w:rsidRPr="0006715B">
        <w:rPr>
          <w:rStyle w:val="a4"/>
          <w:color w:val="000000"/>
          <w:spacing w:val="0"/>
          <w:sz w:val="24"/>
          <w:szCs w:val="24"/>
        </w:rPr>
        <w:t>. Совместная работа учителей пред</w:t>
      </w:r>
      <w:r w:rsidRPr="0006715B">
        <w:rPr>
          <w:rStyle w:val="a4"/>
          <w:color w:val="000000"/>
          <w:spacing w:val="0"/>
          <w:sz w:val="24"/>
          <w:szCs w:val="24"/>
        </w:rPr>
        <w:softHyphen/>
        <w:t>метников и классных руководителей по отслеживанию успеваемости, составление графика до</w:t>
      </w:r>
      <w:r w:rsidRPr="0006715B">
        <w:rPr>
          <w:rStyle w:val="a4"/>
          <w:color w:val="000000"/>
          <w:spacing w:val="0"/>
          <w:sz w:val="24"/>
          <w:szCs w:val="24"/>
        </w:rPr>
        <w:softHyphen/>
        <w:t>полнительных занятий с одаренными детьми дает положительные результаты.</w:t>
      </w:r>
    </w:p>
    <w:p w:rsidR="0026619D" w:rsidRPr="003D01EA" w:rsidRDefault="0026619D">
      <w:pPr>
        <w:pStyle w:val="a5"/>
        <w:shd w:val="clear" w:color="auto" w:fill="auto"/>
        <w:spacing w:before="0" w:line="274" w:lineRule="exact"/>
        <w:ind w:left="20" w:right="20" w:firstLine="700"/>
        <w:rPr>
          <w:sz w:val="24"/>
          <w:szCs w:val="24"/>
        </w:rPr>
      </w:pPr>
    </w:p>
    <w:p w:rsidR="007248F9" w:rsidRPr="003D01EA" w:rsidRDefault="007248F9">
      <w:pPr>
        <w:pStyle w:val="32"/>
        <w:numPr>
          <w:ilvl w:val="0"/>
          <w:numId w:val="1"/>
        </w:numPr>
        <w:shd w:val="clear" w:color="auto" w:fill="auto"/>
        <w:tabs>
          <w:tab w:val="left" w:pos="2746"/>
        </w:tabs>
        <w:spacing w:before="0" w:after="254" w:line="230" w:lineRule="exact"/>
        <w:ind w:left="2520" w:firstLine="0"/>
        <w:rPr>
          <w:sz w:val="24"/>
          <w:szCs w:val="24"/>
        </w:rPr>
      </w:pPr>
      <w:r w:rsidRPr="003D01EA">
        <w:rPr>
          <w:rStyle w:val="31"/>
          <w:b/>
          <w:bCs/>
          <w:iCs/>
          <w:color w:val="000000"/>
          <w:sz w:val="24"/>
          <w:szCs w:val="24"/>
        </w:rPr>
        <w:t>Работа национального образования и воспитания</w:t>
      </w:r>
      <w:r w:rsidR="003D01EA">
        <w:rPr>
          <w:rStyle w:val="31"/>
          <w:b/>
          <w:bCs/>
          <w:iCs/>
          <w:color w:val="000000"/>
          <w:sz w:val="24"/>
          <w:szCs w:val="24"/>
        </w:rPr>
        <w:t>.</w:t>
      </w:r>
    </w:p>
    <w:p w:rsidR="007248F9" w:rsidRPr="00DD14DD" w:rsidRDefault="007248F9">
      <w:pPr>
        <w:pStyle w:val="15"/>
        <w:framePr w:w="10186" w:wrap="notBeside" w:vAnchor="text" w:hAnchor="text" w:xAlign="center" w:y="1"/>
        <w:shd w:val="clear" w:color="auto" w:fill="auto"/>
        <w:spacing w:line="278" w:lineRule="exact"/>
        <w:jc w:val="both"/>
        <w:rPr>
          <w:sz w:val="24"/>
          <w:szCs w:val="24"/>
        </w:rPr>
      </w:pPr>
      <w:r w:rsidRPr="00DD14DD">
        <w:rPr>
          <w:rStyle w:val="aa"/>
          <w:color w:val="000000"/>
          <w:sz w:val="24"/>
          <w:szCs w:val="24"/>
        </w:rPr>
        <w:t xml:space="preserve">Образовательный процесс в школе ориентирован на изучение в равной степени двух </w:t>
      </w:r>
      <w:proofErr w:type="spellStart"/>
      <w:proofErr w:type="gramStart"/>
      <w:r w:rsidRPr="00DD14DD">
        <w:rPr>
          <w:rStyle w:val="aa"/>
          <w:color w:val="000000"/>
          <w:sz w:val="24"/>
          <w:szCs w:val="24"/>
        </w:rPr>
        <w:t>го</w:t>
      </w:r>
      <w:r w:rsidRPr="00DD14DD">
        <w:rPr>
          <w:rStyle w:val="aa"/>
          <w:color w:val="000000"/>
          <w:sz w:val="24"/>
          <w:szCs w:val="24"/>
        </w:rPr>
        <w:softHyphen/>
        <w:t>сударст</w:t>
      </w:r>
      <w:r w:rsidR="003D01EA">
        <w:rPr>
          <w:rStyle w:val="aa"/>
          <w:color w:val="000000"/>
          <w:sz w:val="24"/>
          <w:szCs w:val="24"/>
        </w:rPr>
        <w:t>-</w:t>
      </w:r>
      <w:r w:rsidRPr="00DD14DD">
        <w:rPr>
          <w:rStyle w:val="aa"/>
          <w:color w:val="000000"/>
          <w:sz w:val="24"/>
          <w:szCs w:val="24"/>
        </w:rPr>
        <w:t>венных</w:t>
      </w:r>
      <w:proofErr w:type="spellEnd"/>
      <w:proofErr w:type="gramEnd"/>
      <w:r w:rsidRPr="00DD14DD">
        <w:rPr>
          <w:rStyle w:val="aa"/>
          <w:color w:val="000000"/>
          <w:sz w:val="24"/>
          <w:szCs w:val="24"/>
        </w:rPr>
        <w:t xml:space="preserve"> языков независимо от национальности. Соотношение учащихся разных нацио</w:t>
      </w:r>
      <w:r w:rsidRPr="00DD14DD">
        <w:rPr>
          <w:rStyle w:val="aa"/>
          <w:color w:val="000000"/>
          <w:sz w:val="24"/>
          <w:szCs w:val="24"/>
        </w:rPr>
        <w:softHyphen/>
        <w:t>нальностей в последние годы остается стабильным.</w:t>
      </w:r>
    </w:p>
    <w:tbl>
      <w:tblPr>
        <w:tblW w:w="0" w:type="auto"/>
        <w:jc w:val="center"/>
        <w:tblLayout w:type="fixed"/>
        <w:tblCellMar>
          <w:left w:w="0" w:type="dxa"/>
          <w:right w:w="0" w:type="dxa"/>
        </w:tblCellMar>
        <w:tblLook w:val="0000"/>
      </w:tblPr>
      <w:tblGrid>
        <w:gridCol w:w="1550"/>
        <w:gridCol w:w="1978"/>
        <w:gridCol w:w="1080"/>
        <w:gridCol w:w="1354"/>
        <w:gridCol w:w="1790"/>
        <w:gridCol w:w="2434"/>
      </w:tblGrid>
      <w:tr w:rsidR="007248F9" w:rsidRPr="00DD14DD">
        <w:trPr>
          <w:trHeight w:hRule="exact" w:val="566"/>
          <w:jc w:val="center"/>
        </w:trPr>
        <w:tc>
          <w:tcPr>
            <w:tcW w:w="1550" w:type="dxa"/>
            <w:tcBorders>
              <w:top w:val="single" w:sz="4" w:space="0" w:color="auto"/>
              <w:left w:val="single" w:sz="4" w:space="0" w:color="auto"/>
              <w:bottom w:val="nil"/>
              <w:right w:val="nil"/>
            </w:tcBorders>
            <w:shd w:val="clear" w:color="auto" w:fill="FFFFFF"/>
          </w:tcPr>
          <w:p w:rsidR="007248F9" w:rsidRPr="00DD14DD" w:rsidRDefault="007248F9">
            <w:pPr>
              <w:framePr w:w="10186" w:wrap="notBeside" w:vAnchor="text" w:hAnchor="text" w:xAlign="center" w:y="1"/>
              <w:rPr>
                <w:rFonts w:ascii="Times New Roman" w:hAnsi="Times New Roman" w:cs="Times New Roman"/>
                <w:color w:val="auto"/>
              </w:rPr>
            </w:pPr>
          </w:p>
        </w:tc>
        <w:tc>
          <w:tcPr>
            <w:tcW w:w="1978" w:type="dxa"/>
            <w:tcBorders>
              <w:top w:val="single" w:sz="4" w:space="0" w:color="auto"/>
              <w:left w:val="single" w:sz="4" w:space="0" w:color="auto"/>
              <w:bottom w:val="nil"/>
              <w:right w:val="nil"/>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r w:rsidRPr="000C42B6">
              <w:rPr>
                <w:color w:val="000000"/>
                <w:spacing w:val="0"/>
                <w:sz w:val="24"/>
                <w:szCs w:val="24"/>
              </w:rPr>
              <w:t>Всего учащихся</w:t>
            </w:r>
          </w:p>
        </w:tc>
        <w:tc>
          <w:tcPr>
            <w:tcW w:w="1080" w:type="dxa"/>
            <w:tcBorders>
              <w:top w:val="single" w:sz="4" w:space="0" w:color="auto"/>
              <w:left w:val="single" w:sz="4" w:space="0" w:color="auto"/>
              <w:bottom w:val="nil"/>
              <w:right w:val="nil"/>
            </w:tcBorders>
            <w:shd w:val="clear" w:color="auto" w:fill="FFFFFF"/>
          </w:tcPr>
          <w:p w:rsidR="007248F9" w:rsidRPr="000C42B6" w:rsidRDefault="00134C5E">
            <w:pPr>
              <w:pStyle w:val="a5"/>
              <w:framePr w:w="10186" w:wrap="notBeside" w:vAnchor="text" w:hAnchor="text" w:xAlign="center" w:y="1"/>
              <w:shd w:val="clear" w:color="auto" w:fill="auto"/>
              <w:spacing w:before="0" w:line="220" w:lineRule="exact"/>
              <w:ind w:firstLine="0"/>
              <w:jc w:val="center"/>
              <w:rPr>
                <w:sz w:val="24"/>
                <w:szCs w:val="24"/>
              </w:rPr>
            </w:pPr>
            <w:r w:rsidRPr="000C42B6">
              <w:rPr>
                <w:color w:val="000000"/>
                <w:spacing w:val="0"/>
                <w:sz w:val="24"/>
                <w:szCs w:val="24"/>
              </w:rPr>
              <w:t>лакцы</w:t>
            </w:r>
          </w:p>
        </w:tc>
        <w:tc>
          <w:tcPr>
            <w:tcW w:w="1354" w:type="dxa"/>
            <w:tcBorders>
              <w:top w:val="single" w:sz="4" w:space="0" w:color="auto"/>
              <w:left w:val="single" w:sz="4" w:space="0" w:color="auto"/>
              <w:bottom w:val="nil"/>
              <w:right w:val="nil"/>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left="120" w:firstLine="0"/>
              <w:jc w:val="left"/>
              <w:rPr>
                <w:sz w:val="24"/>
                <w:szCs w:val="24"/>
              </w:rPr>
            </w:pPr>
            <w:r w:rsidRPr="000C42B6">
              <w:rPr>
                <w:color w:val="000000"/>
                <w:spacing w:val="0"/>
                <w:sz w:val="24"/>
                <w:szCs w:val="24"/>
              </w:rPr>
              <w:t>русские</w:t>
            </w:r>
          </w:p>
        </w:tc>
        <w:tc>
          <w:tcPr>
            <w:tcW w:w="1790" w:type="dxa"/>
            <w:tcBorders>
              <w:top w:val="single" w:sz="4" w:space="0" w:color="auto"/>
              <w:left w:val="single" w:sz="4" w:space="0" w:color="auto"/>
              <w:bottom w:val="nil"/>
              <w:right w:val="nil"/>
            </w:tcBorders>
            <w:shd w:val="clear" w:color="auto" w:fill="FFFFFF"/>
          </w:tcPr>
          <w:p w:rsidR="007248F9" w:rsidRPr="000C42B6" w:rsidRDefault="007248F9">
            <w:pPr>
              <w:pStyle w:val="a5"/>
              <w:framePr w:w="10186" w:wrap="notBeside" w:vAnchor="text" w:hAnchor="text" w:xAlign="center" w:y="1"/>
              <w:shd w:val="clear" w:color="auto" w:fill="auto"/>
              <w:spacing w:before="0" w:after="60" w:line="220" w:lineRule="exact"/>
              <w:ind w:left="120" w:firstLine="0"/>
              <w:jc w:val="left"/>
              <w:rPr>
                <w:sz w:val="24"/>
                <w:szCs w:val="24"/>
              </w:rPr>
            </w:pPr>
            <w:r w:rsidRPr="000C42B6">
              <w:rPr>
                <w:color w:val="000000"/>
                <w:spacing w:val="0"/>
                <w:sz w:val="24"/>
                <w:szCs w:val="24"/>
              </w:rPr>
              <w:t>Смешанные</w:t>
            </w:r>
          </w:p>
          <w:p w:rsidR="007248F9" w:rsidRPr="000C42B6" w:rsidRDefault="007248F9">
            <w:pPr>
              <w:pStyle w:val="a5"/>
              <w:framePr w:w="10186" w:wrap="notBeside" w:vAnchor="text" w:hAnchor="text" w:xAlign="center" w:y="1"/>
              <w:shd w:val="clear" w:color="auto" w:fill="auto"/>
              <w:spacing w:before="60" w:line="220" w:lineRule="exact"/>
              <w:ind w:left="120" w:firstLine="0"/>
              <w:jc w:val="left"/>
              <w:rPr>
                <w:sz w:val="24"/>
                <w:szCs w:val="24"/>
              </w:rPr>
            </w:pPr>
            <w:r w:rsidRPr="000C42B6">
              <w:rPr>
                <w:color w:val="000000"/>
                <w:spacing w:val="0"/>
                <w:sz w:val="24"/>
                <w:szCs w:val="24"/>
              </w:rPr>
              <w:t>браки</w:t>
            </w:r>
          </w:p>
        </w:tc>
        <w:tc>
          <w:tcPr>
            <w:tcW w:w="2434" w:type="dxa"/>
            <w:tcBorders>
              <w:top w:val="single" w:sz="4" w:space="0" w:color="auto"/>
              <w:left w:val="single" w:sz="4" w:space="0" w:color="auto"/>
              <w:bottom w:val="nil"/>
              <w:right w:val="single" w:sz="4" w:space="0" w:color="auto"/>
            </w:tcBorders>
            <w:shd w:val="clear" w:color="auto" w:fill="FFFFFF"/>
          </w:tcPr>
          <w:p w:rsidR="007248F9" w:rsidRPr="000C42B6" w:rsidRDefault="007248F9">
            <w:pPr>
              <w:pStyle w:val="a5"/>
              <w:framePr w:w="10186" w:wrap="notBeside" w:vAnchor="text" w:hAnchor="text" w:xAlign="center" w:y="1"/>
              <w:shd w:val="clear" w:color="auto" w:fill="auto"/>
              <w:spacing w:before="0"/>
              <w:ind w:firstLine="0"/>
              <w:rPr>
                <w:sz w:val="24"/>
                <w:szCs w:val="24"/>
              </w:rPr>
            </w:pPr>
            <w:r w:rsidRPr="000C42B6">
              <w:rPr>
                <w:color w:val="000000"/>
                <w:spacing w:val="0"/>
                <w:sz w:val="24"/>
                <w:szCs w:val="24"/>
              </w:rPr>
              <w:t>Другие националь</w:t>
            </w:r>
            <w:r w:rsidRPr="000C42B6">
              <w:rPr>
                <w:color w:val="000000"/>
                <w:spacing w:val="0"/>
                <w:sz w:val="24"/>
                <w:szCs w:val="24"/>
              </w:rPr>
              <w:softHyphen/>
              <w:t>ности</w:t>
            </w:r>
          </w:p>
        </w:tc>
      </w:tr>
      <w:tr w:rsidR="007248F9" w:rsidRPr="00DD14DD">
        <w:trPr>
          <w:trHeight w:hRule="exact" w:val="283"/>
          <w:jc w:val="center"/>
        </w:trPr>
        <w:tc>
          <w:tcPr>
            <w:tcW w:w="1550" w:type="dxa"/>
            <w:tcBorders>
              <w:top w:val="single" w:sz="4" w:space="0" w:color="auto"/>
              <w:left w:val="single" w:sz="4" w:space="0" w:color="auto"/>
              <w:bottom w:val="nil"/>
              <w:right w:val="nil"/>
            </w:tcBorders>
            <w:shd w:val="clear" w:color="auto" w:fill="FFFFFF"/>
          </w:tcPr>
          <w:p w:rsidR="007248F9" w:rsidRPr="000C42B6" w:rsidRDefault="00134C5E">
            <w:pPr>
              <w:pStyle w:val="a5"/>
              <w:framePr w:w="10186" w:wrap="notBeside" w:vAnchor="text" w:hAnchor="text" w:xAlign="center" w:y="1"/>
              <w:shd w:val="clear" w:color="auto" w:fill="auto"/>
              <w:spacing w:before="0" w:line="220" w:lineRule="exact"/>
              <w:ind w:left="260" w:firstLine="0"/>
              <w:jc w:val="left"/>
              <w:rPr>
                <w:sz w:val="24"/>
                <w:szCs w:val="24"/>
              </w:rPr>
            </w:pPr>
            <w:r w:rsidRPr="000C42B6">
              <w:rPr>
                <w:color w:val="000000"/>
                <w:spacing w:val="0"/>
                <w:sz w:val="24"/>
                <w:szCs w:val="24"/>
              </w:rPr>
              <w:t>2015</w:t>
            </w:r>
            <w:r w:rsidR="007248F9" w:rsidRPr="000C42B6">
              <w:rPr>
                <w:color w:val="000000"/>
                <w:spacing w:val="0"/>
                <w:sz w:val="24"/>
                <w:szCs w:val="24"/>
              </w:rPr>
              <w:t>-201</w:t>
            </w:r>
            <w:r w:rsidRPr="000C42B6">
              <w:rPr>
                <w:color w:val="000000"/>
                <w:spacing w:val="0"/>
                <w:sz w:val="24"/>
                <w:szCs w:val="24"/>
              </w:rPr>
              <w:t>6</w:t>
            </w:r>
          </w:p>
        </w:tc>
        <w:tc>
          <w:tcPr>
            <w:tcW w:w="1978" w:type="dxa"/>
            <w:tcBorders>
              <w:top w:val="single" w:sz="4" w:space="0" w:color="auto"/>
              <w:left w:val="single" w:sz="4" w:space="0" w:color="auto"/>
              <w:bottom w:val="nil"/>
              <w:right w:val="nil"/>
            </w:tcBorders>
            <w:shd w:val="clear" w:color="auto" w:fill="FFFFFF"/>
          </w:tcPr>
          <w:p w:rsidR="007248F9" w:rsidRPr="000C42B6" w:rsidRDefault="0099442B">
            <w:pPr>
              <w:pStyle w:val="a5"/>
              <w:framePr w:w="10186" w:wrap="notBeside" w:vAnchor="text" w:hAnchor="text" w:xAlign="center" w:y="1"/>
              <w:shd w:val="clear" w:color="auto" w:fill="auto"/>
              <w:spacing w:before="0" w:line="220" w:lineRule="exact"/>
              <w:ind w:firstLine="0"/>
              <w:jc w:val="center"/>
              <w:rPr>
                <w:sz w:val="24"/>
                <w:szCs w:val="24"/>
              </w:rPr>
            </w:pPr>
            <w:r>
              <w:rPr>
                <w:sz w:val="24"/>
                <w:szCs w:val="24"/>
              </w:rPr>
              <w:t>18</w:t>
            </w:r>
          </w:p>
        </w:tc>
        <w:tc>
          <w:tcPr>
            <w:tcW w:w="1080" w:type="dxa"/>
            <w:tcBorders>
              <w:top w:val="single" w:sz="4" w:space="0" w:color="auto"/>
              <w:left w:val="single" w:sz="4" w:space="0" w:color="auto"/>
              <w:bottom w:val="nil"/>
              <w:right w:val="nil"/>
            </w:tcBorders>
            <w:shd w:val="clear" w:color="auto" w:fill="FFFFFF"/>
          </w:tcPr>
          <w:p w:rsidR="007248F9" w:rsidRPr="000C42B6" w:rsidRDefault="0099442B">
            <w:pPr>
              <w:pStyle w:val="a5"/>
              <w:framePr w:w="10186" w:wrap="notBeside" w:vAnchor="text" w:hAnchor="text" w:xAlign="center" w:y="1"/>
              <w:shd w:val="clear" w:color="auto" w:fill="auto"/>
              <w:spacing w:before="0" w:line="220" w:lineRule="exact"/>
              <w:ind w:firstLine="0"/>
              <w:jc w:val="center"/>
              <w:rPr>
                <w:sz w:val="24"/>
                <w:szCs w:val="24"/>
              </w:rPr>
            </w:pPr>
            <w:r>
              <w:rPr>
                <w:sz w:val="24"/>
                <w:szCs w:val="24"/>
              </w:rPr>
              <w:t>18</w:t>
            </w:r>
          </w:p>
        </w:tc>
        <w:tc>
          <w:tcPr>
            <w:tcW w:w="1354" w:type="dxa"/>
            <w:tcBorders>
              <w:top w:val="single" w:sz="4" w:space="0" w:color="auto"/>
              <w:left w:val="single" w:sz="4" w:space="0" w:color="auto"/>
              <w:bottom w:val="nil"/>
              <w:right w:val="nil"/>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c>
          <w:tcPr>
            <w:tcW w:w="1790" w:type="dxa"/>
            <w:tcBorders>
              <w:top w:val="single" w:sz="4" w:space="0" w:color="auto"/>
              <w:left w:val="single" w:sz="4" w:space="0" w:color="auto"/>
              <w:bottom w:val="nil"/>
              <w:right w:val="nil"/>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c>
          <w:tcPr>
            <w:tcW w:w="2434" w:type="dxa"/>
            <w:tcBorders>
              <w:top w:val="single" w:sz="4" w:space="0" w:color="auto"/>
              <w:left w:val="single" w:sz="4" w:space="0" w:color="auto"/>
              <w:bottom w:val="nil"/>
              <w:right w:val="single" w:sz="4" w:space="0" w:color="auto"/>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r>
      <w:tr w:rsidR="007248F9" w:rsidRPr="00DD14DD">
        <w:trPr>
          <w:trHeight w:hRule="exact" w:val="288"/>
          <w:jc w:val="center"/>
        </w:trPr>
        <w:tc>
          <w:tcPr>
            <w:tcW w:w="1550" w:type="dxa"/>
            <w:tcBorders>
              <w:top w:val="single" w:sz="4" w:space="0" w:color="auto"/>
              <w:left w:val="single" w:sz="4" w:space="0" w:color="auto"/>
              <w:bottom w:val="nil"/>
              <w:right w:val="nil"/>
            </w:tcBorders>
            <w:shd w:val="clear" w:color="auto" w:fill="FFFFFF"/>
          </w:tcPr>
          <w:p w:rsidR="007248F9" w:rsidRPr="000C42B6" w:rsidRDefault="00134C5E">
            <w:pPr>
              <w:pStyle w:val="a5"/>
              <w:framePr w:w="10186" w:wrap="notBeside" w:vAnchor="text" w:hAnchor="text" w:xAlign="center" w:y="1"/>
              <w:shd w:val="clear" w:color="auto" w:fill="auto"/>
              <w:spacing w:before="0" w:line="220" w:lineRule="exact"/>
              <w:ind w:left="260" w:firstLine="0"/>
              <w:jc w:val="left"/>
              <w:rPr>
                <w:sz w:val="24"/>
                <w:szCs w:val="24"/>
              </w:rPr>
            </w:pPr>
            <w:r w:rsidRPr="000C42B6">
              <w:rPr>
                <w:color w:val="000000"/>
                <w:spacing w:val="0"/>
                <w:sz w:val="24"/>
                <w:szCs w:val="24"/>
              </w:rPr>
              <w:t>2016</w:t>
            </w:r>
            <w:r w:rsidR="007248F9" w:rsidRPr="000C42B6">
              <w:rPr>
                <w:color w:val="000000"/>
                <w:spacing w:val="0"/>
                <w:sz w:val="24"/>
                <w:szCs w:val="24"/>
              </w:rPr>
              <w:t>-201</w:t>
            </w:r>
            <w:r w:rsidRPr="000C42B6">
              <w:rPr>
                <w:color w:val="000000"/>
                <w:spacing w:val="0"/>
                <w:sz w:val="24"/>
                <w:szCs w:val="24"/>
              </w:rPr>
              <w:t>7</w:t>
            </w:r>
          </w:p>
        </w:tc>
        <w:tc>
          <w:tcPr>
            <w:tcW w:w="1978" w:type="dxa"/>
            <w:tcBorders>
              <w:top w:val="single" w:sz="4" w:space="0" w:color="auto"/>
              <w:left w:val="single" w:sz="4" w:space="0" w:color="auto"/>
              <w:bottom w:val="nil"/>
              <w:right w:val="nil"/>
            </w:tcBorders>
            <w:shd w:val="clear" w:color="auto" w:fill="FFFFFF"/>
          </w:tcPr>
          <w:p w:rsidR="007248F9" w:rsidRPr="000C42B6" w:rsidRDefault="00FB7F47">
            <w:pPr>
              <w:pStyle w:val="a5"/>
              <w:framePr w:w="10186" w:wrap="notBeside" w:vAnchor="text" w:hAnchor="text" w:xAlign="center" w:y="1"/>
              <w:shd w:val="clear" w:color="auto" w:fill="auto"/>
              <w:spacing w:before="0" w:line="220" w:lineRule="exact"/>
              <w:ind w:firstLine="0"/>
              <w:jc w:val="center"/>
              <w:rPr>
                <w:sz w:val="24"/>
                <w:szCs w:val="24"/>
              </w:rPr>
            </w:pPr>
            <w:r>
              <w:rPr>
                <w:sz w:val="24"/>
                <w:szCs w:val="24"/>
              </w:rPr>
              <w:t>16</w:t>
            </w:r>
          </w:p>
        </w:tc>
        <w:tc>
          <w:tcPr>
            <w:tcW w:w="1080" w:type="dxa"/>
            <w:tcBorders>
              <w:top w:val="single" w:sz="4" w:space="0" w:color="auto"/>
              <w:left w:val="single" w:sz="4" w:space="0" w:color="auto"/>
              <w:bottom w:val="nil"/>
              <w:right w:val="nil"/>
            </w:tcBorders>
            <w:shd w:val="clear" w:color="auto" w:fill="FFFFFF"/>
          </w:tcPr>
          <w:p w:rsidR="007248F9" w:rsidRPr="000C42B6" w:rsidRDefault="00FB7F47">
            <w:pPr>
              <w:pStyle w:val="a5"/>
              <w:framePr w:w="10186" w:wrap="notBeside" w:vAnchor="text" w:hAnchor="text" w:xAlign="center" w:y="1"/>
              <w:shd w:val="clear" w:color="auto" w:fill="auto"/>
              <w:spacing w:before="0" w:line="220" w:lineRule="exact"/>
              <w:ind w:firstLine="0"/>
              <w:jc w:val="center"/>
              <w:rPr>
                <w:sz w:val="24"/>
                <w:szCs w:val="24"/>
              </w:rPr>
            </w:pPr>
            <w:r>
              <w:rPr>
                <w:sz w:val="24"/>
                <w:szCs w:val="24"/>
              </w:rPr>
              <w:t>16</w:t>
            </w:r>
          </w:p>
        </w:tc>
        <w:tc>
          <w:tcPr>
            <w:tcW w:w="1354" w:type="dxa"/>
            <w:tcBorders>
              <w:top w:val="single" w:sz="4" w:space="0" w:color="auto"/>
              <w:left w:val="single" w:sz="4" w:space="0" w:color="auto"/>
              <w:bottom w:val="nil"/>
              <w:right w:val="nil"/>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c>
          <w:tcPr>
            <w:tcW w:w="1790" w:type="dxa"/>
            <w:tcBorders>
              <w:top w:val="single" w:sz="4" w:space="0" w:color="auto"/>
              <w:left w:val="single" w:sz="4" w:space="0" w:color="auto"/>
              <w:bottom w:val="nil"/>
              <w:right w:val="nil"/>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c>
          <w:tcPr>
            <w:tcW w:w="2434" w:type="dxa"/>
            <w:tcBorders>
              <w:top w:val="single" w:sz="4" w:space="0" w:color="auto"/>
              <w:left w:val="single" w:sz="4" w:space="0" w:color="auto"/>
              <w:bottom w:val="nil"/>
              <w:right w:val="single" w:sz="4" w:space="0" w:color="auto"/>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r>
      <w:tr w:rsidR="007248F9" w:rsidRPr="00DD14DD">
        <w:trPr>
          <w:trHeight w:hRule="exact" w:val="293"/>
          <w:jc w:val="center"/>
        </w:trPr>
        <w:tc>
          <w:tcPr>
            <w:tcW w:w="1550" w:type="dxa"/>
            <w:tcBorders>
              <w:top w:val="single" w:sz="4" w:space="0" w:color="auto"/>
              <w:left w:val="single" w:sz="4" w:space="0" w:color="auto"/>
              <w:bottom w:val="single" w:sz="4" w:space="0" w:color="auto"/>
              <w:right w:val="nil"/>
            </w:tcBorders>
            <w:shd w:val="clear" w:color="auto" w:fill="FFFFFF"/>
          </w:tcPr>
          <w:p w:rsidR="007248F9" w:rsidRPr="000C42B6" w:rsidRDefault="00134C5E">
            <w:pPr>
              <w:pStyle w:val="a5"/>
              <w:framePr w:w="10186" w:wrap="notBeside" w:vAnchor="text" w:hAnchor="text" w:xAlign="center" w:y="1"/>
              <w:shd w:val="clear" w:color="auto" w:fill="auto"/>
              <w:spacing w:before="0" w:line="220" w:lineRule="exact"/>
              <w:ind w:left="260" w:firstLine="0"/>
              <w:jc w:val="left"/>
              <w:rPr>
                <w:sz w:val="24"/>
                <w:szCs w:val="24"/>
              </w:rPr>
            </w:pPr>
            <w:r w:rsidRPr="000C42B6">
              <w:rPr>
                <w:color w:val="000000"/>
                <w:spacing w:val="0"/>
                <w:sz w:val="24"/>
                <w:szCs w:val="24"/>
              </w:rPr>
              <w:t>2017</w:t>
            </w:r>
            <w:r w:rsidR="007248F9" w:rsidRPr="000C42B6">
              <w:rPr>
                <w:color w:val="000000"/>
                <w:spacing w:val="0"/>
                <w:sz w:val="24"/>
                <w:szCs w:val="24"/>
              </w:rPr>
              <w:t>-201</w:t>
            </w:r>
            <w:r w:rsidRPr="000C42B6">
              <w:rPr>
                <w:color w:val="000000"/>
                <w:spacing w:val="0"/>
                <w:sz w:val="24"/>
                <w:szCs w:val="24"/>
              </w:rPr>
              <w:t>8</w:t>
            </w:r>
          </w:p>
        </w:tc>
        <w:tc>
          <w:tcPr>
            <w:tcW w:w="1978" w:type="dxa"/>
            <w:tcBorders>
              <w:top w:val="single" w:sz="4" w:space="0" w:color="auto"/>
              <w:left w:val="single" w:sz="4" w:space="0" w:color="auto"/>
              <w:bottom w:val="single" w:sz="4" w:space="0" w:color="auto"/>
              <w:right w:val="nil"/>
            </w:tcBorders>
            <w:shd w:val="clear" w:color="auto" w:fill="FFFFFF"/>
          </w:tcPr>
          <w:p w:rsidR="007248F9" w:rsidRPr="000C42B6" w:rsidRDefault="00134C5E">
            <w:pPr>
              <w:pStyle w:val="a5"/>
              <w:framePr w:w="10186" w:wrap="notBeside" w:vAnchor="text" w:hAnchor="text" w:xAlign="center" w:y="1"/>
              <w:shd w:val="clear" w:color="auto" w:fill="auto"/>
              <w:spacing w:before="0" w:line="220" w:lineRule="exact"/>
              <w:ind w:firstLine="0"/>
              <w:jc w:val="center"/>
              <w:rPr>
                <w:sz w:val="24"/>
                <w:szCs w:val="24"/>
              </w:rPr>
            </w:pPr>
            <w:r w:rsidRPr="000C42B6">
              <w:rPr>
                <w:sz w:val="24"/>
                <w:szCs w:val="24"/>
              </w:rPr>
              <w:t>14</w:t>
            </w:r>
          </w:p>
        </w:tc>
        <w:tc>
          <w:tcPr>
            <w:tcW w:w="1080" w:type="dxa"/>
            <w:tcBorders>
              <w:top w:val="single" w:sz="4" w:space="0" w:color="auto"/>
              <w:left w:val="single" w:sz="4" w:space="0" w:color="auto"/>
              <w:bottom w:val="single" w:sz="4" w:space="0" w:color="auto"/>
              <w:right w:val="nil"/>
            </w:tcBorders>
            <w:shd w:val="clear" w:color="auto" w:fill="FFFFFF"/>
          </w:tcPr>
          <w:p w:rsidR="007248F9" w:rsidRPr="000C42B6" w:rsidRDefault="00134C5E">
            <w:pPr>
              <w:pStyle w:val="a5"/>
              <w:framePr w:w="10186" w:wrap="notBeside" w:vAnchor="text" w:hAnchor="text" w:xAlign="center" w:y="1"/>
              <w:shd w:val="clear" w:color="auto" w:fill="auto"/>
              <w:spacing w:before="0" w:line="220" w:lineRule="exact"/>
              <w:ind w:firstLine="0"/>
              <w:jc w:val="center"/>
              <w:rPr>
                <w:sz w:val="24"/>
                <w:szCs w:val="24"/>
              </w:rPr>
            </w:pPr>
            <w:r w:rsidRPr="000C42B6">
              <w:rPr>
                <w:sz w:val="24"/>
                <w:szCs w:val="24"/>
              </w:rPr>
              <w:t>14</w:t>
            </w:r>
          </w:p>
        </w:tc>
        <w:tc>
          <w:tcPr>
            <w:tcW w:w="1354" w:type="dxa"/>
            <w:tcBorders>
              <w:top w:val="single" w:sz="4" w:space="0" w:color="auto"/>
              <w:left w:val="single" w:sz="4" w:space="0" w:color="auto"/>
              <w:bottom w:val="single" w:sz="4" w:space="0" w:color="auto"/>
              <w:right w:val="nil"/>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c>
          <w:tcPr>
            <w:tcW w:w="1790" w:type="dxa"/>
            <w:tcBorders>
              <w:top w:val="single" w:sz="4" w:space="0" w:color="auto"/>
              <w:left w:val="single" w:sz="4" w:space="0" w:color="auto"/>
              <w:bottom w:val="single" w:sz="4" w:space="0" w:color="auto"/>
              <w:right w:val="nil"/>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7248F9" w:rsidRPr="000C42B6" w:rsidRDefault="007248F9">
            <w:pPr>
              <w:pStyle w:val="a5"/>
              <w:framePr w:w="10186" w:wrap="notBeside" w:vAnchor="text" w:hAnchor="text" w:xAlign="center" w:y="1"/>
              <w:shd w:val="clear" w:color="auto" w:fill="auto"/>
              <w:spacing w:before="0" w:line="220" w:lineRule="exact"/>
              <w:ind w:firstLine="0"/>
              <w:jc w:val="center"/>
              <w:rPr>
                <w:sz w:val="24"/>
                <w:szCs w:val="24"/>
              </w:rPr>
            </w:pPr>
          </w:p>
        </w:tc>
      </w:tr>
    </w:tbl>
    <w:p w:rsidR="007248F9" w:rsidRPr="00DD14DD" w:rsidRDefault="007248F9">
      <w:pPr>
        <w:rPr>
          <w:rFonts w:ascii="Times New Roman" w:hAnsi="Times New Roman" w:cs="Times New Roman"/>
          <w:color w:val="auto"/>
        </w:rPr>
      </w:pPr>
    </w:p>
    <w:p w:rsidR="00DD14DD" w:rsidRDefault="00DD14DD">
      <w:pPr>
        <w:pStyle w:val="a5"/>
        <w:shd w:val="clear" w:color="auto" w:fill="auto"/>
        <w:spacing w:before="0" w:line="274" w:lineRule="exact"/>
        <w:ind w:left="300" w:right="300" w:firstLine="700"/>
        <w:rPr>
          <w:sz w:val="24"/>
          <w:szCs w:val="24"/>
        </w:rPr>
      </w:pPr>
    </w:p>
    <w:p w:rsidR="003D01EA" w:rsidRDefault="003D01EA">
      <w:pPr>
        <w:pStyle w:val="a5"/>
        <w:shd w:val="clear" w:color="auto" w:fill="auto"/>
        <w:spacing w:before="0" w:line="274" w:lineRule="exact"/>
        <w:ind w:left="300" w:right="300" w:firstLine="700"/>
        <w:rPr>
          <w:sz w:val="24"/>
          <w:szCs w:val="24"/>
        </w:rPr>
      </w:pPr>
    </w:p>
    <w:p w:rsidR="003D01EA" w:rsidRPr="00DD14DD" w:rsidRDefault="003D01EA">
      <w:pPr>
        <w:pStyle w:val="a5"/>
        <w:shd w:val="clear" w:color="auto" w:fill="auto"/>
        <w:spacing w:before="0" w:line="274" w:lineRule="exact"/>
        <w:ind w:left="300" w:right="300" w:firstLine="700"/>
        <w:rPr>
          <w:sz w:val="24"/>
          <w:szCs w:val="24"/>
        </w:rPr>
      </w:pPr>
    </w:p>
    <w:p w:rsidR="007248F9" w:rsidRPr="003D01EA" w:rsidRDefault="007248F9">
      <w:pPr>
        <w:pStyle w:val="32"/>
        <w:numPr>
          <w:ilvl w:val="0"/>
          <w:numId w:val="1"/>
        </w:numPr>
        <w:shd w:val="clear" w:color="auto" w:fill="auto"/>
        <w:tabs>
          <w:tab w:val="left" w:pos="2770"/>
        </w:tabs>
        <w:spacing w:before="0" w:after="0" w:line="274" w:lineRule="exact"/>
        <w:ind w:left="3280" w:right="2520" w:hanging="860"/>
        <w:jc w:val="left"/>
        <w:rPr>
          <w:rStyle w:val="31"/>
          <w:b/>
          <w:bCs/>
          <w:iCs/>
          <w:sz w:val="24"/>
          <w:szCs w:val="24"/>
        </w:rPr>
      </w:pPr>
      <w:r w:rsidRPr="003D01EA">
        <w:rPr>
          <w:rStyle w:val="31"/>
          <w:b/>
          <w:bCs/>
          <w:iCs/>
          <w:color w:val="000000"/>
          <w:sz w:val="24"/>
          <w:szCs w:val="24"/>
        </w:rPr>
        <w:t>Результаты воспитательной деятельности и дополнительного образования.</w:t>
      </w:r>
    </w:p>
    <w:p w:rsidR="00E82CC3" w:rsidRPr="00E82CC3" w:rsidRDefault="00E82CC3" w:rsidP="00E82CC3">
      <w:pPr>
        <w:pStyle w:val="32"/>
        <w:shd w:val="clear" w:color="auto" w:fill="auto"/>
        <w:tabs>
          <w:tab w:val="left" w:pos="2770"/>
        </w:tabs>
        <w:spacing w:before="0" w:after="0" w:line="274" w:lineRule="exact"/>
        <w:ind w:left="2420" w:right="2520" w:firstLine="0"/>
        <w:jc w:val="left"/>
        <w:rPr>
          <w:sz w:val="24"/>
          <w:szCs w:val="24"/>
        </w:rPr>
      </w:pPr>
    </w:p>
    <w:p w:rsidR="007248F9" w:rsidRPr="00E82CC3" w:rsidRDefault="00EF3548" w:rsidP="00E82CC3">
      <w:pPr>
        <w:pStyle w:val="ae"/>
        <w:jc w:val="both"/>
        <w:rPr>
          <w:rFonts w:ascii="Times New Roman" w:hAnsi="Times New Roman"/>
          <w:sz w:val="24"/>
          <w:szCs w:val="24"/>
          <w:highlight w:val="lightGray"/>
        </w:rPr>
      </w:pPr>
      <w:r w:rsidRPr="00E82CC3">
        <w:rPr>
          <w:rFonts w:ascii="Times New Roman" w:hAnsi="Times New Roman"/>
          <w:sz w:val="24"/>
          <w:szCs w:val="24"/>
        </w:rPr>
        <w:t>Воспитательный процесс в современной школе происходит в едином образовательном пространстве, сутью которого становится поэтапное становление уклада школьной  жизни как многомерного пространства для формирования личности ребенка.</w:t>
      </w:r>
    </w:p>
    <w:p w:rsidR="00EF3548" w:rsidRPr="00E82CC3" w:rsidRDefault="007248F9" w:rsidP="00E82CC3">
      <w:pPr>
        <w:pStyle w:val="ae"/>
        <w:jc w:val="both"/>
        <w:rPr>
          <w:rFonts w:ascii="Times New Roman" w:hAnsi="Times New Roman"/>
          <w:sz w:val="24"/>
          <w:szCs w:val="24"/>
        </w:rPr>
      </w:pPr>
      <w:r w:rsidRPr="00E82CC3">
        <w:rPr>
          <w:rStyle w:val="a4"/>
          <w:color w:val="000000"/>
          <w:spacing w:val="0"/>
          <w:sz w:val="24"/>
          <w:szCs w:val="24"/>
        </w:rPr>
        <w:t xml:space="preserve">Целью воспитательной работы школы является: </w:t>
      </w:r>
      <w:r w:rsidR="00EF3548" w:rsidRPr="00E82CC3">
        <w:rPr>
          <w:rFonts w:ascii="Times New Roman" w:hAnsi="Times New Roman"/>
          <w:sz w:val="24"/>
          <w:szCs w:val="24"/>
        </w:rPr>
        <w:t xml:space="preserve"> развивать у учащихся  способность к самоопределению, самопознанию, быть социально компетентными - способными  действовать  в социуме с учетом позиций других людей, грамотно принимать решения в нестандартных жизненных ситуациях, уметь непрерывно учиться в течение всей жизни. </w:t>
      </w:r>
    </w:p>
    <w:p w:rsidR="00EF3548" w:rsidRPr="004C7AA2" w:rsidRDefault="00EF3548" w:rsidP="004C7AA2">
      <w:pPr>
        <w:pStyle w:val="ae"/>
        <w:jc w:val="both"/>
        <w:rPr>
          <w:rFonts w:ascii="Times New Roman" w:hAnsi="Times New Roman"/>
          <w:sz w:val="24"/>
          <w:szCs w:val="24"/>
        </w:rPr>
      </w:pPr>
      <w:proofErr w:type="gramStart"/>
      <w:r w:rsidRPr="00E82CC3">
        <w:rPr>
          <w:rFonts w:ascii="Times New Roman" w:hAnsi="Times New Roman"/>
          <w:sz w:val="24"/>
          <w:szCs w:val="24"/>
        </w:rPr>
        <w:t>В</w:t>
      </w:r>
      <w:r w:rsidR="001A1E40">
        <w:rPr>
          <w:rFonts w:ascii="Times New Roman" w:hAnsi="Times New Roman"/>
          <w:sz w:val="24"/>
          <w:szCs w:val="24"/>
        </w:rPr>
        <w:t xml:space="preserve"> шко</w:t>
      </w:r>
      <w:r w:rsidR="00A94FE8">
        <w:rPr>
          <w:rFonts w:ascii="Times New Roman" w:hAnsi="Times New Roman"/>
          <w:sz w:val="24"/>
          <w:szCs w:val="24"/>
        </w:rPr>
        <w:t xml:space="preserve">ле </w:t>
      </w:r>
      <w:r w:rsidR="00FB7F47">
        <w:rPr>
          <w:rFonts w:ascii="Times New Roman" w:hAnsi="Times New Roman"/>
          <w:sz w:val="24"/>
          <w:szCs w:val="24"/>
        </w:rPr>
        <w:t>7</w:t>
      </w:r>
      <w:r w:rsidRPr="00E82CC3">
        <w:rPr>
          <w:rFonts w:ascii="Times New Roman" w:hAnsi="Times New Roman"/>
          <w:sz w:val="24"/>
          <w:szCs w:val="24"/>
        </w:rPr>
        <w:t xml:space="preserve">  клас</w:t>
      </w:r>
      <w:r w:rsidR="00A94FE8">
        <w:rPr>
          <w:rFonts w:ascii="Times New Roman" w:hAnsi="Times New Roman"/>
          <w:sz w:val="24"/>
          <w:szCs w:val="24"/>
        </w:rPr>
        <w:t xml:space="preserve">сов с очной системой обучения: </w:t>
      </w:r>
      <w:r w:rsidR="00FB7F47">
        <w:rPr>
          <w:rFonts w:ascii="Times New Roman" w:hAnsi="Times New Roman"/>
          <w:sz w:val="24"/>
          <w:szCs w:val="24"/>
        </w:rPr>
        <w:t>3</w:t>
      </w:r>
      <w:r w:rsidR="001A1E40">
        <w:rPr>
          <w:rFonts w:ascii="Times New Roman" w:hAnsi="Times New Roman"/>
          <w:sz w:val="24"/>
          <w:szCs w:val="24"/>
        </w:rPr>
        <w:t xml:space="preserve">- в начальной школе, </w:t>
      </w:r>
      <w:r w:rsidR="00FB7F47">
        <w:rPr>
          <w:rFonts w:ascii="Times New Roman" w:hAnsi="Times New Roman"/>
          <w:sz w:val="24"/>
          <w:szCs w:val="24"/>
        </w:rPr>
        <w:t>4</w:t>
      </w:r>
      <w:r w:rsidR="001A1E40">
        <w:rPr>
          <w:rFonts w:ascii="Times New Roman" w:hAnsi="Times New Roman"/>
          <w:sz w:val="24"/>
          <w:szCs w:val="24"/>
        </w:rPr>
        <w:t>- в основно</w:t>
      </w:r>
      <w:r w:rsidR="00A94FE8">
        <w:rPr>
          <w:rFonts w:ascii="Times New Roman" w:hAnsi="Times New Roman"/>
          <w:sz w:val="24"/>
          <w:szCs w:val="24"/>
        </w:rPr>
        <w:t>й</w:t>
      </w:r>
      <w:r w:rsidR="00650414">
        <w:rPr>
          <w:rFonts w:ascii="Times New Roman" w:hAnsi="Times New Roman"/>
          <w:sz w:val="24"/>
          <w:szCs w:val="24"/>
        </w:rPr>
        <w:t>,</w:t>
      </w:r>
      <w:r w:rsidR="00FB7F47">
        <w:rPr>
          <w:rFonts w:ascii="Times New Roman" w:hAnsi="Times New Roman"/>
          <w:sz w:val="24"/>
          <w:szCs w:val="24"/>
        </w:rPr>
        <w:t>0</w:t>
      </w:r>
      <w:r w:rsidR="00650414">
        <w:rPr>
          <w:rFonts w:ascii="Times New Roman" w:hAnsi="Times New Roman"/>
          <w:sz w:val="24"/>
          <w:szCs w:val="24"/>
        </w:rPr>
        <w:t>-в средней</w:t>
      </w:r>
      <w:r w:rsidR="00A94FE8">
        <w:rPr>
          <w:rFonts w:ascii="Times New Roman" w:hAnsi="Times New Roman"/>
          <w:sz w:val="24"/>
          <w:szCs w:val="24"/>
        </w:rPr>
        <w:t>.</w:t>
      </w:r>
      <w:proofErr w:type="gramEnd"/>
      <w:r w:rsidR="00A94FE8">
        <w:rPr>
          <w:rFonts w:ascii="Times New Roman" w:hAnsi="Times New Roman"/>
          <w:sz w:val="24"/>
          <w:szCs w:val="24"/>
        </w:rPr>
        <w:t xml:space="preserve"> Из 1</w:t>
      </w:r>
      <w:r w:rsidR="00FB7F47">
        <w:rPr>
          <w:rFonts w:ascii="Times New Roman" w:hAnsi="Times New Roman"/>
          <w:sz w:val="24"/>
          <w:szCs w:val="24"/>
        </w:rPr>
        <w:t>2</w:t>
      </w:r>
      <w:r w:rsidR="00A94FE8">
        <w:rPr>
          <w:rFonts w:ascii="Times New Roman" w:hAnsi="Times New Roman"/>
          <w:sz w:val="24"/>
          <w:szCs w:val="24"/>
        </w:rPr>
        <w:t xml:space="preserve"> педагогов нашей школы </w:t>
      </w:r>
      <w:r w:rsidR="00FB7F47">
        <w:rPr>
          <w:rFonts w:ascii="Times New Roman" w:hAnsi="Times New Roman"/>
          <w:sz w:val="24"/>
          <w:szCs w:val="24"/>
        </w:rPr>
        <w:t>6</w:t>
      </w:r>
      <w:r w:rsidRPr="00E82CC3">
        <w:rPr>
          <w:rFonts w:ascii="Times New Roman" w:hAnsi="Times New Roman"/>
          <w:sz w:val="24"/>
          <w:szCs w:val="24"/>
        </w:rPr>
        <w:t xml:space="preserve"> являются кла</w:t>
      </w:r>
      <w:r w:rsidR="00A94FE8">
        <w:rPr>
          <w:rFonts w:ascii="Times New Roman" w:hAnsi="Times New Roman"/>
          <w:sz w:val="24"/>
          <w:szCs w:val="24"/>
        </w:rPr>
        <w:t xml:space="preserve">ссными руководителями. Из них: </w:t>
      </w:r>
      <w:r w:rsidR="00FB7F47">
        <w:rPr>
          <w:rFonts w:ascii="Times New Roman" w:hAnsi="Times New Roman"/>
          <w:sz w:val="24"/>
          <w:szCs w:val="24"/>
        </w:rPr>
        <w:t>1</w:t>
      </w:r>
      <w:r w:rsidRPr="00E82CC3">
        <w:rPr>
          <w:rFonts w:ascii="Times New Roman" w:hAnsi="Times New Roman"/>
          <w:sz w:val="24"/>
          <w:szCs w:val="24"/>
        </w:rPr>
        <w:t xml:space="preserve"> педагог</w:t>
      </w:r>
      <w:r w:rsidR="00A94FE8">
        <w:rPr>
          <w:rFonts w:ascii="Times New Roman" w:hAnsi="Times New Roman"/>
          <w:sz w:val="24"/>
          <w:szCs w:val="24"/>
        </w:rPr>
        <w:t xml:space="preserve"> име</w:t>
      </w:r>
      <w:r w:rsidR="00FB7F47">
        <w:rPr>
          <w:rFonts w:ascii="Times New Roman" w:hAnsi="Times New Roman"/>
          <w:sz w:val="24"/>
          <w:szCs w:val="24"/>
        </w:rPr>
        <w:t>е</w:t>
      </w:r>
      <w:r w:rsidR="00A94FE8">
        <w:rPr>
          <w:rFonts w:ascii="Times New Roman" w:hAnsi="Times New Roman"/>
          <w:sz w:val="24"/>
          <w:szCs w:val="24"/>
        </w:rPr>
        <w:t xml:space="preserve">т высшую кв. категорию, </w:t>
      </w:r>
      <w:r w:rsidR="00FB7F47">
        <w:rPr>
          <w:rFonts w:ascii="Times New Roman" w:hAnsi="Times New Roman"/>
          <w:sz w:val="24"/>
          <w:szCs w:val="24"/>
        </w:rPr>
        <w:t>0</w:t>
      </w:r>
      <w:r w:rsidR="00220681">
        <w:rPr>
          <w:rFonts w:ascii="Times New Roman" w:hAnsi="Times New Roman"/>
          <w:sz w:val="24"/>
          <w:szCs w:val="24"/>
        </w:rPr>
        <w:t xml:space="preserve"> – первую, </w:t>
      </w:r>
      <w:r w:rsidR="00FB7F47">
        <w:rPr>
          <w:rFonts w:ascii="Times New Roman" w:hAnsi="Times New Roman"/>
          <w:sz w:val="24"/>
          <w:szCs w:val="24"/>
        </w:rPr>
        <w:t>5</w:t>
      </w:r>
      <w:r w:rsidRPr="00E82CC3">
        <w:rPr>
          <w:rFonts w:ascii="Times New Roman" w:hAnsi="Times New Roman"/>
          <w:sz w:val="24"/>
          <w:szCs w:val="24"/>
        </w:rPr>
        <w:t xml:space="preserve"> педагог</w:t>
      </w:r>
      <w:r w:rsidR="00FB7F47">
        <w:rPr>
          <w:rFonts w:ascii="Times New Roman" w:hAnsi="Times New Roman"/>
          <w:sz w:val="24"/>
          <w:szCs w:val="24"/>
        </w:rPr>
        <w:t>ов</w:t>
      </w:r>
      <w:r w:rsidRPr="00E82CC3">
        <w:rPr>
          <w:rFonts w:ascii="Times New Roman" w:hAnsi="Times New Roman"/>
          <w:sz w:val="24"/>
          <w:szCs w:val="24"/>
        </w:rPr>
        <w:t xml:space="preserve"> –СЗД.</w:t>
      </w:r>
    </w:p>
    <w:p w:rsidR="00EF3548" w:rsidRPr="00E82CC3" w:rsidRDefault="00EF3548" w:rsidP="00E82CC3">
      <w:pPr>
        <w:pStyle w:val="ae"/>
        <w:rPr>
          <w:rFonts w:ascii="Times New Roman" w:hAnsi="Times New Roman"/>
          <w:b/>
          <w:sz w:val="24"/>
          <w:szCs w:val="24"/>
        </w:rPr>
      </w:pPr>
    </w:p>
    <w:p w:rsidR="00EF3548" w:rsidRPr="00E82CC3" w:rsidRDefault="00EF3548" w:rsidP="00E82CC3">
      <w:pPr>
        <w:pStyle w:val="ae"/>
        <w:rPr>
          <w:rFonts w:ascii="Times New Roman" w:hAnsi="Times New Roman"/>
          <w:sz w:val="24"/>
          <w:szCs w:val="24"/>
        </w:rPr>
      </w:pPr>
      <w:r w:rsidRPr="00E82CC3">
        <w:rPr>
          <w:rFonts w:ascii="Times New Roman" w:hAnsi="Times New Roman"/>
          <w:sz w:val="24"/>
          <w:szCs w:val="24"/>
        </w:rPr>
        <w:t xml:space="preserve">В настоящее время в школе действуют следующие программы: </w:t>
      </w:r>
    </w:p>
    <w:p w:rsidR="00EF3548" w:rsidRPr="00E82CC3" w:rsidRDefault="00EF3548" w:rsidP="00E82CC3">
      <w:pPr>
        <w:pStyle w:val="ae"/>
        <w:numPr>
          <w:ilvl w:val="0"/>
          <w:numId w:val="31"/>
        </w:numPr>
        <w:rPr>
          <w:rFonts w:ascii="Times New Roman" w:hAnsi="Times New Roman"/>
          <w:sz w:val="24"/>
          <w:szCs w:val="24"/>
        </w:rPr>
      </w:pPr>
      <w:r w:rsidRPr="00E82CC3">
        <w:rPr>
          <w:rFonts w:ascii="Times New Roman" w:hAnsi="Times New Roman"/>
          <w:sz w:val="24"/>
          <w:szCs w:val="24"/>
        </w:rPr>
        <w:t xml:space="preserve">Программа воспитания и социализации </w:t>
      </w:r>
      <w:proofErr w:type="gramStart"/>
      <w:r w:rsidRPr="00E82CC3">
        <w:rPr>
          <w:rFonts w:ascii="Times New Roman" w:hAnsi="Times New Roman"/>
          <w:sz w:val="24"/>
          <w:szCs w:val="24"/>
        </w:rPr>
        <w:t>обучающихся</w:t>
      </w:r>
      <w:proofErr w:type="gramEnd"/>
    </w:p>
    <w:p w:rsidR="00EF3548" w:rsidRPr="00E82CC3" w:rsidRDefault="00EF3548" w:rsidP="00E82CC3">
      <w:pPr>
        <w:pStyle w:val="ae"/>
        <w:numPr>
          <w:ilvl w:val="0"/>
          <w:numId w:val="31"/>
        </w:numPr>
        <w:rPr>
          <w:rFonts w:ascii="Times New Roman" w:hAnsi="Times New Roman"/>
          <w:sz w:val="24"/>
          <w:szCs w:val="24"/>
        </w:rPr>
      </w:pPr>
      <w:r w:rsidRPr="00E82CC3">
        <w:rPr>
          <w:rFonts w:ascii="Times New Roman" w:hAnsi="Times New Roman"/>
          <w:sz w:val="24"/>
          <w:szCs w:val="24"/>
        </w:rPr>
        <w:t>Программа по формированию здорового образа жизни «Школа – территория здоровья»</w:t>
      </w:r>
    </w:p>
    <w:p w:rsidR="00EF3548" w:rsidRPr="00E82CC3" w:rsidRDefault="00EF3548" w:rsidP="00E82CC3">
      <w:pPr>
        <w:pStyle w:val="ae"/>
        <w:numPr>
          <w:ilvl w:val="0"/>
          <w:numId w:val="31"/>
        </w:numPr>
        <w:rPr>
          <w:rFonts w:ascii="Times New Roman" w:hAnsi="Times New Roman"/>
          <w:sz w:val="24"/>
          <w:szCs w:val="24"/>
        </w:rPr>
      </w:pPr>
      <w:r w:rsidRPr="00E82CC3">
        <w:rPr>
          <w:rFonts w:ascii="Times New Roman" w:hAnsi="Times New Roman"/>
          <w:sz w:val="24"/>
          <w:szCs w:val="24"/>
        </w:rPr>
        <w:t xml:space="preserve">Программа внеурочной деятельности учащихся </w:t>
      </w:r>
    </w:p>
    <w:p w:rsidR="00EF3548" w:rsidRPr="00E82CC3" w:rsidRDefault="00EF3548" w:rsidP="00E82CC3">
      <w:pPr>
        <w:pStyle w:val="ae"/>
        <w:jc w:val="both"/>
        <w:rPr>
          <w:rFonts w:ascii="Times New Roman" w:hAnsi="Times New Roman"/>
          <w:b/>
          <w:sz w:val="24"/>
          <w:szCs w:val="24"/>
        </w:rPr>
      </w:pPr>
      <w:r w:rsidRPr="00E82CC3">
        <w:rPr>
          <w:rFonts w:ascii="Times New Roman" w:hAnsi="Times New Roman"/>
          <w:sz w:val="24"/>
          <w:szCs w:val="24"/>
        </w:rPr>
        <w:t xml:space="preserve">Реализуются </w:t>
      </w:r>
      <w:r w:rsidRPr="00E82CC3">
        <w:rPr>
          <w:rFonts w:ascii="Times New Roman" w:hAnsi="Times New Roman"/>
          <w:bCs/>
          <w:sz w:val="24"/>
          <w:szCs w:val="24"/>
        </w:rPr>
        <w:t xml:space="preserve">план военно-патриотической работы, план </w:t>
      </w:r>
      <w:r w:rsidRPr="00E82CC3">
        <w:rPr>
          <w:rFonts w:ascii="Times New Roman" w:hAnsi="Times New Roman"/>
          <w:color w:val="000000"/>
          <w:spacing w:val="-2"/>
          <w:sz w:val="24"/>
          <w:szCs w:val="24"/>
        </w:rPr>
        <w:t xml:space="preserve">по предупреждению детского дорожно-транспортного травматизма, план </w:t>
      </w:r>
      <w:r w:rsidRPr="00E82CC3">
        <w:rPr>
          <w:rFonts w:ascii="Times New Roman" w:hAnsi="Times New Roman"/>
          <w:sz w:val="24"/>
          <w:szCs w:val="24"/>
        </w:rPr>
        <w:t xml:space="preserve">по профилактике употребления ПАВ, план основных мероприятий попрофилактике правонарушений, план мероприятий  по </w:t>
      </w:r>
      <w:proofErr w:type="spellStart"/>
      <w:r w:rsidRPr="00E82CC3">
        <w:rPr>
          <w:rFonts w:ascii="Times New Roman" w:hAnsi="Times New Roman"/>
          <w:sz w:val="24"/>
          <w:szCs w:val="24"/>
        </w:rPr>
        <w:t>профориентационной</w:t>
      </w:r>
      <w:proofErr w:type="spellEnd"/>
      <w:r w:rsidRPr="00E82CC3">
        <w:rPr>
          <w:rFonts w:ascii="Times New Roman" w:hAnsi="Times New Roman"/>
          <w:sz w:val="24"/>
          <w:szCs w:val="24"/>
        </w:rPr>
        <w:t xml:space="preserve"> работе, план работы Сове</w:t>
      </w:r>
      <w:r w:rsidR="001E4B64">
        <w:rPr>
          <w:rFonts w:ascii="Times New Roman" w:hAnsi="Times New Roman"/>
          <w:sz w:val="24"/>
          <w:szCs w:val="24"/>
        </w:rPr>
        <w:t>-</w:t>
      </w:r>
      <w:r w:rsidRPr="00E82CC3">
        <w:rPr>
          <w:rFonts w:ascii="Times New Roman" w:hAnsi="Times New Roman"/>
          <w:sz w:val="24"/>
          <w:szCs w:val="24"/>
        </w:rPr>
        <w:t>та профилактики, план по профилактике проя</w:t>
      </w:r>
      <w:r w:rsidR="00C63150">
        <w:rPr>
          <w:rFonts w:ascii="Times New Roman" w:hAnsi="Times New Roman"/>
          <w:sz w:val="24"/>
          <w:szCs w:val="24"/>
        </w:rPr>
        <w:t>влений терроризма и экстремизма</w:t>
      </w:r>
      <w:proofErr w:type="gramStart"/>
      <w:r w:rsidR="00C63150">
        <w:rPr>
          <w:rFonts w:ascii="Times New Roman" w:hAnsi="Times New Roman"/>
          <w:sz w:val="24"/>
          <w:szCs w:val="24"/>
        </w:rPr>
        <w:t>,</w:t>
      </w:r>
      <w:r w:rsidRPr="00E82CC3">
        <w:rPr>
          <w:rFonts w:ascii="Times New Roman" w:hAnsi="Times New Roman"/>
          <w:sz w:val="24"/>
          <w:szCs w:val="24"/>
        </w:rPr>
        <w:t>п</w:t>
      </w:r>
      <w:proofErr w:type="gramEnd"/>
      <w:r w:rsidRPr="00E82CC3">
        <w:rPr>
          <w:rFonts w:ascii="Times New Roman" w:hAnsi="Times New Roman"/>
          <w:sz w:val="24"/>
          <w:szCs w:val="24"/>
        </w:rPr>
        <w:t xml:space="preserve">лан мероприятий, направленных на решение вопросов </w:t>
      </w:r>
      <w:proofErr w:type="spellStart"/>
      <w:r w:rsidRPr="00E82CC3">
        <w:rPr>
          <w:rFonts w:ascii="Times New Roman" w:hAnsi="Times New Roman"/>
          <w:sz w:val="24"/>
          <w:szCs w:val="24"/>
        </w:rPr>
        <w:t>кибербезопасности</w:t>
      </w:r>
      <w:proofErr w:type="spellEnd"/>
      <w:r w:rsidRPr="00E82CC3">
        <w:rPr>
          <w:rFonts w:ascii="Times New Roman" w:hAnsi="Times New Roman"/>
          <w:sz w:val="24"/>
          <w:szCs w:val="24"/>
        </w:rPr>
        <w:t xml:space="preserve"> несовершеннолетних.</w:t>
      </w:r>
    </w:p>
    <w:p w:rsidR="00EF3548" w:rsidRPr="00E82CC3" w:rsidRDefault="00EF3548" w:rsidP="00E82CC3">
      <w:pPr>
        <w:pStyle w:val="ae"/>
        <w:jc w:val="both"/>
        <w:rPr>
          <w:rFonts w:ascii="Times New Roman" w:hAnsi="Times New Roman"/>
          <w:sz w:val="24"/>
          <w:szCs w:val="24"/>
        </w:rPr>
      </w:pPr>
      <w:r w:rsidRPr="00E82CC3">
        <w:rPr>
          <w:rFonts w:ascii="Times New Roman" w:hAnsi="Times New Roman"/>
          <w:sz w:val="24"/>
          <w:szCs w:val="24"/>
        </w:rPr>
        <w:t xml:space="preserve">В связи с вступлением в ФГОС ООО разработана и реализуется основная образовательная программа, в которую входят: </w:t>
      </w:r>
    </w:p>
    <w:p w:rsidR="00EF3548" w:rsidRPr="00E82CC3" w:rsidRDefault="00EF3548" w:rsidP="00E82CC3">
      <w:pPr>
        <w:pStyle w:val="ae"/>
        <w:jc w:val="both"/>
        <w:rPr>
          <w:rFonts w:ascii="Times New Roman" w:hAnsi="Times New Roman"/>
          <w:sz w:val="24"/>
          <w:szCs w:val="24"/>
        </w:rPr>
      </w:pPr>
      <w:r w:rsidRPr="00E82CC3">
        <w:rPr>
          <w:rFonts w:ascii="Times New Roman" w:hAnsi="Times New Roman"/>
          <w:sz w:val="24"/>
          <w:szCs w:val="24"/>
        </w:rPr>
        <w:t xml:space="preserve"> - Программа воспитания и социализации </w:t>
      </w:r>
      <w:proofErr w:type="gramStart"/>
      <w:r w:rsidRPr="00E82CC3">
        <w:rPr>
          <w:rFonts w:ascii="Times New Roman" w:hAnsi="Times New Roman"/>
          <w:sz w:val="24"/>
          <w:szCs w:val="24"/>
        </w:rPr>
        <w:t>обучающихся</w:t>
      </w:r>
      <w:proofErr w:type="gramEnd"/>
      <w:r w:rsidR="00E82CC3">
        <w:rPr>
          <w:rFonts w:ascii="Times New Roman" w:hAnsi="Times New Roman"/>
          <w:sz w:val="24"/>
          <w:szCs w:val="24"/>
        </w:rPr>
        <w:t>;</w:t>
      </w:r>
    </w:p>
    <w:p w:rsidR="00EF3548" w:rsidRPr="00E82CC3" w:rsidRDefault="00EF3548" w:rsidP="00E82CC3">
      <w:pPr>
        <w:pStyle w:val="ae"/>
        <w:jc w:val="both"/>
        <w:rPr>
          <w:rFonts w:ascii="Times New Roman" w:hAnsi="Times New Roman"/>
          <w:sz w:val="24"/>
          <w:szCs w:val="24"/>
        </w:rPr>
      </w:pPr>
      <w:r w:rsidRPr="00E82CC3">
        <w:rPr>
          <w:rFonts w:ascii="Times New Roman" w:hAnsi="Times New Roman"/>
          <w:sz w:val="24"/>
          <w:szCs w:val="24"/>
        </w:rPr>
        <w:t xml:space="preserve">-  Программа внеурочной деятельности  учащихся; </w:t>
      </w:r>
    </w:p>
    <w:p w:rsidR="00EF3548" w:rsidRPr="00E82CC3" w:rsidRDefault="00EF3548" w:rsidP="00E82CC3">
      <w:pPr>
        <w:pStyle w:val="ae"/>
        <w:jc w:val="both"/>
        <w:rPr>
          <w:rFonts w:ascii="Times New Roman" w:hAnsi="Times New Roman"/>
          <w:sz w:val="24"/>
          <w:szCs w:val="24"/>
        </w:rPr>
      </w:pPr>
      <w:r w:rsidRPr="00E82CC3">
        <w:rPr>
          <w:rFonts w:ascii="Times New Roman" w:hAnsi="Times New Roman"/>
          <w:sz w:val="24"/>
          <w:szCs w:val="24"/>
        </w:rPr>
        <w:t>Самыми эмоционально-значимыми, эффективными в решении задач патриотического воспитания стали «Фестиваль инсценированной военно-патриотической  песни», посвященный Дню защитника Отечества, с участием 1-</w:t>
      </w:r>
      <w:r w:rsidR="00FB7F47">
        <w:rPr>
          <w:rFonts w:ascii="Times New Roman" w:hAnsi="Times New Roman"/>
          <w:sz w:val="24"/>
          <w:szCs w:val="24"/>
        </w:rPr>
        <w:t>9</w:t>
      </w:r>
      <w:r w:rsidRPr="00E82CC3">
        <w:rPr>
          <w:rFonts w:ascii="Times New Roman" w:hAnsi="Times New Roman"/>
          <w:sz w:val="24"/>
          <w:szCs w:val="24"/>
        </w:rPr>
        <w:t xml:space="preserve"> классов, концерт-митинг «День Победы», посвященный Дню Победы, </w:t>
      </w:r>
      <w:proofErr w:type="spellStart"/>
      <w:r w:rsidRPr="00E82CC3">
        <w:rPr>
          <w:rFonts w:ascii="Times New Roman" w:hAnsi="Times New Roman"/>
          <w:sz w:val="24"/>
          <w:szCs w:val="24"/>
        </w:rPr>
        <w:t>фл</w:t>
      </w:r>
      <w:r w:rsidR="00C63150">
        <w:rPr>
          <w:rFonts w:ascii="Times New Roman" w:hAnsi="Times New Roman"/>
          <w:sz w:val="24"/>
          <w:szCs w:val="24"/>
        </w:rPr>
        <w:t>еш-моб</w:t>
      </w:r>
      <w:proofErr w:type="spellEnd"/>
      <w:r w:rsidR="00C63150">
        <w:rPr>
          <w:rFonts w:ascii="Times New Roman" w:hAnsi="Times New Roman"/>
          <w:sz w:val="24"/>
          <w:szCs w:val="24"/>
        </w:rPr>
        <w:t xml:space="preserve">  «Россия. Победа. Школа </w:t>
      </w:r>
      <w:r w:rsidRPr="00E82CC3">
        <w:rPr>
          <w:rFonts w:ascii="Times New Roman" w:hAnsi="Times New Roman"/>
          <w:sz w:val="24"/>
          <w:szCs w:val="24"/>
        </w:rPr>
        <w:t>».</w:t>
      </w:r>
    </w:p>
    <w:p w:rsidR="00EF3548" w:rsidRPr="00E82CC3" w:rsidRDefault="00C63150" w:rsidP="00E82CC3">
      <w:pPr>
        <w:pStyle w:val="ae"/>
        <w:rPr>
          <w:rFonts w:ascii="Times New Roman" w:hAnsi="Times New Roman"/>
          <w:sz w:val="24"/>
          <w:szCs w:val="24"/>
        </w:rPr>
      </w:pPr>
      <w:r>
        <w:rPr>
          <w:rFonts w:ascii="Times New Roman" w:hAnsi="Times New Roman"/>
          <w:sz w:val="24"/>
          <w:szCs w:val="24"/>
        </w:rPr>
        <w:t>В течение 2017-2018</w:t>
      </w:r>
      <w:r w:rsidR="00EF3548" w:rsidRPr="00E82CC3">
        <w:rPr>
          <w:rFonts w:ascii="Times New Roman" w:hAnsi="Times New Roman"/>
          <w:sz w:val="24"/>
          <w:szCs w:val="24"/>
        </w:rPr>
        <w:t xml:space="preserve"> года получены следующие результаты: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7"/>
        <w:gridCol w:w="3708"/>
        <w:gridCol w:w="1737"/>
      </w:tblGrid>
      <w:tr w:rsidR="00EF3548" w:rsidRPr="00AB287C" w:rsidTr="00AB287C">
        <w:tc>
          <w:tcPr>
            <w:tcW w:w="5357" w:type="dxa"/>
          </w:tcPr>
          <w:p w:rsidR="00EF3548" w:rsidRPr="00AB287C" w:rsidRDefault="00EF3548" w:rsidP="00AB287C">
            <w:pPr>
              <w:pStyle w:val="ae"/>
              <w:widowControl w:val="0"/>
              <w:rPr>
                <w:rFonts w:ascii="Times New Roman" w:hAnsi="Times New Roman"/>
                <w:sz w:val="24"/>
                <w:szCs w:val="24"/>
              </w:rPr>
            </w:pPr>
            <w:r w:rsidRPr="00AB287C">
              <w:rPr>
                <w:rFonts w:ascii="Times New Roman" w:hAnsi="Times New Roman"/>
                <w:sz w:val="24"/>
                <w:szCs w:val="24"/>
              </w:rPr>
              <w:t>Конкурс</w:t>
            </w:r>
          </w:p>
        </w:tc>
        <w:tc>
          <w:tcPr>
            <w:tcW w:w="3708" w:type="dxa"/>
          </w:tcPr>
          <w:p w:rsidR="00EF3548" w:rsidRPr="00AB287C" w:rsidRDefault="00EF3548" w:rsidP="00AB287C">
            <w:pPr>
              <w:pStyle w:val="ae"/>
              <w:widowControl w:val="0"/>
              <w:rPr>
                <w:rFonts w:ascii="Times New Roman" w:hAnsi="Times New Roman"/>
                <w:sz w:val="24"/>
                <w:szCs w:val="24"/>
              </w:rPr>
            </w:pPr>
            <w:r w:rsidRPr="00AB287C">
              <w:rPr>
                <w:rFonts w:ascii="Times New Roman" w:hAnsi="Times New Roman"/>
                <w:sz w:val="24"/>
                <w:szCs w:val="24"/>
              </w:rPr>
              <w:t>Участники</w:t>
            </w:r>
          </w:p>
        </w:tc>
        <w:tc>
          <w:tcPr>
            <w:tcW w:w="1737" w:type="dxa"/>
          </w:tcPr>
          <w:p w:rsidR="00EF3548" w:rsidRPr="00AB287C" w:rsidRDefault="00EF3548" w:rsidP="00AB287C">
            <w:pPr>
              <w:pStyle w:val="ae"/>
              <w:widowControl w:val="0"/>
              <w:rPr>
                <w:rFonts w:ascii="Times New Roman" w:hAnsi="Times New Roman"/>
                <w:sz w:val="24"/>
                <w:szCs w:val="24"/>
              </w:rPr>
            </w:pPr>
            <w:r w:rsidRPr="00AB287C">
              <w:rPr>
                <w:rFonts w:ascii="Times New Roman" w:hAnsi="Times New Roman"/>
                <w:sz w:val="24"/>
                <w:szCs w:val="24"/>
              </w:rPr>
              <w:t xml:space="preserve">Место </w:t>
            </w:r>
          </w:p>
        </w:tc>
      </w:tr>
      <w:tr w:rsidR="00EF3548" w:rsidRPr="00AB287C" w:rsidTr="00AB287C">
        <w:tc>
          <w:tcPr>
            <w:tcW w:w="5357" w:type="dxa"/>
          </w:tcPr>
          <w:p w:rsidR="00EF3548" w:rsidRPr="00AB287C" w:rsidRDefault="00EF3548" w:rsidP="00AB287C">
            <w:pPr>
              <w:pStyle w:val="ae"/>
              <w:widowControl w:val="0"/>
              <w:rPr>
                <w:rFonts w:ascii="Times New Roman" w:hAnsi="Times New Roman"/>
                <w:sz w:val="24"/>
                <w:szCs w:val="24"/>
              </w:rPr>
            </w:pPr>
            <w:r w:rsidRPr="00AB287C">
              <w:rPr>
                <w:rFonts w:ascii="Times New Roman" w:hAnsi="Times New Roman"/>
                <w:sz w:val="24"/>
                <w:szCs w:val="24"/>
              </w:rPr>
              <w:t>Районный конкурс инсценированной военно-патриот</w:t>
            </w:r>
            <w:r w:rsidR="00FB7F47">
              <w:rPr>
                <w:rFonts w:ascii="Times New Roman" w:hAnsi="Times New Roman"/>
                <w:sz w:val="24"/>
                <w:szCs w:val="24"/>
              </w:rPr>
              <w:t>и</w:t>
            </w:r>
            <w:r w:rsidRPr="00AB287C">
              <w:rPr>
                <w:rFonts w:ascii="Times New Roman" w:hAnsi="Times New Roman"/>
                <w:sz w:val="24"/>
                <w:szCs w:val="24"/>
              </w:rPr>
              <w:t>ческой песни</w:t>
            </w:r>
          </w:p>
        </w:tc>
        <w:tc>
          <w:tcPr>
            <w:tcW w:w="3708" w:type="dxa"/>
          </w:tcPr>
          <w:p w:rsidR="00C63150" w:rsidRDefault="00FB7F47" w:rsidP="00AB287C">
            <w:pPr>
              <w:pStyle w:val="ae"/>
              <w:widowControl w:val="0"/>
              <w:rPr>
                <w:rFonts w:ascii="Times New Roman" w:hAnsi="Times New Roman"/>
                <w:sz w:val="24"/>
                <w:szCs w:val="24"/>
              </w:rPr>
            </w:pPr>
            <w:proofErr w:type="spellStart"/>
            <w:r>
              <w:rPr>
                <w:rFonts w:ascii="Times New Roman" w:hAnsi="Times New Roman"/>
                <w:sz w:val="24"/>
                <w:szCs w:val="24"/>
              </w:rPr>
              <w:t>ШиринбековаГуланбар</w:t>
            </w:r>
            <w:proofErr w:type="spellEnd"/>
            <w:r>
              <w:rPr>
                <w:rFonts w:ascii="Times New Roman" w:hAnsi="Times New Roman"/>
                <w:sz w:val="24"/>
                <w:szCs w:val="24"/>
              </w:rPr>
              <w:t>,</w:t>
            </w:r>
          </w:p>
          <w:p w:rsidR="00FB7F47" w:rsidRPr="00AB287C" w:rsidRDefault="00FB7F47" w:rsidP="00AB287C">
            <w:pPr>
              <w:pStyle w:val="ae"/>
              <w:widowControl w:val="0"/>
              <w:rPr>
                <w:rFonts w:ascii="Times New Roman" w:hAnsi="Times New Roman"/>
                <w:sz w:val="24"/>
                <w:szCs w:val="24"/>
              </w:rPr>
            </w:pPr>
            <w:proofErr w:type="spellStart"/>
            <w:r>
              <w:rPr>
                <w:rFonts w:ascii="Times New Roman" w:hAnsi="Times New Roman"/>
                <w:sz w:val="24"/>
                <w:szCs w:val="24"/>
              </w:rPr>
              <w:t>Махсудова</w:t>
            </w:r>
            <w:proofErr w:type="spellEnd"/>
            <w:r>
              <w:rPr>
                <w:rFonts w:ascii="Times New Roman" w:hAnsi="Times New Roman"/>
                <w:sz w:val="24"/>
                <w:szCs w:val="24"/>
              </w:rPr>
              <w:t xml:space="preserve"> Арина, Исаев Али</w:t>
            </w:r>
          </w:p>
        </w:tc>
        <w:tc>
          <w:tcPr>
            <w:tcW w:w="1737" w:type="dxa"/>
          </w:tcPr>
          <w:p w:rsidR="00EF3548" w:rsidRPr="00AB287C" w:rsidRDefault="00FB7F47" w:rsidP="00AB287C">
            <w:pPr>
              <w:pStyle w:val="ae"/>
              <w:widowControl w:val="0"/>
              <w:rPr>
                <w:rFonts w:ascii="Times New Roman" w:hAnsi="Times New Roman"/>
                <w:sz w:val="24"/>
                <w:szCs w:val="24"/>
              </w:rPr>
            </w:pPr>
            <w:r>
              <w:rPr>
                <w:rFonts w:ascii="Times New Roman" w:hAnsi="Times New Roman"/>
                <w:sz w:val="24"/>
                <w:szCs w:val="24"/>
              </w:rPr>
              <w:t>2</w:t>
            </w:r>
            <w:r w:rsidR="00EF3548" w:rsidRPr="00AB287C">
              <w:rPr>
                <w:rFonts w:ascii="Times New Roman" w:hAnsi="Times New Roman"/>
                <w:sz w:val="24"/>
                <w:szCs w:val="24"/>
              </w:rPr>
              <w:t xml:space="preserve"> место</w:t>
            </w:r>
          </w:p>
        </w:tc>
      </w:tr>
      <w:tr w:rsidR="00EF3548" w:rsidRPr="00AB287C" w:rsidTr="00AB287C">
        <w:tc>
          <w:tcPr>
            <w:tcW w:w="5357" w:type="dxa"/>
          </w:tcPr>
          <w:p w:rsidR="00EF3548" w:rsidRPr="00AB287C" w:rsidRDefault="00EF3548" w:rsidP="00AB287C">
            <w:pPr>
              <w:pStyle w:val="ae"/>
              <w:widowControl w:val="0"/>
              <w:rPr>
                <w:rFonts w:ascii="Times New Roman" w:hAnsi="Times New Roman"/>
                <w:sz w:val="24"/>
                <w:szCs w:val="24"/>
              </w:rPr>
            </w:pPr>
          </w:p>
        </w:tc>
        <w:tc>
          <w:tcPr>
            <w:tcW w:w="3708" w:type="dxa"/>
          </w:tcPr>
          <w:p w:rsidR="00EF3548" w:rsidRPr="00AB287C" w:rsidRDefault="00EF3548" w:rsidP="00AB287C">
            <w:pPr>
              <w:pStyle w:val="ae"/>
              <w:widowControl w:val="0"/>
              <w:rPr>
                <w:rFonts w:ascii="Times New Roman" w:hAnsi="Times New Roman"/>
                <w:sz w:val="24"/>
                <w:szCs w:val="24"/>
              </w:rPr>
            </w:pPr>
          </w:p>
        </w:tc>
        <w:tc>
          <w:tcPr>
            <w:tcW w:w="1737" w:type="dxa"/>
          </w:tcPr>
          <w:p w:rsidR="00EF3548" w:rsidRPr="00AB287C" w:rsidRDefault="00EF3548" w:rsidP="00AB287C">
            <w:pPr>
              <w:pStyle w:val="ae"/>
              <w:widowControl w:val="0"/>
              <w:rPr>
                <w:rFonts w:ascii="Times New Roman" w:hAnsi="Times New Roman"/>
                <w:sz w:val="24"/>
                <w:szCs w:val="24"/>
              </w:rPr>
            </w:pPr>
          </w:p>
        </w:tc>
      </w:tr>
    </w:tbl>
    <w:p w:rsidR="00A067D3" w:rsidRDefault="00A067D3" w:rsidP="00E82CC3">
      <w:pPr>
        <w:pStyle w:val="ae"/>
        <w:jc w:val="both"/>
        <w:rPr>
          <w:rFonts w:ascii="Times New Roman" w:hAnsi="Times New Roman"/>
          <w:sz w:val="24"/>
          <w:szCs w:val="24"/>
        </w:rPr>
      </w:pPr>
    </w:p>
    <w:p w:rsidR="00EF3548" w:rsidRPr="00E82CC3" w:rsidRDefault="00EF3548" w:rsidP="00E82CC3">
      <w:pPr>
        <w:pStyle w:val="ae"/>
        <w:jc w:val="both"/>
        <w:rPr>
          <w:rFonts w:ascii="Times New Roman" w:hAnsi="Times New Roman"/>
          <w:sz w:val="24"/>
          <w:szCs w:val="24"/>
        </w:rPr>
      </w:pPr>
      <w:r w:rsidRPr="00E82CC3">
        <w:rPr>
          <w:rFonts w:ascii="Times New Roman" w:hAnsi="Times New Roman"/>
          <w:sz w:val="24"/>
          <w:szCs w:val="24"/>
        </w:rPr>
        <w:t>Большую роль в экологическом воспитании детей играют проекты «Сохраним леса»</w:t>
      </w:r>
      <w:r w:rsidR="00FB7F47">
        <w:rPr>
          <w:rFonts w:ascii="Times New Roman" w:hAnsi="Times New Roman"/>
          <w:sz w:val="24"/>
          <w:szCs w:val="24"/>
        </w:rPr>
        <w:t>.</w:t>
      </w:r>
      <w:r w:rsidRPr="00E82CC3">
        <w:rPr>
          <w:rFonts w:ascii="Times New Roman" w:hAnsi="Times New Roman"/>
          <w:sz w:val="24"/>
          <w:szCs w:val="24"/>
        </w:rPr>
        <w:t xml:space="preserve"> В данном проекте приняли участие все кла</w:t>
      </w:r>
      <w:r w:rsidR="00C63150">
        <w:rPr>
          <w:rFonts w:ascii="Times New Roman" w:hAnsi="Times New Roman"/>
          <w:sz w:val="24"/>
          <w:szCs w:val="24"/>
        </w:rPr>
        <w:t>ссы школы.</w:t>
      </w:r>
      <w:r w:rsidR="00FB7F47">
        <w:rPr>
          <w:rFonts w:ascii="Times New Roman" w:hAnsi="Times New Roman"/>
          <w:sz w:val="24"/>
          <w:szCs w:val="24"/>
        </w:rPr>
        <w:t>У</w:t>
      </w:r>
      <w:r w:rsidRPr="00E82CC3">
        <w:rPr>
          <w:rFonts w:ascii="Times New Roman" w:hAnsi="Times New Roman"/>
          <w:sz w:val="24"/>
          <w:szCs w:val="24"/>
        </w:rPr>
        <w:t>чащиеся школы приняли участие в акциях «Чистый берег», «Чистый лес»</w:t>
      </w:r>
      <w:r w:rsidR="00E82CC3">
        <w:rPr>
          <w:rFonts w:ascii="Times New Roman" w:hAnsi="Times New Roman"/>
          <w:sz w:val="24"/>
          <w:szCs w:val="24"/>
        </w:rPr>
        <w:t>.</w:t>
      </w:r>
    </w:p>
    <w:p w:rsidR="00E82CC3" w:rsidRDefault="00E82CC3" w:rsidP="00E82CC3">
      <w:pPr>
        <w:pStyle w:val="ae"/>
        <w:jc w:val="both"/>
        <w:rPr>
          <w:rFonts w:ascii="Times New Roman" w:hAnsi="Times New Roman"/>
          <w:b/>
          <w:bCs/>
          <w:sz w:val="24"/>
          <w:szCs w:val="24"/>
        </w:rPr>
      </w:pPr>
    </w:p>
    <w:p w:rsidR="00AE50DF" w:rsidRDefault="00AE50DF" w:rsidP="00E82CC3">
      <w:pPr>
        <w:pStyle w:val="ae"/>
        <w:jc w:val="center"/>
        <w:rPr>
          <w:rFonts w:ascii="Times New Roman" w:hAnsi="Times New Roman"/>
          <w:b/>
          <w:bCs/>
          <w:sz w:val="24"/>
          <w:szCs w:val="24"/>
        </w:rPr>
      </w:pPr>
      <w:r w:rsidRPr="00E82CC3">
        <w:rPr>
          <w:rFonts w:ascii="Times New Roman" w:hAnsi="Times New Roman"/>
          <w:b/>
          <w:bCs/>
          <w:sz w:val="24"/>
          <w:szCs w:val="24"/>
        </w:rPr>
        <w:t xml:space="preserve">Внеурочная деятельность в школе реализуется </w:t>
      </w:r>
      <w:proofErr w:type="gramStart"/>
      <w:r w:rsidRPr="00E82CC3">
        <w:rPr>
          <w:rFonts w:ascii="Times New Roman" w:hAnsi="Times New Roman"/>
          <w:b/>
          <w:bCs/>
          <w:sz w:val="24"/>
          <w:szCs w:val="24"/>
        </w:rPr>
        <w:t>через</w:t>
      </w:r>
      <w:proofErr w:type="gramEnd"/>
      <w:r w:rsidRPr="00E82CC3">
        <w:rPr>
          <w:rFonts w:ascii="Times New Roman" w:hAnsi="Times New Roman"/>
          <w:b/>
          <w:bCs/>
          <w:sz w:val="24"/>
          <w:szCs w:val="24"/>
        </w:rPr>
        <w:t>:</w:t>
      </w:r>
    </w:p>
    <w:p w:rsidR="00A067D3" w:rsidRPr="00E82CC3" w:rsidRDefault="00A067D3" w:rsidP="00E82CC3">
      <w:pPr>
        <w:pStyle w:val="ae"/>
        <w:jc w:val="center"/>
        <w:rPr>
          <w:rFonts w:ascii="Times New Roman" w:hAnsi="Times New Roman"/>
          <w:sz w:val="24"/>
          <w:szCs w:val="24"/>
        </w:rPr>
      </w:pP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-учебный план, формируемый участниками образовательного процесса;</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-образовательные программы учреждений дополнительного образования детей, с которыми сотрудничает школа;</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 организацию деятельности групп продленного дня;</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 программы внеурочной деятельности, разработанные педагогами школы;</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-классное руководство (прогулки, экскурсии, праздники, соревнования);</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-деятельность иных педагогических работников</w:t>
      </w:r>
      <w:r w:rsidR="004866E1">
        <w:rPr>
          <w:rFonts w:ascii="Times New Roman" w:hAnsi="Times New Roman"/>
          <w:sz w:val="24"/>
          <w:szCs w:val="24"/>
        </w:rPr>
        <w:t xml:space="preserve"> (библиотекарь</w:t>
      </w:r>
      <w:r w:rsidRPr="00E82CC3">
        <w:rPr>
          <w:rFonts w:ascii="Times New Roman" w:hAnsi="Times New Roman"/>
          <w:sz w:val="24"/>
          <w:szCs w:val="24"/>
        </w:rPr>
        <w:t>).</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lastRenderedPageBreak/>
        <w:t xml:space="preserve">Внеурочная деятельность  в соответствии с требованиями стандарта организована </w:t>
      </w:r>
      <w:r w:rsidRPr="00E82CC3">
        <w:rPr>
          <w:rFonts w:ascii="Times New Roman" w:hAnsi="Times New Roman"/>
          <w:sz w:val="24"/>
          <w:szCs w:val="24"/>
          <w:u w:val="single"/>
        </w:rPr>
        <w:t xml:space="preserve">по следующим направлениям: </w:t>
      </w:r>
      <w:r w:rsidR="001E4B64">
        <w:rPr>
          <w:rFonts w:ascii="Times New Roman" w:hAnsi="Times New Roman"/>
          <w:sz w:val="24"/>
          <w:szCs w:val="24"/>
        </w:rPr>
        <w:t>с</w:t>
      </w:r>
      <w:r w:rsidRPr="00E82CC3">
        <w:rPr>
          <w:rFonts w:ascii="Times New Roman" w:hAnsi="Times New Roman"/>
          <w:sz w:val="24"/>
          <w:szCs w:val="24"/>
        </w:rPr>
        <w:t>портивно-оздоровительное</w:t>
      </w:r>
      <w:r w:rsidR="00E82CC3">
        <w:rPr>
          <w:rFonts w:ascii="Times New Roman" w:hAnsi="Times New Roman"/>
          <w:sz w:val="24"/>
          <w:szCs w:val="24"/>
        </w:rPr>
        <w:t xml:space="preserve">; </w:t>
      </w:r>
      <w:r w:rsidR="001E4B64">
        <w:rPr>
          <w:rFonts w:ascii="Times New Roman" w:hAnsi="Times New Roman"/>
          <w:sz w:val="24"/>
          <w:szCs w:val="24"/>
        </w:rPr>
        <w:t>о</w:t>
      </w:r>
      <w:r w:rsidRPr="00E82CC3">
        <w:rPr>
          <w:rFonts w:ascii="Times New Roman" w:hAnsi="Times New Roman"/>
          <w:sz w:val="24"/>
          <w:szCs w:val="24"/>
        </w:rPr>
        <w:t>бщекультурное</w:t>
      </w:r>
      <w:proofErr w:type="gramStart"/>
      <w:r w:rsidRPr="00E82CC3">
        <w:rPr>
          <w:rFonts w:ascii="Times New Roman" w:hAnsi="Times New Roman"/>
          <w:sz w:val="24"/>
          <w:szCs w:val="24"/>
        </w:rPr>
        <w:t xml:space="preserve"> </w:t>
      </w:r>
      <w:r w:rsidR="00E82CC3">
        <w:rPr>
          <w:rFonts w:ascii="Times New Roman" w:hAnsi="Times New Roman"/>
          <w:sz w:val="24"/>
          <w:szCs w:val="24"/>
        </w:rPr>
        <w:t>;</w:t>
      </w:r>
      <w:proofErr w:type="gramEnd"/>
      <w:r w:rsidR="00E82CC3">
        <w:rPr>
          <w:rFonts w:ascii="Times New Roman" w:hAnsi="Times New Roman"/>
          <w:sz w:val="24"/>
          <w:szCs w:val="24"/>
        </w:rPr>
        <w:t xml:space="preserve"> </w:t>
      </w:r>
      <w:proofErr w:type="spellStart"/>
      <w:r w:rsidR="001E4B64">
        <w:rPr>
          <w:rFonts w:ascii="Times New Roman" w:hAnsi="Times New Roman"/>
          <w:sz w:val="24"/>
          <w:szCs w:val="24"/>
        </w:rPr>
        <w:t>о</w:t>
      </w:r>
      <w:r w:rsidRPr="00E82CC3">
        <w:rPr>
          <w:rFonts w:ascii="Times New Roman" w:hAnsi="Times New Roman"/>
          <w:sz w:val="24"/>
          <w:szCs w:val="24"/>
        </w:rPr>
        <w:t>бщеинтеллектуальное</w:t>
      </w:r>
      <w:proofErr w:type="spellEnd"/>
      <w:r w:rsidR="00E82CC3">
        <w:rPr>
          <w:rFonts w:ascii="Times New Roman" w:hAnsi="Times New Roman"/>
          <w:sz w:val="24"/>
          <w:szCs w:val="24"/>
        </w:rPr>
        <w:t xml:space="preserve">; </w:t>
      </w:r>
      <w:r w:rsidR="001E4B64">
        <w:rPr>
          <w:rFonts w:ascii="Times New Roman" w:hAnsi="Times New Roman"/>
          <w:sz w:val="24"/>
          <w:szCs w:val="24"/>
        </w:rPr>
        <w:t>д</w:t>
      </w:r>
      <w:r w:rsidRPr="00E82CC3">
        <w:rPr>
          <w:rFonts w:ascii="Times New Roman" w:hAnsi="Times New Roman"/>
          <w:sz w:val="24"/>
          <w:szCs w:val="24"/>
        </w:rPr>
        <w:t xml:space="preserve">уховно – </w:t>
      </w:r>
      <w:proofErr w:type="spellStart"/>
      <w:r w:rsidRPr="00E82CC3">
        <w:rPr>
          <w:rFonts w:ascii="Times New Roman" w:hAnsi="Times New Roman"/>
          <w:sz w:val="24"/>
          <w:szCs w:val="24"/>
        </w:rPr>
        <w:t>нрав</w:t>
      </w:r>
      <w:r w:rsidR="001E4B64">
        <w:rPr>
          <w:rFonts w:ascii="Times New Roman" w:hAnsi="Times New Roman"/>
          <w:sz w:val="24"/>
          <w:szCs w:val="24"/>
        </w:rPr>
        <w:t>-</w:t>
      </w:r>
      <w:r w:rsidRPr="00E82CC3">
        <w:rPr>
          <w:rFonts w:ascii="Times New Roman" w:hAnsi="Times New Roman"/>
          <w:sz w:val="24"/>
          <w:szCs w:val="24"/>
        </w:rPr>
        <w:t>ственное</w:t>
      </w:r>
      <w:proofErr w:type="spellEnd"/>
      <w:r w:rsidR="00E82CC3">
        <w:rPr>
          <w:rFonts w:ascii="Times New Roman" w:hAnsi="Times New Roman"/>
          <w:sz w:val="24"/>
          <w:szCs w:val="24"/>
        </w:rPr>
        <w:t xml:space="preserve">; </w:t>
      </w:r>
      <w:r w:rsidR="001E4B64">
        <w:rPr>
          <w:rFonts w:ascii="Times New Roman" w:hAnsi="Times New Roman"/>
          <w:sz w:val="24"/>
          <w:szCs w:val="24"/>
        </w:rPr>
        <w:t>с</w:t>
      </w:r>
      <w:r w:rsidRPr="00E82CC3">
        <w:rPr>
          <w:rFonts w:ascii="Times New Roman" w:hAnsi="Times New Roman"/>
          <w:sz w:val="24"/>
          <w:szCs w:val="24"/>
        </w:rPr>
        <w:t>оциальное</w:t>
      </w:r>
      <w:r w:rsidR="00E82CC3">
        <w:rPr>
          <w:rFonts w:ascii="Times New Roman" w:hAnsi="Times New Roman"/>
          <w:sz w:val="24"/>
          <w:szCs w:val="24"/>
        </w:rPr>
        <w:t>.</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Педагогически коллективом школы были определены ориентиры в  организации внеурочной:</w:t>
      </w:r>
    </w:p>
    <w:p w:rsidR="00AE50DF" w:rsidRPr="00E82CC3" w:rsidRDefault="00AE50DF" w:rsidP="00E82CC3">
      <w:pPr>
        <w:pStyle w:val="ae"/>
        <w:numPr>
          <w:ilvl w:val="0"/>
          <w:numId w:val="32"/>
        </w:numPr>
        <w:jc w:val="both"/>
        <w:rPr>
          <w:rFonts w:ascii="Times New Roman" w:hAnsi="Times New Roman"/>
          <w:sz w:val="24"/>
          <w:szCs w:val="24"/>
        </w:rPr>
      </w:pPr>
      <w:r w:rsidRPr="00E82CC3">
        <w:rPr>
          <w:rFonts w:ascii="Times New Roman" w:hAnsi="Times New Roman"/>
          <w:sz w:val="24"/>
          <w:szCs w:val="24"/>
        </w:rPr>
        <w:t>запросы родителей, законных представителей;</w:t>
      </w:r>
    </w:p>
    <w:p w:rsidR="00AE50DF" w:rsidRPr="00E82CC3" w:rsidRDefault="00AE50DF" w:rsidP="00E82CC3">
      <w:pPr>
        <w:pStyle w:val="ae"/>
        <w:numPr>
          <w:ilvl w:val="0"/>
          <w:numId w:val="32"/>
        </w:numPr>
        <w:jc w:val="both"/>
        <w:rPr>
          <w:rFonts w:ascii="Times New Roman" w:hAnsi="Times New Roman"/>
          <w:sz w:val="24"/>
          <w:szCs w:val="24"/>
        </w:rPr>
      </w:pPr>
      <w:r w:rsidRPr="00E82CC3">
        <w:rPr>
          <w:rFonts w:ascii="Times New Roman" w:hAnsi="Times New Roman"/>
          <w:sz w:val="24"/>
          <w:szCs w:val="24"/>
        </w:rPr>
        <w:t>приоритетные направления деятельности школы;</w:t>
      </w:r>
    </w:p>
    <w:p w:rsidR="00AE50DF" w:rsidRPr="00E82CC3" w:rsidRDefault="00AE50DF" w:rsidP="00E82CC3">
      <w:pPr>
        <w:pStyle w:val="ae"/>
        <w:numPr>
          <w:ilvl w:val="0"/>
          <w:numId w:val="32"/>
        </w:numPr>
        <w:jc w:val="both"/>
        <w:rPr>
          <w:rFonts w:ascii="Times New Roman" w:hAnsi="Times New Roman"/>
          <w:sz w:val="24"/>
          <w:szCs w:val="24"/>
        </w:rPr>
      </w:pPr>
      <w:r w:rsidRPr="00E82CC3">
        <w:rPr>
          <w:rFonts w:ascii="Times New Roman" w:hAnsi="Times New Roman"/>
          <w:sz w:val="24"/>
          <w:szCs w:val="24"/>
        </w:rPr>
        <w:t>интересы и склонности педагогов;</w:t>
      </w:r>
    </w:p>
    <w:p w:rsidR="00AE50DF" w:rsidRPr="0083047C" w:rsidRDefault="00AE50DF" w:rsidP="0083047C">
      <w:pPr>
        <w:pStyle w:val="ae"/>
        <w:numPr>
          <w:ilvl w:val="0"/>
          <w:numId w:val="32"/>
        </w:numPr>
        <w:jc w:val="both"/>
        <w:rPr>
          <w:rFonts w:ascii="Times New Roman" w:hAnsi="Times New Roman"/>
          <w:sz w:val="24"/>
          <w:szCs w:val="24"/>
        </w:rPr>
      </w:pPr>
      <w:r w:rsidRPr="00E82CC3">
        <w:rPr>
          <w:rFonts w:ascii="Times New Roman" w:hAnsi="Times New Roman"/>
          <w:sz w:val="24"/>
          <w:szCs w:val="24"/>
        </w:rPr>
        <w:t xml:space="preserve">возможности образовательных учреждений </w:t>
      </w:r>
      <w:proofErr w:type="spellStart"/>
      <w:r w:rsidRPr="00E82CC3">
        <w:rPr>
          <w:rFonts w:ascii="Times New Roman" w:hAnsi="Times New Roman"/>
          <w:sz w:val="24"/>
          <w:szCs w:val="24"/>
        </w:rPr>
        <w:t>дополнительногообразовани</w:t>
      </w:r>
      <w:proofErr w:type="spellEnd"/>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Учащиеся активно принимают участие в школьных мероприятиях:</w:t>
      </w:r>
    </w:p>
    <w:tbl>
      <w:tblPr>
        <w:tblpPr w:leftFromText="180" w:rightFromText="180" w:vertAnchor="text" w:horzAnchor="page" w:tblpX="853" w:tblpY="63"/>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6660"/>
        <w:gridCol w:w="1800"/>
      </w:tblGrid>
      <w:tr w:rsidR="00AE50DF" w:rsidRPr="00E82CC3" w:rsidTr="002C4238">
        <w:tc>
          <w:tcPr>
            <w:tcW w:w="2448" w:type="dxa"/>
          </w:tcPr>
          <w:p w:rsidR="00AE50DF" w:rsidRPr="00E82CC3" w:rsidRDefault="00AE50DF" w:rsidP="00E82CC3">
            <w:pPr>
              <w:pStyle w:val="ae"/>
              <w:rPr>
                <w:rFonts w:ascii="Times New Roman" w:hAnsi="Times New Roman"/>
                <w:b/>
                <w:sz w:val="24"/>
                <w:szCs w:val="24"/>
              </w:rPr>
            </w:pPr>
            <w:r w:rsidRPr="00E82CC3">
              <w:rPr>
                <w:rFonts w:ascii="Times New Roman" w:hAnsi="Times New Roman"/>
                <w:b/>
                <w:sz w:val="24"/>
                <w:szCs w:val="24"/>
              </w:rPr>
              <w:t>Направление деятельности</w:t>
            </w:r>
          </w:p>
        </w:tc>
        <w:tc>
          <w:tcPr>
            <w:tcW w:w="6660" w:type="dxa"/>
          </w:tcPr>
          <w:p w:rsidR="00AE50DF" w:rsidRPr="00E82CC3" w:rsidRDefault="00AE50DF" w:rsidP="00E82CC3">
            <w:pPr>
              <w:pStyle w:val="ae"/>
              <w:rPr>
                <w:rFonts w:ascii="Times New Roman" w:hAnsi="Times New Roman"/>
                <w:b/>
                <w:sz w:val="24"/>
                <w:szCs w:val="24"/>
              </w:rPr>
            </w:pPr>
            <w:r w:rsidRPr="00E82CC3">
              <w:rPr>
                <w:rFonts w:ascii="Times New Roman" w:hAnsi="Times New Roman"/>
                <w:b/>
                <w:sz w:val="24"/>
                <w:szCs w:val="24"/>
              </w:rPr>
              <w:t>Мероприятия</w:t>
            </w:r>
          </w:p>
        </w:tc>
        <w:tc>
          <w:tcPr>
            <w:tcW w:w="1800" w:type="dxa"/>
          </w:tcPr>
          <w:p w:rsidR="00AE50DF" w:rsidRPr="00E82CC3" w:rsidRDefault="001E4B64" w:rsidP="00E82CC3">
            <w:pPr>
              <w:pStyle w:val="ae"/>
              <w:rPr>
                <w:rFonts w:ascii="Times New Roman" w:hAnsi="Times New Roman"/>
                <w:b/>
                <w:sz w:val="24"/>
                <w:szCs w:val="24"/>
              </w:rPr>
            </w:pPr>
            <w:r>
              <w:rPr>
                <w:rFonts w:ascii="Times New Roman" w:hAnsi="Times New Roman"/>
                <w:b/>
                <w:sz w:val="24"/>
                <w:szCs w:val="24"/>
              </w:rPr>
              <w:t>Количест</w:t>
            </w:r>
            <w:r w:rsidR="00AE50DF" w:rsidRPr="00E82CC3">
              <w:rPr>
                <w:rFonts w:ascii="Times New Roman" w:hAnsi="Times New Roman"/>
                <w:b/>
                <w:sz w:val="24"/>
                <w:szCs w:val="24"/>
              </w:rPr>
              <w:t>во участников</w:t>
            </w:r>
          </w:p>
        </w:tc>
      </w:tr>
      <w:tr w:rsidR="00AE50DF" w:rsidRPr="00E82CC3" w:rsidTr="002C4238">
        <w:tc>
          <w:tcPr>
            <w:tcW w:w="2448" w:type="dxa"/>
            <w:vMerge w:val="restart"/>
          </w:tcPr>
          <w:p w:rsidR="00AE50DF" w:rsidRPr="00E82CC3" w:rsidRDefault="00FB7F47" w:rsidP="00E82CC3">
            <w:pPr>
              <w:pStyle w:val="ae"/>
              <w:rPr>
                <w:rFonts w:ascii="Times New Roman" w:hAnsi="Times New Roman"/>
                <w:b/>
                <w:i/>
                <w:sz w:val="24"/>
                <w:szCs w:val="24"/>
              </w:rPr>
            </w:pPr>
            <w:r>
              <w:rPr>
                <w:rFonts w:ascii="Times New Roman" w:hAnsi="Times New Roman"/>
                <w:b/>
                <w:i/>
                <w:sz w:val="24"/>
                <w:szCs w:val="24"/>
              </w:rPr>
              <w:t xml:space="preserve">Патриотическое </w:t>
            </w:r>
            <w:r w:rsidR="00AE50DF" w:rsidRPr="00E82CC3">
              <w:rPr>
                <w:rFonts w:ascii="Times New Roman" w:hAnsi="Times New Roman"/>
                <w:b/>
                <w:i/>
                <w:sz w:val="24"/>
                <w:szCs w:val="24"/>
              </w:rPr>
              <w:t xml:space="preserve">воспитание и </w:t>
            </w:r>
            <w:proofErr w:type="spellStart"/>
            <w:r w:rsidR="00AE50DF" w:rsidRPr="00E82CC3">
              <w:rPr>
                <w:rFonts w:ascii="Times New Roman" w:hAnsi="Times New Roman"/>
                <w:b/>
                <w:i/>
                <w:sz w:val="24"/>
                <w:szCs w:val="24"/>
              </w:rPr>
              <w:t>фор</w:t>
            </w:r>
            <w:r>
              <w:rPr>
                <w:rFonts w:ascii="Times New Roman" w:hAnsi="Times New Roman"/>
                <w:b/>
                <w:i/>
                <w:sz w:val="24"/>
                <w:szCs w:val="24"/>
              </w:rPr>
              <w:t>-</w:t>
            </w:r>
            <w:r w:rsidR="00AE50DF" w:rsidRPr="00E82CC3">
              <w:rPr>
                <w:rFonts w:ascii="Times New Roman" w:hAnsi="Times New Roman"/>
                <w:b/>
                <w:i/>
                <w:sz w:val="24"/>
                <w:szCs w:val="24"/>
              </w:rPr>
              <w:t>мированиеросси</w:t>
            </w:r>
            <w:proofErr w:type="gramStart"/>
            <w:r w:rsidR="00AE50DF" w:rsidRPr="00E82CC3">
              <w:rPr>
                <w:rFonts w:ascii="Times New Roman" w:hAnsi="Times New Roman"/>
                <w:b/>
                <w:i/>
                <w:sz w:val="24"/>
                <w:szCs w:val="24"/>
              </w:rPr>
              <w:t>й</w:t>
            </w:r>
            <w:proofErr w:type="spellEnd"/>
            <w:r>
              <w:rPr>
                <w:rFonts w:ascii="Times New Roman" w:hAnsi="Times New Roman"/>
                <w:b/>
                <w:i/>
                <w:sz w:val="24"/>
                <w:szCs w:val="24"/>
              </w:rPr>
              <w:t>-</w:t>
            </w:r>
            <w:proofErr w:type="gramEnd"/>
            <w:r>
              <w:rPr>
                <w:rFonts w:ascii="Times New Roman" w:hAnsi="Times New Roman"/>
                <w:b/>
                <w:i/>
                <w:sz w:val="24"/>
                <w:szCs w:val="24"/>
              </w:rPr>
              <w:t xml:space="preserve"> </w:t>
            </w:r>
            <w:proofErr w:type="spellStart"/>
            <w:r w:rsidR="00AE50DF" w:rsidRPr="00E82CC3">
              <w:rPr>
                <w:rFonts w:ascii="Times New Roman" w:hAnsi="Times New Roman"/>
                <w:b/>
                <w:i/>
                <w:sz w:val="24"/>
                <w:szCs w:val="24"/>
              </w:rPr>
              <w:t>ской</w:t>
            </w:r>
            <w:proofErr w:type="spellEnd"/>
            <w:r w:rsidR="00AE50DF" w:rsidRPr="00E82CC3">
              <w:rPr>
                <w:rFonts w:ascii="Times New Roman" w:hAnsi="Times New Roman"/>
                <w:b/>
                <w:i/>
                <w:sz w:val="24"/>
                <w:szCs w:val="24"/>
              </w:rPr>
              <w:t xml:space="preserve"> идентичности</w:t>
            </w:r>
          </w:p>
        </w:tc>
        <w:tc>
          <w:tcPr>
            <w:tcW w:w="6660" w:type="dxa"/>
          </w:tcPr>
          <w:p w:rsidR="00AE50DF" w:rsidRPr="00E82CC3" w:rsidRDefault="00AE50DF" w:rsidP="00E82CC3">
            <w:pPr>
              <w:pStyle w:val="ae"/>
              <w:rPr>
                <w:rFonts w:ascii="Times New Roman" w:hAnsi="Times New Roman"/>
                <w:sz w:val="24"/>
                <w:szCs w:val="24"/>
              </w:rPr>
            </w:pPr>
            <w:r w:rsidRPr="00E82CC3">
              <w:rPr>
                <w:rFonts w:ascii="Times New Roman" w:hAnsi="Times New Roman"/>
                <w:sz w:val="24"/>
                <w:szCs w:val="24"/>
              </w:rPr>
              <w:t>Историческая игра «Герои России»</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83047C" w:rsidP="00E82CC3">
            <w:pPr>
              <w:pStyle w:val="ae"/>
              <w:rPr>
                <w:rFonts w:ascii="Times New Roman" w:hAnsi="Times New Roman"/>
                <w:sz w:val="24"/>
                <w:szCs w:val="24"/>
              </w:rPr>
            </w:pPr>
            <w:r>
              <w:rPr>
                <w:rFonts w:ascii="Times New Roman" w:hAnsi="Times New Roman"/>
                <w:sz w:val="24"/>
                <w:szCs w:val="24"/>
              </w:rPr>
              <w:t>Вечер</w:t>
            </w:r>
            <w:r w:rsidR="00AE50DF" w:rsidRPr="00E82CC3">
              <w:rPr>
                <w:rFonts w:ascii="Times New Roman" w:hAnsi="Times New Roman"/>
                <w:sz w:val="24"/>
                <w:szCs w:val="24"/>
              </w:rPr>
              <w:t>, посвященный Дню защитника Отечества</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sz w:val="24"/>
                <w:szCs w:val="24"/>
              </w:rPr>
            </w:pPr>
            <w:r w:rsidRPr="00E82CC3">
              <w:rPr>
                <w:rFonts w:ascii="Times New Roman" w:hAnsi="Times New Roman"/>
                <w:sz w:val="24"/>
                <w:szCs w:val="24"/>
              </w:rPr>
              <w:t>Акция «Чистый памятник»</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sz w:val="24"/>
                <w:szCs w:val="24"/>
              </w:rPr>
            </w:pPr>
            <w:r w:rsidRPr="00E82CC3">
              <w:rPr>
                <w:rFonts w:ascii="Times New Roman" w:hAnsi="Times New Roman"/>
                <w:sz w:val="24"/>
                <w:szCs w:val="24"/>
              </w:rPr>
              <w:t>Месячник военно-патриотической работы</w:t>
            </w:r>
          </w:p>
        </w:tc>
        <w:tc>
          <w:tcPr>
            <w:tcW w:w="1800" w:type="dxa"/>
          </w:tcPr>
          <w:p w:rsidR="00AE50DF" w:rsidRPr="00E82CC3" w:rsidRDefault="00FB7F47" w:rsidP="00FB7F47">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sz w:val="24"/>
                <w:szCs w:val="24"/>
              </w:rPr>
            </w:pPr>
            <w:r w:rsidRPr="00E82CC3">
              <w:rPr>
                <w:rFonts w:ascii="Times New Roman" w:hAnsi="Times New Roman"/>
                <w:sz w:val="24"/>
                <w:szCs w:val="24"/>
              </w:rPr>
              <w:t>Фестиваль военной песни</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sz w:val="24"/>
                <w:szCs w:val="24"/>
              </w:rPr>
            </w:pPr>
            <w:r w:rsidRPr="00E82CC3">
              <w:rPr>
                <w:rFonts w:ascii="Times New Roman" w:hAnsi="Times New Roman"/>
                <w:sz w:val="24"/>
                <w:szCs w:val="24"/>
              </w:rPr>
              <w:t>Конкурс стихов «Я горжусь!»</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sz w:val="24"/>
                <w:szCs w:val="24"/>
              </w:rPr>
            </w:pPr>
            <w:r w:rsidRPr="00E82CC3">
              <w:rPr>
                <w:rFonts w:ascii="Times New Roman" w:hAnsi="Times New Roman"/>
                <w:bCs/>
                <w:sz w:val="24"/>
                <w:szCs w:val="24"/>
              </w:rPr>
              <w:t>Концерт «День Победы»</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val="restart"/>
          </w:tcPr>
          <w:p w:rsidR="00AE50DF" w:rsidRPr="00E82CC3" w:rsidRDefault="00AE50DF" w:rsidP="00E82CC3">
            <w:pPr>
              <w:pStyle w:val="ae"/>
              <w:rPr>
                <w:rFonts w:ascii="Times New Roman" w:hAnsi="Times New Roman"/>
                <w:b/>
                <w:i/>
                <w:sz w:val="24"/>
                <w:szCs w:val="24"/>
              </w:rPr>
            </w:pPr>
            <w:r w:rsidRPr="00E82CC3">
              <w:rPr>
                <w:rFonts w:ascii="Times New Roman" w:hAnsi="Times New Roman"/>
                <w:b/>
                <w:i/>
                <w:sz w:val="24"/>
                <w:szCs w:val="24"/>
              </w:rPr>
              <w:t>Духовное и нравственное воспитание</w:t>
            </w:r>
          </w:p>
          <w:p w:rsidR="00AE50DF" w:rsidRPr="00E82CC3" w:rsidRDefault="00AE50DF" w:rsidP="00E82CC3">
            <w:pPr>
              <w:pStyle w:val="ae"/>
              <w:rPr>
                <w:rFonts w:ascii="Times New Roman" w:hAnsi="Times New Roman"/>
                <w:b/>
                <w:i/>
                <w:sz w:val="24"/>
                <w:szCs w:val="24"/>
              </w:rPr>
            </w:pPr>
          </w:p>
          <w:p w:rsidR="00AE50DF" w:rsidRPr="00E82CC3" w:rsidRDefault="00AE50DF" w:rsidP="00E82CC3">
            <w:pPr>
              <w:pStyle w:val="ae"/>
              <w:rPr>
                <w:rFonts w:ascii="Times New Roman" w:hAnsi="Times New Roman"/>
                <w:b/>
                <w:i/>
                <w:sz w:val="24"/>
                <w:szCs w:val="24"/>
              </w:rPr>
            </w:pPr>
          </w:p>
          <w:p w:rsidR="00AE50DF" w:rsidRPr="00E82CC3" w:rsidRDefault="00AE50DF" w:rsidP="00E82CC3">
            <w:pPr>
              <w:pStyle w:val="ae"/>
              <w:rPr>
                <w:rFonts w:ascii="Times New Roman" w:hAnsi="Times New Roman"/>
                <w:b/>
                <w:i/>
                <w:sz w:val="24"/>
                <w:szCs w:val="24"/>
              </w:rPr>
            </w:pPr>
          </w:p>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bCs/>
                <w:sz w:val="24"/>
                <w:szCs w:val="24"/>
              </w:rPr>
            </w:pPr>
            <w:r w:rsidRPr="00E82CC3">
              <w:rPr>
                <w:rFonts w:ascii="Times New Roman" w:hAnsi="Times New Roman"/>
                <w:bCs/>
                <w:sz w:val="24"/>
                <w:szCs w:val="24"/>
              </w:rPr>
              <w:t>Праздник Первого звонка</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sz w:val="24"/>
                <w:szCs w:val="24"/>
              </w:rPr>
            </w:pPr>
            <w:r w:rsidRPr="00E82CC3">
              <w:rPr>
                <w:rFonts w:ascii="Times New Roman" w:hAnsi="Times New Roman"/>
                <w:bCs/>
                <w:sz w:val="24"/>
                <w:szCs w:val="24"/>
              </w:rPr>
              <w:t>Концерт «День учителя»</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bCs/>
                <w:sz w:val="24"/>
                <w:szCs w:val="24"/>
              </w:rPr>
            </w:pPr>
            <w:r w:rsidRPr="00E82CC3">
              <w:rPr>
                <w:rFonts w:ascii="Times New Roman" w:hAnsi="Times New Roman"/>
                <w:bCs/>
                <w:sz w:val="24"/>
                <w:szCs w:val="24"/>
              </w:rPr>
              <w:t>Праздник «День Матери»</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bCs/>
                <w:sz w:val="24"/>
                <w:szCs w:val="24"/>
              </w:rPr>
            </w:pPr>
            <w:r w:rsidRPr="00E82CC3">
              <w:rPr>
                <w:rFonts w:ascii="Times New Roman" w:hAnsi="Times New Roman"/>
                <w:bCs/>
                <w:sz w:val="24"/>
                <w:szCs w:val="24"/>
              </w:rPr>
              <w:t>Праздник «Для Вас, милые женщины»</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rPr>
          <w:trHeight w:val="318"/>
        </w:trPr>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FB7F47">
            <w:pPr>
              <w:pStyle w:val="ae"/>
              <w:rPr>
                <w:rFonts w:ascii="Times New Roman" w:hAnsi="Times New Roman"/>
                <w:sz w:val="24"/>
                <w:szCs w:val="24"/>
              </w:rPr>
            </w:pPr>
            <w:r w:rsidRPr="00E82CC3">
              <w:rPr>
                <w:rFonts w:ascii="Times New Roman" w:hAnsi="Times New Roman"/>
                <w:bCs/>
                <w:sz w:val="24"/>
                <w:szCs w:val="24"/>
              </w:rPr>
              <w:t>Новогодн</w:t>
            </w:r>
            <w:r w:rsidR="00FB7F47">
              <w:rPr>
                <w:rFonts w:ascii="Times New Roman" w:hAnsi="Times New Roman"/>
                <w:bCs/>
                <w:sz w:val="24"/>
                <w:szCs w:val="24"/>
              </w:rPr>
              <w:t>и</w:t>
            </w:r>
            <w:r w:rsidR="0083047C">
              <w:rPr>
                <w:rFonts w:ascii="Times New Roman" w:hAnsi="Times New Roman"/>
                <w:bCs/>
                <w:sz w:val="24"/>
                <w:szCs w:val="24"/>
              </w:rPr>
              <w:t>й утренник</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rPr>
          <w:trHeight w:val="318"/>
        </w:trPr>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bCs/>
                <w:sz w:val="24"/>
                <w:szCs w:val="24"/>
              </w:rPr>
            </w:pPr>
            <w:r w:rsidRPr="00E82CC3">
              <w:rPr>
                <w:rFonts w:ascii="Times New Roman" w:hAnsi="Times New Roman"/>
                <w:bCs/>
                <w:sz w:val="24"/>
                <w:szCs w:val="24"/>
              </w:rPr>
              <w:t>Праздник   «Последний звонок»</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rPr>
          <w:trHeight w:val="318"/>
        </w:trPr>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bCs/>
                <w:sz w:val="24"/>
                <w:szCs w:val="24"/>
              </w:rPr>
            </w:pPr>
            <w:r w:rsidRPr="00E82CC3">
              <w:rPr>
                <w:rFonts w:ascii="Times New Roman" w:hAnsi="Times New Roman"/>
                <w:sz w:val="24"/>
                <w:szCs w:val="24"/>
              </w:rPr>
              <w:t>Линейка, посвященная 95-летию со Дня образования Всесоюзной пионерской организации.</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rPr>
          <w:trHeight w:val="318"/>
        </w:trPr>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bCs/>
                <w:sz w:val="24"/>
                <w:szCs w:val="24"/>
              </w:rPr>
            </w:pPr>
            <w:r w:rsidRPr="00E82CC3">
              <w:rPr>
                <w:rFonts w:ascii="Times New Roman" w:hAnsi="Times New Roman"/>
                <w:bCs/>
                <w:sz w:val="24"/>
                <w:szCs w:val="24"/>
              </w:rPr>
              <w:t>Акция «Добро доступно каждому</w:t>
            </w:r>
            <w:r w:rsidR="00FB7F47">
              <w:rPr>
                <w:rFonts w:ascii="Times New Roman" w:hAnsi="Times New Roman"/>
                <w:bCs/>
                <w:sz w:val="24"/>
                <w:szCs w:val="24"/>
              </w:rPr>
              <w:t>!</w:t>
            </w:r>
            <w:r w:rsidRPr="00E82CC3">
              <w:rPr>
                <w:rFonts w:ascii="Times New Roman" w:hAnsi="Times New Roman"/>
                <w:bCs/>
                <w:sz w:val="24"/>
                <w:szCs w:val="24"/>
              </w:rPr>
              <w:t>»</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tcPr>
          <w:p w:rsidR="00AE50DF" w:rsidRPr="00E82CC3" w:rsidRDefault="00AE50DF" w:rsidP="00E82CC3">
            <w:pPr>
              <w:pStyle w:val="ae"/>
              <w:rPr>
                <w:rFonts w:ascii="Times New Roman" w:hAnsi="Times New Roman"/>
                <w:b/>
                <w:i/>
                <w:sz w:val="24"/>
                <w:szCs w:val="24"/>
              </w:rPr>
            </w:pPr>
            <w:r w:rsidRPr="00E82CC3">
              <w:rPr>
                <w:rFonts w:ascii="Times New Roman" w:hAnsi="Times New Roman"/>
                <w:b/>
                <w:i/>
                <w:sz w:val="24"/>
                <w:szCs w:val="24"/>
              </w:rPr>
              <w:t>Популяризация научных знаний</w:t>
            </w:r>
          </w:p>
        </w:tc>
        <w:tc>
          <w:tcPr>
            <w:tcW w:w="6660" w:type="dxa"/>
          </w:tcPr>
          <w:p w:rsidR="00AE50DF" w:rsidRPr="00E82CC3" w:rsidRDefault="00AE50DF" w:rsidP="00E82CC3">
            <w:pPr>
              <w:pStyle w:val="ae"/>
              <w:rPr>
                <w:rFonts w:ascii="Times New Roman" w:hAnsi="Times New Roman"/>
                <w:sz w:val="24"/>
                <w:szCs w:val="24"/>
              </w:rPr>
            </w:pPr>
            <w:r w:rsidRPr="00E82CC3">
              <w:rPr>
                <w:rFonts w:ascii="Times New Roman" w:hAnsi="Times New Roman"/>
                <w:sz w:val="24"/>
                <w:szCs w:val="24"/>
              </w:rPr>
              <w:t>Итоговые линейки</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val="restart"/>
          </w:tcPr>
          <w:p w:rsidR="00AE50DF" w:rsidRPr="00E82CC3" w:rsidRDefault="00AE50DF" w:rsidP="00E82CC3">
            <w:pPr>
              <w:pStyle w:val="ae"/>
              <w:rPr>
                <w:rFonts w:ascii="Times New Roman" w:hAnsi="Times New Roman"/>
                <w:b/>
                <w:i/>
                <w:sz w:val="24"/>
                <w:szCs w:val="24"/>
              </w:rPr>
            </w:pPr>
            <w:r w:rsidRPr="00E82CC3">
              <w:rPr>
                <w:rFonts w:ascii="Times New Roman" w:hAnsi="Times New Roman"/>
                <w:b/>
                <w:i/>
                <w:sz w:val="24"/>
                <w:szCs w:val="24"/>
              </w:rPr>
              <w:t xml:space="preserve">Физическое </w:t>
            </w:r>
            <w:proofErr w:type="spellStart"/>
            <w:r w:rsidRPr="00E82CC3">
              <w:rPr>
                <w:rFonts w:ascii="Times New Roman" w:hAnsi="Times New Roman"/>
                <w:b/>
                <w:i/>
                <w:sz w:val="24"/>
                <w:szCs w:val="24"/>
              </w:rPr>
              <w:t>воспи</w:t>
            </w:r>
            <w:r w:rsidR="00FB7F47">
              <w:rPr>
                <w:rFonts w:ascii="Times New Roman" w:hAnsi="Times New Roman"/>
                <w:b/>
                <w:i/>
                <w:sz w:val="24"/>
                <w:szCs w:val="24"/>
              </w:rPr>
              <w:t>-</w:t>
            </w:r>
            <w:r w:rsidRPr="00E82CC3">
              <w:rPr>
                <w:rFonts w:ascii="Times New Roman" w:hAnsi="Times New Roman"/>
                <w:b/>
                <w:i/>
                <w:sz w:val="24"/>
                <w:szCs w:val="24"/>
              </w:rPr>
              <w:t>тание</w:t>
            </w:r>
            <w:proofErr w:type="spellEnd"/>
            <w:r w:rsidRPr="00E82CC3">
              <w:rPr>
                <w:rFonts w:ascii="Times New Roman" w:hAnsi="Times New Roman"/>
                <w:b/>
                <w:i/>
                <w:sz w:val="24"/>
                <w:szCs w:val="24"/>
              </w:rPr>
              <w:t xml:space="preserve"> и </w:t>
            </w:r>
            <w:proofErr w:type="spellStart"/>
            <w:r w:rsidRPr="00E82CC3">
              <w:rPr>
                <w:rFonts w:ascii="Times New Roman" w:hAnsi="Times New Roman"/>
                <w:b/>
                <w:i/>
                <w:sz w:val="24"/>
                <w:szCs w:val="24"/>
              </w:rPr>
              <w:t>формиров</w:t>
            </w:r>
            <w:proofErr w:type="gramStart"/>
            <w:r w:rsidRPr="00E82CC3">
              <w:rPr>
                <w:rFonts w:ascii="Times New Roman" w:hAnsi="Times New Roman"/>
                <w:b/>
                <w:i/>
                <w:sz w:val="24"/>
                <w:szCs w:val="24"/>
              </w:rPr>
              <w:t>а</w:t>
            </w:r>
            <w:proofErr w:type="spellEnd"/>
            <w:r w:rsidR="00FB7F47">
              <w:rPr>
                <w:rFonts w:ascii="Times New Roman" w:hAnsi="Times New Roman"/>
                <w:b/>
                <w:i/>
                <w:sz w:val="24"/>
                <w:szCs w:val="24"/>
              </w:rPr>
              <w:t>-</w:t>
            </w:r>
            <w:proofErr w:type="gramEnd"/>
            <w:r w:rsidR="00FB7F47">
              <w:rPr>
                <w:rFonts w:ascii="Times New Roman" w:hAnsi="Times New Roman"/>
                <w:b/>
                <w:i/>
                <w:sz w:val="24"/>
                <w:szCs w:val="24"/>
              </w:rPr>
              <w:t xml:space="preserve"> </w:t>
            </w:r>
            <w:proofErr w:type="spellStart"/>
            <w:r w:rsidRPr="00E82CC3">
              <w:rPr>
                <w:rFonts w:ascii="Times New Roman" w:hAnsi="Times New Roman"/>
                <w:b/>
                <w:i/>
                <w:sz w:val="24"/>
                <w:szCs w:val="24"/>
              </w:rPr>
              <w:t>ние</w:t>
            </w:r>
            <w:proofErr w:type="spellEnd"/>
            <w:r w:rsidRPr="00E82CC3">
              <w:rPr>
                <w:rFonts w:ascii="Times New Roman" w:hAnsi="Times New Roman"/>
                <w:b/>
                <w:i/>
                <w:sz w:val="24"/>
                <w:szCs w:val="24"/>
              </w:rPr>
              <w:t xml:space="preserve"> культуры </w:t>
            </w:r>
            <w:proofErr w:type="spellStart"/>
            <w:r w:rsidRPr="00E82CC3">
              <w:rPr>
                <w:rFonts w:ascii="Times New Roman" w:hAnsi="Times New Roman"/>
                <w:b/>
                <w:i/>
                <w:sz w:val="24"/>
                <w:szCs w:val="24"/>
              </w:rPr>
              <w:t>здоро</w:t>
            </w:r>
            <w:proofErr w:type="spellEnd"/>
            <w:r w:rsidR="00FB7F47">
              <w:rPr>
                <w:rFonts w:ascii="Times New Roman" w:hAnsi="Times New Roman"/>
                <w:b/>
                <w:i/>
                <w:sz w:val="24"/>
                <w:szCs w:val="24"/>
              </w:rPr>
              <w:t xml:space="preserve">- </w:t>
            </w:r>
            <w:proofErr w:type="spellStart"/>
            <w:r w:rsidRPr="00E82CC3">
              <w:rPr>
                <w:rFonts w:ascii="Times New Roman" w:hAnsi="Times New Roman"/>
                <w:b/>
                <w:i/>
                <w:sz w:val="24"/>
                <w:szCs w:val="24"/>
              </w:rPr>
              <w:t>вого</w:t>
            </w:r>
            <w:proofErr w:type="spellEnd"/>
            <w:r w:rsidRPr="00E82CC3">
              <w:rPr>
                <w:rFonts w:ascii="Times New Roman" w:hAnsi="Times New Roman"/>
                <w:b/>
                <w:i/>
                <w:sz w:val="24"/>
                <w:szCs w:val="24"/>
              </w:rPr>
              <w:t xml:space="preserve"> образа жизни</w:t>
            </w:r>
          </w:p>
        </w:tc>
        <w:tc>
          <w:tcPr>
            <w:tcW w:w="6660" w:type="dxa"/>
          </w:tcPr>
          <w:p w:rsidR="00AE50DF" w:rsidRPr="00E82CC3" w:rsidRDefault="0083047C" w:rsidP="00E82CC3">
            <w:pPr>
              <w:pStyle w:val="ae"/>
              <w:rPr>
                <w:rFonts w:ascii="Times New Roman" w:hAnsi="Times New Roman"/>
                <w:bCs/>
                <w:sz w:val="24"/>
                <w:szCs w:val="24"/>
              </w:rPr>
            </w:pPr>
            <w:r>
              <w:rPr>
                <w:rFonts w:ascii="Times New Roman" w:hAnsi="Times New Roman"/>
                <w:bCs/>
                <w:sz w:val="24"/>
                <w:szCs w:val="24"/>
              </w:rPr>
              <w:t xml:space="preserve">Кросс </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AE50DF" w:rsidP="00E82CC3">
            <w:pPr>
              <w:pStyle w:val="ae"/>
              <w:rPr>
                <w:rFonts w:ascii="Times New Roman" w:hAnsi="Times New Roman"/>
                <w:bCs/>
                <w:sz w:val="24"/>
                <w:szCs w:val="24"/>
              </w:rPr>
            </w:pPr>
            <w:r w:rsidRPr="00E82CC3">
              <w:rPr>
                <w:rFonts w:ascii="Times New Roman" w:hAnsi="Times New Roman"/>
                <w:bCs/>
                <w:sz w:val="24"/>
                <w:szCs w:val="24"/>
              </w:rPr>
              <w:t>Лыжная эстафета</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AE50DF" w:rsidRPr="00E82CC3" w:rsidTr="002C4238">
        <w:tc>
          <w:tcPr>
            <w:tcW w:w="2448" w:type="dxa"/>
            <w:vMerge/>
          </w:tcPr>
          <w:p w:rsidR="00AE50DF" w:rsidRPr="00E82CC3" w:rsidRDefault="00AE50DF" w:rsidP="00E82CC3">
            <w:pPr>
              <w:pStyle w:val="ae"/>
              <w:rPr>
                <w:rFonts w:ascii="Times New Roman" w:hAnsi="Times New Roman"/>
                <w:b/>
                <w:i/>
                <w:sz w:val="24"/>
                <w:szCs w:val="24"/>
              </w:rPr>
            </w:pPr>
          </w:p>
        </w:tc>
        <w:tc>
          <w:tcPr>
            <w:tcW w:w="6660" w:type="dxa"/>
          </w:tcPr>
          <w:p w:rsidR="00AE50DF" w:rsidRPr="00E82CC3" w:rsidRDefault="0083047C" w:rsidP="00E82CC3">
            <w:pPr>
              <w:pStyle w:val="ae"/>
              <w:rPr>
                <w:rFonts w:ascii="Times New Roman" w:hAnsi="Times New Roman"/>
                <w:bCs/>
                <w:sz w:val="24"/>
                <w:szCs w:val="24"/>
              </w:rPr>
            </w:pPr>
            <w:r>
              <w:rPr>
                <w:rFonts w:ascii="Times New Roman" w:hAnsi="Times New Roman"/>
                <w:bCs/>
                <w:sz w:val="24"/>
                <w:szCs w:val="24"/>
              </w:rPr>
              <w:t xml:space="preserve">Нормативы </w:t>
            </w:r>
            <w:r w:rsidR="00AE50DF" w:rsidRPr="00E82CC3">
              <w:rPr>
                <w:rFonts w:ascii="Times New Roman" w:hAnsi="Times New Roman"/>
                <w:bCs/>
                <w:sz w:val="24"/>
                <w:szCs w:val="24"/>
              </w:rPr>
              <w:t xml:space="preserve"> ГТО</w:t>
            </w:r>
          </w:p>
        </w:tc>
        <w:tc>
          <w:tcPr>
            <w:tcW w:w="1800" w:type="dxa"/>
          </w:tcPr>
          <w:p w:rsidR="00AE50DF" w:rsidRPr="00E82CC3" w:rsidRDefault="00E45446" w:rsidP="00E82CC3">
            <w:pPr>
              <w:pStyle w:val="ae"/>
              <w:rPr>
                <w:rFonts w:ascii="Times New Roman" w:hAnsi="Times New Roman"/>
                <w:sz w:val="24"/>
                <w:szCs w:val="24"/>
              </w:rPr>
            </w:pPr>
            <w:r>
              <w:rPr>
                <w:rFonts w:ascii="Times New Roman" w:hAnsi="Times New Roman"/>
                <w:sz w:val="24"/>
                <w:szCs w:val="24"/>
              </w:rPr>
              <w:t>14</w:t>
            </w:r>
          </w:p>
        </w:tc>
      </w:tr>
      <w:tr w:rsidR="004A0C1C" w:rsidRPr="00E82CC3" w:rsidTr="002C4238">
        <w:trPr>
          <w:trHeight w:val="367"/>
        </w:trPr>
        <w:tc>
          <w:tcPr>
            <w:tcW w:w="2448" w:type="dxa"/>
            <w:vMerge w:val="restart"/>
          </w:tcPr>
          <w:p w:rsidR="004A0C1C" w:rsidRPr="00E82CC3" w:rsidRDefault="004A0C1C" w:rsidP="00E82CC3">
            <w:pPr>
              <w:pStyle w:val="ae"/>
              <w:rPr>
                <w:rFonts w:ascii="Times New Roman" w:hAnsi="Times New Roman"/>
                <w:b/>
                <w:i/>
                <w:sz w:val="24"/>
                <w:szCs w:val="24"/>
              </w:rPr>
            </w:pPr>
            <w:r w:rsidRPr="00E82CC3">
              <w:rPr>
                <w:rFonts w:ascii="Times New Roman" w:hAnsi="Times New Roman"/>
                <w:b/>
                <w:i/>
                <w:sz w:val="24"/>
                <w:szCs w:val="24"/>
              </w:rPr>
              <w:t>Экологическое воспитание</w:t>
            </w:r>
          </w:p>
        </w:tc>
        <w:tc>
          <w:tcPr>
            <w:tcW w:w="6660" w:type="dxa"/>
          </w:tcPr>
          <w:p w:rsidR="004A0C1C" w:rsidRPr="00E82CC3" w:rsidRDefault="004A0C1C" w:rsidP="00E82CC3">
            <w:pPr>
              <w:pStyle w:val="ae"/>
              <w:rPr>
                <w:rFonts w:ascii="Times New Roman" w:hAnsi="Times New Roman"/>
                <w:bCs/>
                <w:sz w:val="24"/>
                <w:szCs w:val="24"/>
              </w:rPr>
            </w:pPr>
            <w:r>
              <w:rPr>
                <w:rFonts w:ascii="Times New Roman" w:hAnsi="Times New Roman"/>
                <w:bCs/>
                <w:sz w:val="24"/>
                <w:szCs w:val="24"/>
              </w:rPr>
              <w:t>Акция</w:t>
            </w:r>
            <w:r w:rsidRPr="00E82CC3">
              <w:rPr>
                <w:rFonts w:ascii="Times New Roman" w:hAnsi="Times New Roman"/>
                <w:bCs/>
                <w:sz w:val="24"/>
                <w:szCs w:val="24"/>
              </w:rPr>
              <w:t xml:space="preserve"> «Защитим леса»</w:t>
            </w:r>
          </w:p>
        </w:tc>
        <w:tc>
          <w:tcPr>
            <w:tcW w:w="1800" w:type="dxa"/>
          </w:tcPr>
          <w:p w:rsidR="004A0C1C" w:rsidRPr="00E82CC3" w:rsidRDefault="004A0C1C" w:rsidP="00E82CC3">
            <w:pPr>
              <w:pStyle w:val="ae"/>
              <w:rPr>
                <w:rFonts w:ascii="Times New Roman" w:hAnsi="Times New Roman"/>
                <w:sz w:val="24"/>
                <w:szCs w:val="24"/>
              </w:rPr>
            </w:pPr>
            <w:r>
              <w:rPr>
                <w:rFonts w:ascii="Times New Roman" w:hAnsi="Times New Roman"/>
                <w:sz w:val="24"/>
                <w:szCs w:val="24"/>
              </w:rPr>
              <w:t>14</w:t>
            </w:r>
          </w:p>
        </w:tc>
      </w:tr>
      <w:tr w:rsidR="004A0C1C" w:rsidRPr="00E82CC3" w:rsidTr="002C4238">
        <w:tc>
          <w:tcPr>
            <w:tcW w:w="2448" w:type="dxa"/>
            <w:vMerge/>
          </w:tcPr>
          <w:p w:rsidR="004A0C1C" w:rsidRPr="00E82CC3" w:rsidRDefault="004A0C1C" w:rsidP="00E82CC3">
            <w:pPr>
              <w:pStyle w:val="ae"/>
              <w:rPr>
                <w:rFonts w:ascii="Times New Roman" w:hAnsi="Times New Roman"/>
                <w:b/>
                <w:i/>
                <w:sz w:val="24"/>
                <w:szCs w:val="24"/>
              </w:rPr>
            </w:pPr>
          </w:p>
        </w:tc>
        <w:tc>
          <w:tcPr>
            <w:tcW w:w="6660" w:type="dxa"/>
          </w:tcPr>
          <w:p w:rsidR="004A0C1C" w:rsidRPr="00E82CC3" w:rsidRDefault="004A0C1C" w:rsidP="00E82CC3">
            <w:pPr>
              <w:pStyle w:val="ae"/>
              <w:rPr>
                <w:rFonts w:ascii="Times New Roman" w:hAnsi="Times New Roman"/>
                <w:bCs/>
                <w:sz w:val="24"/>
                <w:szCs w:val="24"/>
              </w:rPr>
            </w:pPr>
            <w:r w:rsidRPr="00E82CC3">
              <w:rPr>
                <w:rFonts w:ascii="Times New Roman" w:hAnsi="Times New Roman"/>
                <w:bCs/>
                <w:sz w:val="24"/>
                <w:szCs w:val="24"/>
              </w:rPr>
              <w:t>Акция «Чистый берег» «Чистый лес»</w:t>
            </w:r>
          </w:p>
        </w:tc>
        <w:tc>
          <w:tcPr>
            <w:tcW w:w="1800" w:type="dxa"/>
          </w:tcPr>
          <w:p w:rsidR="004A0C1C" w:rsidRPr="00E82CC3" w:rsidRDefault="004A0C1C" w:rsidP="00E82CC3">
            <w:pPr>
              <w:pStyle w:val="ae"/>
              <w:rPr>
                <w:rFonts w:ascii="Times New Roman" w:hAnsi="Times New Roman"/>
                <w:sz w:val="24"/>
                <w:szCs w:val="24"/>
              </w:rPr>
            </w:pPr>
            <w:r>
              <w:rPr>
                <w:rFonts w:ascii="Times New Roman" w:hAnsi="Times New Roman"/>
                <w:sz w:val="24"/>
                <w:szCs w:val="24"/>
              </w:rPr>
              <w:t>14</w:t>
            </w:r>
          </w:p>
        </w:tc>
      </w:tr>
      <w:tr w:rsidR="004A0C1C" w:rsidRPr="00E82CC3" w:rsidTr="002C4238">
        <w:tc>
          <w:tcPr>
            <w:tcW w:w="2448" w:type="dxa"/>
            <w:vMerge/>
          </w:tcPr>
          <w:p w:rsidR="004A0C1C" w:rsidRPr="00E82CC3" w:rsidRDefault="004A0C1C" w:rsidP="00E82CC3">
            <w:pPr>
              <w:pStyle w:val="ae"/>
              <w:rPr>
                <w:rFonts w:ascii="Times New Roman" w:hAnsi="Times New Roman"/>
                <w:b/>
                <w:i/>
                <w:sz w:val="24"/>
                <w:szCs w:val="24"/>
              </w:rPr>
            </w:pPr>
          </w:p>
        </w:tc>
        <w:tc>
          <w:tcPr>
            <w:tcW w:w="6660" w:type="dxa"/>
          </w:tcPr>
          <w:p w:rsidR="004A0C1C" w:rsidRPr="00E82CC3" w:rsidRDefault="004A0C1C" w:rsidP="00E82CC3">
            <w:pPr>
              <w:pStyle w:val="ae"/>
              <w:rPr>
                <w:rFonts w:ascii="Times New Roman" w:hAnsi="Times New Roman"/>
                <w:bCs/>
                <w:sz w:val="24"/>
                <w:szCs w:val="24"/>
              </w:rPr>
            </w:pPr>
            <w:r w:rsidRPr="00E82CC3">
              <w:rPr>
                <w:rFonts w:ascii="Times New Roman" w:hAnsi="Times New Roman"/>
                <w:bCs/>
                <w:sz w:val="24"/>
                <w:szCs w:val="24"/>
              </w:rPr>
              <w:t>Выставка экологических плакатов</w:t>
            </w:r>
          </w:p>
        </w:tc>
        <w:tc>
          <w:tcPr>
            <w:tcW w:w="1800" w:type="dxa"/>
          </w:tcPr>
          <w:p w:rsidR="004A0C1C" w:rsidRPr="00E82CC3" w:rsidRDefault="004A0C1C" w:rsidP="00E82CC3">
            <w:pPr>
              <w:pStyle w:val="ae"/>
              <w:rPr>
                <w:rFonts w:ascii="Times New Roman" w:hAnsi="Times New Roman"/>
                <w:sz w:val="24"/>
                <w:szCs w:val="24"/>
              </w:rPr>
            </w:pPr>
            <w:r>
              <w:rPr>
                <w:rFonts w:ascii="Times New Roman" w:hAnsi="Times New Roman"/>
                <w:sz w:val="24"/>
                <w:szCs w:val="24"/>
              </w:rPr>
              <w:t>14</w:t>
            </w:r>
          </w:p>
        </w:tc>
      </w:tr>
      <w:tr w:rsidR="004A0C1C" w:rsidRPr="00E82CC3" w:rsidTr="002C4238">
        <w:tc>
          <w:tcPr>
            <w:tcW w:w="2448" w:type="dxa"/>
            <w:vMerge/>
          </w:tcPr>
          <w:p w:rsidR="004A0C1C" w:rsidRPr="00E82CC3" w:rsidRDefault="004A0C1C" w:rsidP="00E82CC3">
            <w:pPr>
              <w:pStyle w:val="ae"/>
              <w:rPr>
                <w:rFonts w:ascii="Times New Roman" w:hAnsi="Times New Roman"/>
                <w:b/>
                <w:i/>
                <w:sz w:val="24"/>
                <w:szCs w:val="24"/>
              </w:rPr>
            </w:pPr>
          </w:p>
        </w:tc>
        <w:tc>
          <w:tcPr>
            <w:tcW w:w="6660" w:type="dxa"/>
          </w:tcPr>
          <w:p w:rsidR="004A0C1C" w:rsidRPr="00E82CC3" w:rsidRDefault="004A0C1C" w:rsidP="00E82CC3">
            <w:pPr>
              <w:pStyle w:val="ae"/>
              <w:rPr>
                <w:rFonts w:ascii="Times New Roman" w:hAnsi="Times New Roman"/>
                <w:bCs/>
                <w:sz w:val="24"/>
                <w:szCs w:val="24"/>
              </w:rPr>
            </w:pPr>
            <w:r>
              <w:rPr>
                <w:rFonts w:ascii="Times New Roman" w:hAnsi="Times New Roman"/>
                <w:bCs/>
                <w:sz w:val="24"/>
                <w:szCs w:val="24"/>
              </w:rPr>
              <w:t>Экскурсии на природу</w:t>
            </w:r>
            <w:r w:rsidR="001E4B64">
              <w:rPr>
                <w:rFonts w:ascii="Times New Roman" w:hAnsi="Times New Roman"/>
                <w:bCs/>
                <w:sz w:val="24"/>
                <w:szCs w:val="24"/>
              </w:rPr>
              <w:t xml:space="preserve"> (осенью и весной)</w:t>
            </w:r>
          </w:p>
        </w:tc>
        <w:tc>
          <w:tcPr>
            <w:tcW w:w="1800" w:type="dxa"/>
          </w:tcPr>
          <w:p w:rsidR="004A0C1C" w:rsidRDefault="004A0C1C" w:rsidP="00E82CC3">
            <w:pPr>
              <w:pStyle w:val="ae"/>
              <w:rPr>
                <w:rFonts w:ascii="Times New Roman" w:hAnsi="Times New Roman"/>
                <w:sz w:val="24"/>
                <w:szCs w:val="24"/>
              </w:rPr>
            </w:pPr>
            <w:r>
              <w:rPr>
                <w:rFonts w:ascii="Times New Roman" w:hAnsi="Times New Roman"/>
                <w:sz w:val="24"/>
                <w:szCs w:val="24"/>
              </w:rPr>
              <w:t>14</w:t>
            </w:r>
          </w:p>
        </w:tc>
      </w:tr>
    </w:tbl>
    <w:p w:rsidR="00E82CC3" w:rsidRDefault="00E82CC3" w:rsidP="001E4B64">
      <w:pPr>
        <w:pStyle w:val="ae"/>
        <w:rPr>
          <w:rFonts w:ascii="Times New Roman" w:hAnsi="Times New Roman"/>
          <w:b/>
          <w:sz w:val="24"/>
          <w:szCs w:val="24"/>
        </w:rPr>
      </w:pPr>
    </w:p>
    <w:p w:rsidR="00AE50DF" w:rsidRDefault="00AE50DF" w:rsidP="00E82CC3">
      <w:pPr>
        <w:pStyle w:val="ae"/>
        <w:jc w:val="center"/>
        <w:rPr>
          <w:rFonts w:ascii="Times New Roman" w:hAnsi="Times New Roman"/>
          <w:b/>
          <w:sz w:val="24"/>
          <w:szCs w:val="24"/>
        </w:rPr>
      </w:pPr>
      <w:r w:rsidRPr="00E82CC3">
        <w:rPr>
          <w:rFonts w:ascii="Times New Roman" w:hAnsi="Times New Roman"/>
          <w:b/>
          <w:sz w:val="24"/>
          <w:szCs w:val="24"/>
        </w:rPr>
        <w:t>Работа службы медиации (ШСП)</w:t>
      </w:r>
    </w:p>
    <w:p w:rsidR="001E4B64" w:rsidRPr="00E82CC3" w:rsidRDefault="001E4B64" w:rsidP="00E82CC3">
      <w:pPr>
        <w:pStyle w:val="ae"/>
        <w:jc w:val="center"/>
        <w:rPr>
          <w:rFonts w:ascii="Times New Roman" w:hAnsi="Times New Roman"/>
          <w:b/>
          <w:sz w:val="24"/>
          <w:szCs w:val="24"/>
        </w:rPr>
      </w:pP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 xml:space="preserve"> ШСП осуществл</w:t>
      </w:r>
      <w:r w:rsidR="0069576D">
        <w:rPr>
          <w:rFonts w:ascii="Times New Roman" w:hAnsi="Times New Roman"/>
          <w:sz w:val="24"/>
          <w:szCs w:val="24"/>
        </w:rPr>
        <w:t>яет свою деятельность на базе МКОУ «</w:t>
      </w:r>
      <w:proofErr w:type="spellStart"/>
      <w:r w:rsidR="004A0C1C">
        <w:rPr>
          <w:rFonts w:ascii="Times New Roman" w:hAnsi="Times New Roman"/>
          <w:sz w:val="24"/>
          <w:szCs w:val="24"/>
        </w:rPr>
        <w:t>Аракульская</w:t>
      </w:r>
      <w:proofErr w:type="spellEnd"/>
      <w:r w:rsidR="0069576D">
        <w:rPr>
          <w:rFonts w:ascii="Times New Roman" w:hAnsi="Times New Roman"/>
          <w:sz w:val="24"/>
          <w:szCs w:val="24"/>
        </w:rPr>
        <w:t xml:space="preserve"> СОШ»</w:t>
      </w:r>
      <w:proofErr w:type="spellStart"/>
      <w:r w:rsidR="0069576D">
        <w:rPr>
          <w:rFonts w:ascii="Times New Roman" w:hAnsi="Times New Roman"/>
          <w:sz w:val="24"/>
          <w:szCs w:val="24"/>
        </w:rPr>
        <w:t>с</w:t>
      </w:r>
      <w:proofErr w:type="gramStart"/>
      <w:r w:rsidR="0069576D">
        <w:rPr>
          <w:rFonts w:ascii="Times New Roman" w:hAnsi="Times New Roman"/>
          <w:sz w:val="24"/>
          <w:szCs w:val="24"/>
        </w:rPr>
        <w:t>.</w:t>
      </w:r>
      <w:r w:rsidR="004A0C1C">
        <w:rPr>
          <w:rFonts w:ascii="Times New Roman" w:hAnsi="Times New Roman"/>
          <w:sz w:val="24"/>
          <w:szCs w:val="24"/>
        </w:rPr>
        <w:t>А</w:t>
      </w:r>
      <w:proofErr w:type="gramEnd"/>
      <w:r w:rsidR="004A0C1C">
        <w:rPr>
          <w:rFonts w:ascii="Times New Roman" w:hAnsi="Times New Roman"/>
          <w:sz w:val="24"/>
          <w:szCs w:val="24"/>
        </w:rPr>
        <w:t>ракул</w:t>
      </w:r>
      <w:r w:rsidR="0069576D">
        <w:rPr>
          <w:rFonts w:ascii="Times New Roman" w:hAnsi="Times New Roman"/>
          <w:sz w:val="24"/>
          <w:szCs w:val="24"/>
        </w:rPr>
        <w:t>Рутульского</w:t>
      </w:r>
      <w:proofErr w:type="spellEnd"/>
      <w:r w:rsidR="0069576D">
        <w:rPr>
          <w:rFonts w:ascii="Times New Roman" w:hAnsi="Times New Roman"/>
          <w:sz w:val="24"/>
          <w:szCs w:val="24"/>
        </w:rPr>
        <w:t xml:space="preserve"> района Республики Дагестан</w:t>
      </w:r>
      <w:r w:rsidRPr="00E82CC3">
        <w:rPr>
          <w:rFonts w:ascii="Times New Roman" w:hAnsi="Times New Roman"/>
          <w:sz w:val="24"/>
          <w:szCs w:val="24"/>
        </w:rPr>
        <w:t xml:space="preserve"> с 1 сентября 2015 года.</w:t>
      </w:r>
      <w:r w:rsidR="0069576D">
        <w:rPr>
          <w:rFonts w:ascii="Times New Roman" w:hAnsi="Times New Roman"/>
          <w:sz w:val="24"/>
          <w:szCs w:val="24"/>
        </w:rPr>
        <w:t xml:space="preserve">  Куратор  ШСП:  </w:t>
      </w:r>
      <w:proofErr w:type="spellStart"/>
      <w:r w:rsidR="004A0C1C">
        <w:rPr>
          <w:rFonts w:ascii="Times New Roman" w:hAnsi="Times New Roman"/>
          <w:sz w:val="24"/>
          <w:szCs w:val="24"/>
        </w:rPr>
        <w:t>Уруджева</w:t>
      </w:r>
      <w:proofErr w:type="spellEnd"/>
      <w:r w:rsidR="004A0C1C">
        <w:rPr>
          <w:rFonts w:ascii="Times New Roman" w:hAnsi="Times New Roman"/>
          <w:sz w:val="24"/>
          <w:szCs w:val="24"/>
        </w:rPr>
        <w:t xml:space="preserve"> З. И.</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b/>
          <w:bCs/>
          <w:sz w:val="24"/>
          <w:szCs w:val="24"/>
        </w:rPr>
        <w:t>Цель:</w:t>
      </w:r>
      <w:r w:rsidRPr="00E82CC3">
        <w:rPr>
          <w:rFonts w:ascii="Times New Roman" w:hAnsi="Times New Roman"/>
          <w:sz w:val="24"/>
          <w:szCs w:val="24"/>
        </w:rPr>
        <w:t xml:space="preserve"> содействие профилактике правонарушений и социальной реабилитации участников конфликтных ситуаций на основе восстановительных технологий.</w:t>
      </w:r>
      <w:r w:rsidRPr="00E82CC3">
        <w:rPr>
          <w:rFonts w:ascii="Times New Roman" w:hAnsi="Times New Roman"/>
          <w:sz w:val="24"/>
          <w:szCs w:val="24"/>
        </w:rPr>
        <w:br/>
      </w:r>
      <w:r w:rsidR="00B50108">
        <w:rPr>
          <w:rFonts w:ascii="Times New Roman" w:hAnsi="Times New Roman"/>
          <w:sz w:val="24"/>
          <w:szCs w:val="24"/>
        </w:rPr>
        <w:t>За период с сентября  2017 года по май 2018 года   П</w:t>
      </w:r>
      <w:r w:rsidRPr="00E82CC3">
        <w:rPr>
          <w:rFonts w:ascii="Times New Roman" w:hAnsi="Times New Roman"/>
          <w:sz w:val="24"/>
          <w:szCs w:val="24"/>
        </w:rPr>
        <w:t>равонарушений</w:t>
      </w:r>
      <w:r w:rsidR="00B50108">
        <w:rPr>
          <w:rFonts w:ascii="Times New Roman" w:hAnsi="Times New Roman"/>
          <w:sz w:val="24"/>
          <w:szCs w:val="24"/>
        </w:rPr>
        <w:t xml:space="preserve"> участниками программ </w:t>
      </w:r>
      <w:r w:rsidRPr="00E82CC3">
        <w:rPr>
          <w:rFonts w:ascii="Times New Roman" w:hAnsi="Times New Roman"/>
          <w:sz w:val="24"/>
          <w:szCs w:val="24"/>
        </w:rPr>
        <w:t xml:space="preserve"> нет. За истекший период наблюдается стабильная позитивная динамика решения конфликтов.</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 xml:space="preserve">В целях предупреждения совершения повторных правонарушений среди несовершеннолетних каждый рассмотренный случай в течение еще нескольких месяцев остаётся на контроле у ведущих восстановительных программ. После проведения восстановительных программ повторных случаев обращений не было. </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lastRenderedPageBreak/>
        <w:t xml:space="preserve">Помимо  восстановительных программ организуется профилактическая деятельность среди учащихся школы: </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 xml:space="preserve">- классные часы: «Урок толерантности», «Круг ценностей», </w:t>
      </w:r>
      <w:r w:rsidR="004A0C1C">
        <w:rPr>
          <w:rFonts w:ascii="Times New Roman" w:hAnsi="Times New Roman"/>
          <w:sz w:val="24"/>
          <w:szCs w:val="24"/>
        </w:rPr>
        <w:t>«Твори добро!»</w:t>
      </w:r>
    </w:p>
    <w:p w:rsidR="00AE50DF" w:rsidRPr="00E82CC3" w:rsidRDefault="00AE50DF" w:rsidP="00E82CC3">
      <w:pPr>
        <w:pStyle w:val="ae"/>
        <w:jc w:val="both"/>
        <w:rPr>
          <w:rFonts w:ascii="Times New Roman" w:hAnsi="Times New Roman"/>
          <w:sz w:val="24"/>
          <w:szCs w:val="24"/>
        </w:rPr>
      </w:pPr>
      <w:r w:rsidRPr="00E82CC3">
        <w:rPr>
          <w:rFonts w:ascii="Times New Roman" w:hAnsi="Times New Roman"/>
          <w:sz w:val="24"/>
          <w:szCs w:val="24"/>
        </w:rPr>
        <w:t>-профилактические мероприятия: «Вред курения, ал</w:t>
      </w:r>
      <w:r w:rsidR="00070A17">
        <w:rPr>
          <w:rFonts w:ascii="Times New Roman" w:hAnsi="Times New Roman"/>
          <w:sz w:val="24"/>
          <w:szCs w:val="24"/>
        </w:rPr>
        <w:t>коголя и наркотических веществ».</w:t>
      </w:r>
    </w:p>
    <w:p w:rsidR="00E82CC3" w:rsidRDefault="00E82CC3" w:rsidP="00E82CC3">
      <w:pPr>
        <w:pStyle w:val="ae"/>
        <w:jc w:val="center"/>
        <w:rPr>
          <w:rFonts w:ascii="Times New Roman" w:hAnsi="Times New Roman"/>
          <w:b/>
          <w:sz w:val="24"/>
          <w:szCs w:val="24"/>
        </w:rPr>
      </w:pPr>
    </w:p>
    <w:p w:rsidR="00AE50DF" w:rsidRDefault="00AE50DF" w:rsidP="00E82CC3">
      <w:pPr>
        <w:pStyle w:val="ae"/>
        <w:jc w:val="center"/>
        <w:rPr>
          <w:rFonts w:ascii="Times New Roman" w:hAnsi="Times New Roman"/>
          <w:b/>
          <w:sz w:val="24"/>
          <w:szCs w:val="24"/>
        </w:rPr>
      </w:pPr>
      <w:r w:rsidRPr="00E82CC3">
        <w:rPr>
          <w:rFonts w:ascii="Times New Roman" w:hAnsi="Times New Roman"/>
          <w:b/>
          <w:sz w:val="24"/>
          <w:szCs w:val="24"/>
        </w:rPr>
        <w:t>Работа с родителями</w:t>
      </w:r>
      <w:r w:rsidR="00A067D3">
        <w:rPr>
          <w:rFonts w:ascii="Times New Roman" w:hAnsi="Times New Roman"/>
          <w:b/>
          <w:sz w:val="24"/>
          <w:szCs w:val="24"/>
        </w:rPr>
        <w:t>.</w:t>
      </w:r>
    </w:p>
    <w:p w:rsidR="00F56F4F" w:rsidRPr="00E82CC3" w:rsidRDefault="00F56F4F" w:rsidP="00E82CC3">
      <w:pPr>
        <w:pStyle w:val="ae"/>
        <w:jc w:val="center"/>
        <w:rPr>
          <w:rFonts w:ascii="Times New Roman" w:hAnsi="Times New Roman"/>
          <w:b/>
          <w:sz w:val="24"/>
          <w:szCs w:val="24"/>
        </w:rPr>
      </w:pPr>
    </w:p>
    <w:p w:rsidR="00E82CC3" w:rsidRDefault="00AE50DF" w:rsidP="00F56F4F">
      <w:pPr>
        <w:pStyle w:val="ae"/>
        <w:jc w:val="both"/>
        <w:rPr>
          <w:rFonts w:ascii="Times New Roman" w:hAnsi="Times New Roman"/>
          <w:sz w:val="24"/>
          <w:szCs w:val="24"/>
        </w:rPr>
      </w:pPr>
      <w:r w:rsidRPr="00E82CC3">
        <w:rPr>
          <w:rFonts w:ascii="Times New Roman" w:hAnsi="Times New Roman"/>
          <w:sz w:val="24"/>
          <w:szCs w:val="24"/>
        </w:rPr>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Сегодня</w:t>
      </w:r>
      <w:r w:rsidR="00070A17">
        <w:rPr>
          <w:rFonts w:ascii="Times New Roman" w:hAnsi="Times New Roman"/>
          <w:sz w:val="24"/>
          <w:szCs w:val="24"/>
        </w:rPr>
        <w:t>,</w:t>
      </w:r>
      <w:r w:rsidRPr="00E82CC3">
        <w:rPr>
          <w:rFonts w:ascii="Times New Roman" w:hAnsi="Times New Roman"/>
          <w:sz w:val="24"/>
          <w:szCs w:val="24"/>
        </w:rPr>
        <w:t xml:space="preserve"> очевидно, что воспитывать ребенка изолирован</w:t>
      </w:r>
      <w:r w:rsidR="004A0C1C">
        <w:rPr>
          <w:rFonts w:ascii="Times New Roman" w:hAnsi="Times New Roman"/>
          <w:sz w:val="24"/>
          <w:szCs w:val="24"/>
        </w:rPr>
        <w:t>н</w:t>
      </w:r>
      <w:r w:rsidRPr="00E82CC3">
        <w:rPr>
          <w:rFonts w:ascii="Times New Roman" w:hAnsi="Times New Roman"/>
          <w:sz w:val="24"/>
          <w:szCs w:val="24"/>
        </w:rPr>
        <w:t xml:space="preserve">о от общества нельзя. 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 С этой целью в школе велась работа с родителями или лицами их заменяющими. Систематически проводились классные родительские собрания, заседания Совета профилактики, общешкольные родительские собрания. Семья была, есть и остается в обозримом будущем самым сильным фактором влияния на любого человека в любом возрасте. Вовлечение родителей в совместную деятельность с детьми на уровне класса даёт хорошую возможность для роста учащихся в личностном плане. </w:t>
      </w:r>
    </w:p>
    <w:p w:rsidR="00F56F4F" w:rsidRPr="00F56F4F" w:rsidRDefault="00F56F4F" w:rsidP="00F56F4F">
      <w:pPr>
        <w:pStyle w:val="ae"/>
        <w:jc w:val="both"/>
        <w:rPr>
          <w:rFonts w:ascii="Times New Roman" w:hAnsi="Times New Roman"/>
          <w:b/>
          <w:sz w:val="24"/>
          <w:szCs w:val="24"/>
        </w:rPr>
      </w:pPr>
    </w:p>
    <w:p w:rsidR="002C4238" w:rsidRDefault="002C4238" w:rsidP="002C4238">
      <w:pPr>
        <w:pStyle w:val="ae"/>
        <w:jc w:val="center"/>
        <w:rPr>
          <w:rFonts w:ascii="Times New Roman" w:hAnsi="Times New Roman"/>
          <w:b/>
          <w:sz w:val="24"/>
          <w:szCs w:val="24"/>
        </w:rPr>
      </w:pPr>
      <w:r w:rsidRPr="002C4238">
        <w:rPr>
          <w:rFonts w:ascii="Times New Roman" w:hAnsi="Times New Roman"/>
          <w:b/>
          <w:sz w:val="24"/>
          <w:szCs w:val="24"/>
        </w:rPr>
        <w:t>Профилактика правонарушений и предупреждение безнадзорности</w:t>
      </w:r>
      <w:r w:rsidR="001E4B64">
        <w:rPr>
          <w:rFonts w:ascii="Times New Roman" w:hAnsi="Times New Roman"/>
          <w:b/>
          <w:sz w:val="24"/>
          <w:szCs w:val="24"/>
        </w:rPr>
        <w:t>.</w:t>
      </w:r>
    </w:p>
    <w:p w:rsidR="00F56F4F" w:rsidRPr="002C4238" w:rsidRDefault="00F56F4F" w:rsidP="002C4238">
      <w:pPr>
        <w:pStyle w:val="ae"/>
        <w:jc w:val="center"/>
        <w:rPr>
          <w:rFonts w:ascii="Times New Roman" w:hAnsi="Times New Roman"/>
          <w:b/>
          <w:sz w:val="24"/>
          <w:szCs w:val="24"/>
        </w:rPr>
      </w:pPr>
    </w:p>
    <w:p w:rsidR="002C4238" w:rsidRPr="002C4238" w:rsidRDefault="002C4238" w:rsidP="002C4238">
      <w:pPr>
        <w:pStyle w:val="ae"/>
        <w:jc w:val="both"/>
        <w:rPr>
          <w:rFonts w:ascii="Times New Roman" w:hAnsi="Times New Roman"/>
          <w:sz w:val="24"/>
          <w:szCs w:val="24"/>
        </w:rPr>
      </w:pPr>
      <w:r w:rsidRPr="002C4238">
        <w:rPr>
          <w:rFonts w:ascii="Times New Roman" w:hAnsi="Times New Roman"/>
          <w:sz w:val="24"/>
          <w:szCs w:val="24"/>
        </w:rPr>
        <w:t xml:space="preserve">Школьная социально-педагогическая служба помощи, поддержки и защиты личности является </w:t>
      </w:r>
      <w:proofErr w:type="spellStart"/>
      <w:proofErr w:type="gramStart"/>
      <w:r w:rsidRPr="002C4238">
        <w:rPr>
          <w:rFonts w:ascii="Times New Roman" w:hAnsi="Times New Roman"/>
          <w:sz w:val="24"/>
          <w:szCs w:val="24"/>
        </w:rPr>
        <w:t>не</w:t>
      </w:r>
      <w:r w:rsidR="004A0C1C">
        <w:rPr>
          <w:rFonts w:ascii="Times New Roman" w:hAnsi="Times New Roman"/>
          <w:sz w:val="24"/>
          <w:szCs w:val="24"/>
        </w:rPr>
        <w:t>-</w:t>
      </w:r>
      <w:r w:rsidRPr="002C4238">
        <w:rPr>
          <w:rFonts w:ascii="Times New Roman" w:hAnsi="Times New Roman"/>
          <w:sz w:val="24"/>
          <w:szCs w:val="24"/>
        </w:rPr>
        <w:t>обходимым</w:t>
      </w:r>
      <w:proofErr w:type="spellEnd"/>
      <w:proofErr w:type="gramEnd"/>
      <w:r w:rsidRPr="002C4238">
        <w:rPr>
          <w:rFonts w:ascii="Times New Roman" w:hAnsi="Times New Roman"/>
          <w:sz w:val="24"/>
          <w:szCs w:val="24"/>
        </w:rPr>
        <w:t xml:space="preserve">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создан Совет по профилактике правонарушений, в состав </w:t>
      </w:r>
      <w:proofErr w:type="spellStart"/>
      <w:r w:rsidRPr="002C4238">
        <w:rPr>
          <w:rFonts w:ascii="Times New Roman" w:hAnsi="Times New Roman"/>
          <w:sz w:val="24"/>
          <w:szCs w:val="24"/>
        </w:rPr>
        <w:t>кото</w:t>
      </w:r>
      <w:r w:rsidR="004A0C1C">
        <w:rPr>
          <w:rFonts w:ascii="Times New Roman" w:hAnsi="Times New Roman"/>
          <w:sz w:val="24"/>
          <w:szCs w:val="24"/>
        </w:rPr>
        <w:t>-</w:t>
      </w:r>
      <w:r w:rsidRPr="002C4238">
        <w:rPr>
          <w:rFonts w:ascii="Times New Roman" w:hAnsi="Times New Roman"/>
          <w:sz w:val="24"/>
          <w:szCs w:val="24"/>
        </w:rPr>
        <w:t>рого</w:t>
      </w:r>
      <w:proofErr w:type="spellEnd"/>
      <w:r w:rsidRPr="002C4238">
        <w:rPr>
          <w:rFonts w:ascii="Times New Roman" w:hAnsi="Times New Roman"/>
          <w:sz w:val="24"/>
          <w:szCs w:val="24"/>
        </w:rPr>
        <w:t xml:space="preserve"> входят: директор, зам по ВР, учителя-предметники, классные руководите</w:t>
      </w:r>
      <w:r w:rsidR="00F02879">
        <w:rPr>
          <w:rFonts w:ascii="Times New Roman" w:hAnsi="Times New Roman"/>
          <w:sz w:val="24"/>
          <w:szCs w:val="24"/>
        </w:rPr>
        <w:t>ли</w:t>
      </w:r>
      <w:proofErr w:type="gramStart"/>
      <w:r w:rsidR="00F02879">
        <w:rPr>
          <w:rFonts w:ascii="Times New Roman" w:hAnsi="Times New Roman"/>
          <w:sz w:val="24"/>
          <w:szCs w:val="24"/>
        </w:rPr>
        <w:t xml:space="preserve"> </w:t>
      </w:r>
      <w:r w:rsidRPr="002C4238">
        <w:rPr>
          <w:rFonts w:ascii="Times New Roman" w:hAnsi="Times New Roman"/>
          <w:sz w:val="24"/>
          <w:szCs w:val="24"/>
        </w:rPr>
        <w:t>.</w:t>
      </w:r>
      <w:proofErr w:type="gramEnd"/>
      <w:r w:rsidRPr="002C4238">
        <w:rPr>
          <w:rFonts w:ascii="Times New Roman" w:hAnsi="Times New Roman"/>
          <w:sz w:val="24"/>
          <w:szCs w:val="24"/>
        </w:rPr>
        <w:t xml:space="preserve"> Работа строилась в соответствии с планом, целью и задачами, поставленными на учебный год.</w:t>
      </w:r>
    </w:p>
    <w:p w:rsidR="002C4238" w:rsidRPr="002C4238" w:rsidRDefault="002C4238" w:rsidP="002C4238">
      <w:pPr>
        <w:pStyle w:val="ae"/>
        <w:jc w:val="both"/>
        <w:rPr>
          <w:rFonts w:ascii="Times New Roman" w:hAnsi="Times New Roman"/>
          <w:sz w:val="24"/>
          <w:szCs w:val="24"/>
        </w:rPr>
      </w:pPr>
      <w:r w:rsidRPr="002C4238">
        <w:rPr>
          <w:rFonts w:ascii="Times New Roman" w:hAnsi="Times New Roman"/>
          <w:sz w:val="24"/>
          <w:szCs w:val="24"/>
        </w:rPr>
        <w:t>Цел</w:t>
      </w:r>
      <w:r w:rsidR="004A0C1C">
        <w:rPr>
          <w:rFonts w:ascii="Times New Roman" w:hAnsi="Times New Roman"/>
          <w:sz w:val="24"/>
          <w:szCs w:val="24"/>
        </w:rPr>
        <w:t>и: Оказание реальной психолого-педагогической, медико-</w:t>
      </w:r>
      <w:r w:rsidRPr="002C4238">
        <w:rPr>
          <w:rFonts w:ascii="Times New Roman" w:hAnsi="Times New Roman"/>
          <w:sz w:val="24"/>
          <w:szCs w:val="24"/>
        </w:rPr>
        <w:t xml:space="preserve">социальной помощи и поддержки детям и неблагополучным семьям, оказавшимся в трудной жизненной ситуации. Создание эффективного механизма (технологичной модели) организации досуговой внеклассной деятельности с детьми “ группы риска”. </w:t>
      </w:r>
    </w:p>
    <w:p w:rsidR="002C4238" w:rsidRDefault="002C4238" w:rsidP="004A0C1C">
      <w:pPr>
        <w:pStyle w:val="ae"/>
        <w:jc w:val="both"/>
        <w:rPr>
          <w:rFonts w:ascii="Times New Roman" w:hAnsi="Times New Roman"/>
          <w:sz w:val="24"/>
          <w:szCs w:val="24"/>
        </w:rPr>
      </w:pPr>
      <w:r w:rsidRPr="002C4238">
        <w:rPr>
          <w:rFonts w:ascii="Times New Roman" w:hAnsi="Times New Roman"/>
          <w:sz w:val="24"/>
          <w:szCs w:val="24"/>
        </w:rPr>
        <w:t xml:space="preserve">Задачи: профилактика проблем подросткового возраста, коррекция социально нежелательных форм поведения; формирование ценностного отношения к себе и собственной жизненной позиции;  укрепление физического и психического здоровья детей и родителей, внедрение в практику культуры здорового образа жизни;  коррекция “ семейного неблагополучия”, индивидуальная работа с “ трудными родителями”. </w:t>
      </w:r>
      <w:proofErr w:type="gramStart"/>
      <w:r w:rsidRPr="002C4238">
        <w:rPr>
          <w:rFonts w:ascii="Times New Roman" w:hAnsi="Times New Roman"/>
          <w:sz w:val="24"/>
          <w:szCs w:val="24"/>
        </w:rPr>
        <w:t>Основные направления работы:  диагностическая (изучение контингента учащихс</w:t>
      </w:r>
      <w:r w:rsidR="004A0C1C">
        <w:rPr>
          <w:rFonts w:ascii="Times New Roman" w:hAnsi="Times New Roman"/>
          <w:sz w:val="24"/>
          <w:szCs w:val="24"/>
        </w:rPr>
        <w:t>я и их семей, психолого-медико-</w:t>
      </w:r>
      <w:r w:rsidRPr="002C4238">
        <w:rPr>
          <w:rFonts w:ascii="Times New Roman" w:hAnsi="Times New Roman"/>
          <w:sz w:val="24"/>
          <w:szCs w:val="24"/>
        </w:rPr>
        <w:t>педагогических особенностей детей, отслеживание развития ребенка); профилактическая работа с обучающимися «группы риска», неблагополучными семьями;  защита и охрана прав учащихся, в т.ч. опекаемых; работа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w:t>
      </w:r>
      <w:proofErr w:type="gramEnd"/>
      <w:r w:rsidRPr="002C4238">
        <w:rPr>
          <w:rFonts w:ascii="Times New Roman" w:hAnsi="Times New Roman"/>
          <w:sz w:val="24"/>
          <w:szCs w:val="24"/>
        </w:rPr>
        <w:t xml:space="preserve">  работа с педагогами (учебно-просветительская, коррекционно-развивающая);  организационно-методическая работа, повышение профессионального мастерства. В течение учебного года классные руководители посещали обучающихся на дому с целью выявления семей, находящихся в социально-опасном положении, в трудной жизненной ситуации, проводили опросы обучающихся и их родителей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Обновлена картотека на «трудных» учащихся, поставленных на </w:t>
      </w:r>
      <w:proofErr w:type="spellStart"/>
      <w:r w:rsidRPr="002C4238">
        <w:rPr>
          <w:rFonts w:ascii="Times New Roman" w:hAnsi="Times New Roman"/>
          <w:sz w:val="24"/>
          <w:szCs w:val="24"/>
        </w:rPr>
        <w:t>внутришкольный</w:t>
      </w:r>
      <w:proofErr w:type="spellEnd"/>
      <w:r w:rsidRPr="002C4238">
        <w:rPr>
          <w:rFonts w:ascii="Times New Roman" w:hAnsi="Times New Roman"/>
          <w:sz w:val="24"/>
          <w:szCs w:val="24"/>
        </w:rPr>
        <w:t xml:space="preserve"> учет. Большое внимание в школе уделяется профилактике правонарушений </w:t>
      </w:r>
      <w:proofErr w:type="gramStart"/>
      <w:r w:rsidRPr="002C4238">
        <w:rPr>
          <w:rFonts w:ascii="Times New Roman" w:hAnsi="Times New Roman"/>
          <w:sz w:val="24"/>
          <w:szCs w:val="24"/>
        </w:rPr>
        <w:t>среди</w:t>
      </w:r>
      <w:proofErr w:type="gramEnd"/>
      <w:r w:rsidRPr="002C4238">
        <w:rPr>
          <w:rFonts w:ascii="Times New Roman" w:hAnsi="Times New Roman"/>
          <w:sz w:val="24"/>
          <w:szCs w:val="24"/>
        </w:rPr>
        <w:t xml:space="preserve"> обучающихся. Заместитель директора по воспитательной работе, классные руководители, представители родительского комитета посещают неблагополучные семьи и семьи опекунов, изучают жилищно-бытовые условия детей из малообеспеченных и неблагополучных семей. </w:t>
      </w:r>
      <w:proofErr w:type="gramStart"/>
      <w:r w:rsidRPr="002C4238">
        <w:rPr>
          <w:rFonts w:ascii="Times New Roman" w:hAnsi="Times New Roman"/>
          <w:sz w:val="24"/>
          <w:szCs w:val="24"/>
        </w:rPr>
        <w:t xml:space="preserve">С обучающимися, состоящими на разных видах учёта в течение года проводятся профилактические беседы, с ними также </w:t>
      </w:r>
      <w:r w:rsidRPr="002C4238">
        <w:rPr>
          <w:rFonts w:ascii="Times New Roman" w:hAnsi="Times New Roman"/>
          <w:sz w:val="24"/>
          <w:szCs w:val="24"/>
        </w:rPr>
        <w:lastRenderedPageBreak/>
        <w:t>ведётся индивидуальная работа инспектором ПДН.</w:t>
      </w:r>
      <w:proofErr w:type="gramEnd"/>
      <w:r w:rsidRPr="002C4238">
        <w:rPr>
          <w:rFonts w:ascii="Times New Roman" w:hAnsi="Times New Roman"/>
          <w:sz w:val="24"/>
          <w:szCs w:val="24"/>
        </w:rPr>
        <w:t xml:space="preserve"> Обучающиеся «группы риска» находятся на контроле в течение всего года, а особенно в каникулярные периоды</w:t>
      </w:r>
      <w:r w:rsidR="004A0C1C">
        <w:rPr>
          <w:rFonts w:ascii="Times New Roman" w:hAnsi="Times New Roman"/>
          <w:sz w:val="24"/>
          <w:szCs w:val="24"/>
        </w:rPr>
        <w:t>.</w:t>
      </w:r>
    </w:p>
    <w:p w:rsidR="004A0C1C" w:rsidRPr="002C4238" w:rsidRDefault="004A0C1C" w:rsidP="004A0C1C">
      <w:pPr>
        <w:pStyle w:val="ae"/>
        <w:jc w:val="both"/>
        <w:rPr>
          <w:rFonts w:ascii="Times New Roman" w:hAnsi="Times New Roman"/>
          <w:sz w:val="24"/>
          <w:szCs w:val="24"/>
        </w:rPr>
      </w:pPr>
    </w:p>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Мониторинг ситуации с несовершеннолетними, состоящими на разных видах учета.</w:t>
      </w:r>
    </w:p>
    <w:p w:rsidR="002C4238" w:rsidRPr="002C4238" w:rsidRDefault="002C4238" w:rsidP="002C4238">
      <w:pPr>
        <w:pStyle w:val="ae"/>
        <w:rPr>
          <w:rFonts w:ascii="Times New Roman" w:hAnsi="Times New Roman"/>
          <w:sz w:val="24"/>
          <w:szCs w:val="24"/>
        </w:rPr>
      </w:pPr>
    </w:p>
    <w:tbl>
      <w:tblPr>
        <w:tblW w:w="1040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3"/>
        <w:gridCol w:w="1354"/>
        <w:gridCol w:w="1448"/>
        <w:gridCol w:w="1448"/>
      </w:tblGrid>
      <w:tr w:rsidR="002C4238" w:rsidRPr="002C4238" w:rsidTr="00070A17">
        <w:trPr>
          <w:trHeight w:val="526"/>
          <w:jc w:val="center"/>
        </w:trPr>
        <w:tc>
          <w:tcPr>
            <w:tcW w:w="6153" w:type="dxa"/>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Показатели</w:t>
            </w:r>
          </w:p>
        </w:tc>
        <w:tc>
          <w:tcPr>
            <w:tcW w:w="1354" w:type="dxa"/>
          </w:tcPr>
          <w:p w:rsidR="002C4238" w:rsidRPr="002C4238" w:rsidRDefault="00F02879" w:rsidP="002C4238">
            <w:pPr>
              <w:pStyle w:val="ae"/>
              <w:rPr>
                <w:rFonts w:ascii="Times New Roman" w:hAnsi="Times New Roman"/>
                <w:sz w:val="24"/>
                <w:szCs w:val="24"/>
              </w:rPr>
            </w:pPr>
            <w:r>
              <w:rPr>
                <w:rFonts w:ascii="Times New Roman" w:hAnsi="Times New Roman"/>
                <w:sz w:val="24"/>
                <w:szCs w:val="24"/>
              </w:rPr>
              <w:t>2015-2016</w:t>
            </w:r>
            <w:r w:rsidR="002C4238" w:rsidRPr="002C4238">
              <w:rPr>
                <w:rFonts w:ascii="Times New Roman" w:hAnsi="Times New Roman"/>
                <w:sz w:val="24"/>
                <w:szCs w:val="24"/>
              </w:rPr>
              <w:t xml:space="preserve"> уч.год</w:t>
            </w:r>
          </w:p>
        </w:tc>
        <w:tc>
          <w:tcPr>
            <w:tcW w:w="1448" w:type="dxa"/>
          </w:tcPr>
          <w:p w:rsidR="002C4238" w:rsidRPr="002C4238" w:rsidRDefault="00F02879" w:rsidP="002C4238">
            <w:pPr>
              <w:pStyle w:val="ae"/>
              <w:rPr>
                <w:rFonts w:ascii="Times New Roman" w:hAnsi="Times New Roman"/>
                <w:sz w:val="24"/>
                <w:szCs w:val="24"/>
              </w:rPr>
            </w:pPr>
            <w:r>
              <w:rPr>
                <w:rFonts w:ascii="Times New Roman" w:hAnsi="Times New Roman"/>
                <w:sz w:val="24"/>
                <w:szCs w:val="24"/>
              </w:rPr>
              <w:t>2016-2017</w:t>
            </w:r>
            <w:r w:rsidR="002C4238" w:rsidRPr="002C4238">
              <w:rPr>
                <w:rFonts w:ascii="Times New Roman" w:hAnsi="Times New Roman"/>
                <w:sz w:val="24"/>
                <w:szCs w:val="24"/>
              </w:rPr>
              <w:t xml:space="preserve"> уч.год</w:t>
            </w:r>
          </w:p>
        </w:tc>
        <w:tc>
          <w:tcPr>
            <w:tcW w:w="1448" w:type="dxa"/>
          </w:tcPr>
          <w:p w:rsidR="002C4238" w:rsidRPr="002C4238" w:rsidRDefault="00F02879" w:rsidP="002C4238">
            <w:pPr>
              <w:pStyle w:val="ae"/>
              <w:rPr>
                <w:rFonts w:ascii="Times New Roman" w:hAnsi="Times New Roman"/>
                <w:sz w:val="24"/>
                <w:szCs w:val="24"/>
              </w:rPr>
            </w:pPr>
            <w:r>
              <w:rPr>
                <w:rFonts w:ascii="Times New Roman" w:hAnsi="Times New Roman"/>
                <w:sz w:val="24"/>
                <w:szCs w:val="24"/>
              </w:rPr>
              <w:t>2017-2018</w:t>
            </w:r>
            <w:r w:rsidR="002C4238" w:rsidRPr="002C4238">
              <w:rPr>
                <w:rFonts w:ascii="Times New Roman" w:hAnsi="Times New Roman"/>
                <w:sz w:val="24"/>
                <w:szCs w:val="24"/>
              </w:rPr>
              <w:t xml:space="preserve"> уч.год </w:t>
            </w:r>
          </w:p>
        </w:tc>
      </w:tr>
      <w:tr w:rsidR="002C4238" w:rsidRPr="002C4238" w:rsidTr="00070A17">
        <w:trPr>
          <w:trHeight w:val="844"/>
          <w:jc w:val="center"/>
        </w:trPr>
        <w:tc>
          <w:tcPr>
            <w:tcW w:w="6153" w:type="dxa"/>
          </w:tcPr>
          <w:p w:rsidR="002C4238" w:rsidRDefault="002C4238" w:rsidP="002C4238">
            <w:pPr>
              <w:pStyle w:val="ae"/>
              <w:rPr>
                <w:rFonts w:ascii="Times New Roman" w:hAnsi="Times New Roman"/>
                <w:sz w:val="24"/>
                <w:szCs w:val="24"/>
              </w:rPr>
            </w:pPr>
            <w:r w:rsidRPr="002C4238">
              <w:rPr>
                <w:rFonts w:ascii="Times New Roman" w:hAnsi="Times New Roman"/>
                <w:sz w:val="24"/>
                <w:szCs w:val="24"/>
              </w:rPr>
              <w:t xml:space="preserve">Количество несовершеннолетних, состоящих на </w:t>
            </w:r>
            <w:proofErr w:type="spellStart"/>
            <w:proofErr w:type="gramStart"/>
            <w:r w:rsidRPr="002C4238">
              <w:rPr>
                <w:rFonts w:ascii="Times New Roman" w:hAnsi="Times New Roman"/>
                <w:sz w:val="24"/>
                <w:szCs w:val="24"/>
              </w:rPr>
              <w:t>профи</w:t>
            </w:r>
            <w:r w:rsidR="004C7AA2">
              <w:rPr>
                <w:rFonts w:ascii="Times New Roman" w:hAnsi="Times New Roman"/>
                <w:sz w:val="24"/>
                <w:szCs w:val="24"/>
              </w:rPr>
              <w:t>-</w:t>
            </w:r>
            <w:r w:rsidRPr="002C4238">
              <w:rPr>
                <w:rFonts w:ascii="Times New Roman" w:hAnsi="Times New Roman"/>
                <w:sz w:val="24"/>
                <w:szCs w:val="24"/>
              </w:rPr>
              <w:t>лактическом</w:t>
            </w:r>
            <w:proofErr w:type="spellEnd"/>
            <w:proofErr w:type="gramEnd"/>
            <w:r w:rsidRPr="002C4238">
              <w:rPr>
                <w:rFonts w:ascii="Times New Roman" w:hAnsi="Times New Roman"/>
                <w:sz w:val="24"/>
                <w:szCs w:val="24"/>
              </w:rPr>
              <w:t xml:space="preserve"> учете в </w:t>
            </w:r>
            <w:proofErr w:type="spellStart"/>
            <w:r w:rsidRPr="002C4238">
              <w:rPr>
                <w:rFonts w:ascii="Times New Roman" w:hAnsi="Times New Roman"/>
                <w:sz w:val="24"/>
                <w:szCs w:val="24"/>
              </w:rPr>
              <w:t>образовательномучреждении</w:t>
            </w:r>
            <w:proofErr w:type="spellEnd"/>
          </w:p>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 xml:space="preserve"> (на начало учебного года</w:t>
            </w:r>
            <w:proofErr w:type="gramStart"/>
            <w:r w:rsidRPr="002C4238">
              <w:rPr>
                <w:rFonts w:ascii="Times New Roman" w:hAnsi="Times New Roman"/>
                <w:sz w:val="24"/>
                <w:szCs w:val="24"/>
              </w:rPr>
              <w:t xml:space="preserve"> )</w:t>
            </w:r>
            <w:proofErr w:type="gramEnd"/>
          </w:p>
        </w:tc>
        <w:tc>
          <w:tcPr>
            <w:tcW w:w="1354" w:type="dxa"/>
          </w:tcPr>
          <w:p w:rsidR="002C4238" w:rsidRPr="002C4238" w:rsidRDefault="00F02879" w:rsidP="002C4238">
            <w:pPr>
              <w:pStyle w:val="ae"/>
              <w:rPr>
                <w:rFonts w:ascii="Times New Roman" w:hAnsi="Times New Roman"/>
                <w:sz w:val="24"/>
                <w:szCs w:val="24"/>
              </w:rPr>
            </w:pPr>
            <w:r>
              <w:rPr>
                <w:rFonts w:ascii="Times New Roman" w:hAnsi="Times New Roman"/>
                <w:sz w:val="24"/>
                <w:szCs w:val="24"/>
              </w:rPr>
              <w:t>0</w:t>
            </w:r>
          </w:p>
        </w:tc>
        <w:tc>
          <w:tcPr>
            <w:tcW w:w="1448" w:type="dxa"/>
          </w:tcPr>
          <w:p w:rsidR="002C4238" w:rsidRPr="002C4238" w:rsidRDefault="00F02879" w:rsidP="002C4238">
            <w:pPr>
              <w:pStyle w:val="ae"/>
              <w:rPr>
                <w:rFonts w:ascii="Times New Roman" w:hAnsi="Times New Roman"/>
                <w:sz w:val="24"/>
                <w:szCs w:val="24"/>
              </w:rPr>
            </w:pPr>
            <w:r>
              <w:rPr>
                <w:rFonts w:ascii="Times New Roman" w:hAnsi="Times New Roman"/>
                <w:sz w:val="24"/>
                <w:szCs w:val="24"/>
              </w:rPr>
              <w:t xml:space="preserve">               0</w:t>
            </w:r>
          </w:p>
          <w:p w:rsidR="002C4238" w:rsidRPr="002C4238" w:rsidRDefault="002C4238" w:rsidP="002C4238">
            <w:pPr>
              <w:pStyle w:val="ae"/>
              <w:rPr>
                <w:rFonts w:ascii="Times New Roman" w:hAnsi="Times New Roman"/>
                <w:sz w:val="24"/>
                <w:szCs w:val="24"/>
              </w:rPr>
            </w:pPr>
          </w:p>
        </w:tc>
        <w:tc>
          <w:tcPr>
            <w:tcW w:w="1448" w:type="dxa"/>
          </w:tcPr>
          <w:p w:rsidR="002C4238" w:rsidRPr="002C4238" w:rsidRDefault="00F02879" w:rsidP="002C4238">
            <w:pPr>
              <w:pStyle w:val="ae"/>
              <w:rPr>
                <w:rFonts w:ascii="Times New Roman" w:hAnsi="Times New Roman"/>
                <w:sz w:val="24"/>
                <w:szCs w:val="24"/>
              </w:rPr>
            </w:pPr>
            <w:r>
              <w:rPr>
                <w:rFonts w:ascii="Times New Roman" w:hAnsi="Times New Roman"/>
                <w:sz w:val="24"/>
                <w:szCs w:val="24"/>
              </w:rPr>
              <w:t xml:space="preserve">            0</w:t>
            </w:r>
          </w:p>
          <w:p w:rsidR="002C4238" w:rsidRPr="002C4238" w:rsidRDefault="002C4238" w:rsidP="002C4238">
            <w:pPr>
              <w:pStyle w:val="ae"/>
              <w:rPr>
                <w:rFonts w:ascii="Times New Roman" w:hAnsi="Times New Roman"/>
                <w:sz w:val="24"/>
                <w:szCs w:val="24"/>
              </w:rPr>
            </w:pPr>
          </w:p>
        </w:tc>
      </w:tr>
      <w:tr w:rsidR="002C4238" w:rsidRPr="002C4238" w:rsidTr="00070A17">
        <w:trPr>
          <w:trHeight w:val="405"/>
          <w:jc w:val="center"/>
        </w:trPr>
        <w:tc>
          <w:tcPr>
            <w:tcW w:w="10403" w:type="dxa"/>
            <w:gridSpan w:val="4"/>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Из них</w:t>
            </w:r>
          </w:p>
        </w:tc>
      </w:tr>
      <w:tr w:rsidR="002C4238" w:rsidRPr="002C4238" w:rsidTr="00070A17">
        <w:trPr>
          <w:trHeight w:val="476"/>
          <w:jc w:val="center"/>
        </w:trPr>
        <w:tc>
          <w:tcPr>
            <w:tcW w:w="6153" w:type="dxa"/>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Состоят на учете за употребление спиртных напитков</w:t>
            </w:r>
          </w:p>
        </w:tc>
        <w:tc>
          <w:tcPr>
            <w:tcW w:w="1354" w:type="dxa"/>
          </w:tcPr>
          <w:p w:rsidR="002C4238" w:rsidRPr="002C4238" w:rsidRDefault="00F02879" w:rsidP="002C4238">
            <w:pPr>
              <w:pStyle w:val="ae"/>
              <w:rPr>
                <w:rFonts w:ascii="Times New Roman" w:hAnsi="Times New Roman"/>
                <w:sz w:val="24"/>
                <w:szCs w:val="24"/>
              </w:rPr>
            </w:pPr>
            <w:r>
              <w:rPr>
                <w:rFonts w:ascii="Times New Roman" w:hAnsi="Times New Roman"/>
                <w:sz w:val="24"/>
                <w:szCs w:val="24"/>
              </w:rPr>
              <w:t>0</w:t>
            </w:r>
          </w:p>
        </w:tc>
        <w:tc>
          <w:tcPr>
            <w:tcW w:w="1448" w:type="dxa"/>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0</w:t>
            </w:r>
          </w:p>
        </w:tc>
        <w:tc>
          <w:tcPr>
            <w:tcW w:w="1448" w:type="dxa"/>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0</w:t>
            </w:r>
          </w:p>
        </w:tc>
      </w:tr>
    </w:tbl>
    <w:p w:rsidR="002C4238" w:rsidRPr="002C4238" w:rsidRDefault="002C4238" w:rsidP="002C4238">
      <w:pPr>
        <w:pStyle w:val="ae"/>
        <w:rPr>
          <w:rFonts w:ascii="Times New Roman" w:hAnsi="Times New Roman"/>
          <w:sz w:val="24"/>
          <w:szCs w:val="24"/>
        </w:rPr>
      </w:pPr>
    </w:p>
    <w:p w:rsidR="002C4238" w:rsidRPr="002C4238" w:rsidRDefault="002C4238" w:rsidP="002C4238">
      <w:pPr>
        <w:pStyle w:val="ae"/>
        <w:jc w:val="both"/>
        <w:rPr>
          <w:rFonts w:ascii="Times New Roman" w:hAnsi="Times New Roman"/>
          <w:sz w:val="24"/>
          <w:szCs w:val="24"/>
        </w:rPr>
      </w:pPr>
      <w:r w:rsidRPr="002C4238">
        <w:rPr>
          <w:rFonts w:ascii="Times New Roman" w:hAnsi="Times New Roman"/>
          <w:sz w:val="24"/>
          <w:szCs w:val="24"/>
        </w:rPr>
        <w:t xml:space="preserve">Ведётся </w:t>
      </w:r>
      <w:proofErr w:type="gramStart"/>
      <w:r w:rsidRPr="002C4238">
        <w:rPr>
          <w:rFonts w:ascii="Times New Roman" w:hAnsi="Times New Roman"/>
          <w:sz w:val="24"/>
          <w:szCs w:val="24"/>
        </w:rPr>
        <w:t>контроль за</w:t>
      </w:r>
      <w:proofErr w:type="gramEnd"/>
      <w:r w:rsidRPr="002C4238">
        <w:rPr>
          <w:rFonts w:ascii="Times New Roman" w:hAnsi="Times New Roman"/>
          <w:sz w:val="24"/>
          <w:szCs w:val="24"/>
        </w:rPr>
        <w:t xml:space="preserve"> занятостью детей во время каникул. Дети принимали участие в </w:t>
      </w:r>
      <w:proofErr w:type="gramStart"/>
      <w:r w:rsidRPr="002C4238">
        <w:rPr>
          <w:rFonts w:ascii="Times New Roman" w:hAnsi="Times New Roman"/>
          <w:sz w:val="24"/>
          <w:szCs w:val="24"/>
        </w:rPr>
        <w:t>школьных</w:t>
      </w:r>
      <w:proofErr w:type="gramEnd"/>
      <w:r w:rsidRPr="002C4238">
        <w:rPr>
          <w:rFonts w:ascii="Times New Roman" w:hAnsi="Times New Roman"/>
          <w:sz w:val="24"/>
          <w:szCs w:val="24"/>
        </w:rPr>
        <w:t xml:space="preserve"> </w:t>
      </w:r>
      <w:proofErr w:type="spellStart"/>
      <w:r w:rsidRPr="002C4238">
        <w:rPr>
          <w:rFonts w:ascii="Times New Roman" w:hAnsi="Times New Roman"/>
          <w:sz w:val="24"/>
          <w:szCs w:val="24"/>
        </w:rPr>
        <w:t>меро</w:t>
      </w:r>
      <w:r w:rsidR="004A0C1C">
        <w:rPr>
          <w:rFonts w:ascii="Times New Roman" w:hAnsi="Times New Roman"/>
          <w:sz w:val="24"/>
          <w:szCs w:val="24"/>
        </w:rPr>
        <w:t>-</w:t>
      </w:r>
      <w:r w:rsidRPr="002C4238">
        <w:rPr>
          <w:rFonts w:ascii="Times New Roman" w:hAnsi="Times New Roman"/>
          <w:sz w:val="24"/>
          <w:szCs w:val="24"/>
        </w:rPr>
        <w:t>приятиях</w:t>
      </w:r>
      <w:proofErr w:type="spellEnd"/>
      <w:r w:rsidRPr="002C4238">
        <w:rPr>
          <w:rFonts w:ascii="Times New Roman" w:hAnsi="Times New Roman"/>
          <w:sz w:val="24"/>
          <w:szCs w:val="24"/>
        </w:rPr>
        <w:t>. В течение учебного года были посещены уроки в классах</w:t>
      </w:r>
      <w:r w:rsidR="00F02879">
        <w:rPr>
          <w:rFonts w:ascii="Times New Roman" w:hAnsi="Times New Roman"/>
          <w:sz w:val="24"/>
          <w:szCs w:val="24"/>
        </w:rPr>
        <w:t>.</w:t>
      </w:r>
      <w:r w:rsidRPr="002C4238">
        <w:rPr>
          <w:rFonts w:ascii="Times New Roman" w:hAnsi="Times New Roman"/>
          <w:sz w:val="24"/>
          <w:szCs w:val="24"/>
        </w:rPr>
        <w:t xml:space="preserve"> С </w:t>
      </w:r>
      <w:proofErr w:type="gramStart"/>
      <w:r w:rsidRPr="002C4238">
        <w:rPr>
          <w:rFonts w:ascii="Times New Roman" w:hAnsi="Times New Roman"/>
          <w:sz w:val="24"/>
          <w:szCs w:val="24"/>
        </w:rPr>
        <w:t>обучающимися</w:t>
      </w:r>
      <w:proofErr w:type="gramEnd"/>
      <w:r w:rsidRPr="002C4238">
        <w:rPr>
          <w:rFonts w:ascii="Times New Roman" w:hAnsi="Times New Roman"/>
          <w:sz w:val="24"/>
          <w:szCs w:val="24"/>
        </w:rPr>
        <w:t xml:space="preserve">, на протяжении учебного года велась разъяснительная работа, организационные мероприятия, индивидуальные беседы. Работа велась не только школой, но и службами системы профилактики района /полицией, </w:t>
      </w:r>
      <w:proofErr w:type="spellStart"/>
      <w:proofErr w:type="gramStart"/>
      <w:r w:rsidRPr="002C4238">
        <w:rPr>
          <w:rFonts w:ascii="Times New Roman" w:hAnsi="Times New Roman"/>
          <w:sz w:val="24"/>
          <w:szCs w:val="24"/>
        </w:rPr>
        <w:t>инспекто</w:t>
      </w:r>
      <w:r w:rsidR="004A0C1C">
        <w:rPr>
          <w:rFonts w:ascii="Times New Roman" w:hAnsi="Times New Roman"/>
          <w:sz w:val="24"/>
          <w:szCs w:val="24"/>
        </w:rPr>
        <w:t>-</w:t>
      </w:r>
      <w:r w:rsidRPr="002C4238">
        <w:rPr>
          <w:rFonts w:ascii="Times New Roman" w:hAnsi="Times New Roman"/>
          <w:sz w:val="24"/>
          <w:szCs w:val="24"/>
        </w:rPr>
        <w:t>рами</w:t>
      </w:r>
      <w:proofErr w:type="spellEnd"/>
      <w:proofErr w:type="gramEnd"/>
      <w:r w:rsidRPr="002C4238">
        <w:rPr>
          <w:rFonts w:ascii="Times New Roman" w:hAnsi="Times New Roman"/>
          <w:sz w:val="24"/>
          <w:szCs w:val="24"/>
        </w:rPr>
        <w:t xml:space="preserve"> ПДН. На ВШУ наблюдается положительная динамика. Уделяется большое внимание работе с трудными детьми, с неблагополучными семьями</w:t>
      </w:r>
      <w:r w:rsidR="00D53ACE">
        <w:rPr>
          <w:rFonts w:ascii="Times New Roman" w:hAnsi="Times New Roman"/>
          <w:sz w:val="24"/>
          <w:szCs w:val="24"/>
        </w:rPr>
        <w:t>.</w:t>
      </w:r>
      <w:r w:rsidRPr="002C4238">
        <w:rPr>
          <w:rFonts w:ascii="Times New Roman" w:hAnsi="Times New Roman"/>
          <w:sz w:val="24"/>
          <w:szCs w:val="24"/>
        </w:rPr>
        <w:t xml:space="preserve">Выявляются неблагополучные семьи, составляются планы индивидуально-профилактической работы с данной категорией семей и детей. Согласно этим планам ведется дальнейшая профилактическая работа с привлечением служб системы профилактики. </w:t>
      </w:r>
    </w:p>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Мониторинг ситуации по семьям с несовершеннолетними, состоящими на разных видах учета.</w:t>
      </w:r>
    </w:p>
    <w:p w:rsidR="002C4238" w:rsidRPr="002C4238" w:rsidRDefault="002C4238" w:rsidP="002C4238">
      <w:pPr>
        <w:pStyle w:val="ae"/>
        <w:rPr>
          <w:rFonts w:ascii="Times New Roman" w:hAnsi="Times New Roman"/>
          <w:sz w:val="24"/>
          <w:szCs w:val="24"/>
        </w:rPr>
      </w:pPr>
    </w:p>
    <w:tbl>
      <w:tblPr>
        <w:tblW w:w="1049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8"/>
        <w:gridCol w:w="1443"/>
        <w:gridCol w:w="1338"/>
        <w:gridCol w:w="1338"/>
      </w:tblGrid>
      <w:tr w:rsidR="002C4238" w:rsidRPr="002C4238" w:rsidTr="00070A17">
        <w:trPr>
          <w:trHeight w:val="526"/>
          <w:jc w:val="center"/>
        </w:trPr>
        <w:tc>
          <w:tcPr>
            <w:tcW w:w="6515" w:type="dxa"/>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Показатели</w:t>
            </w:r>
          </w:p>
        </w:tc>
        <w:tc>
          <w:tcPr>
            <w:tcW w:w="1448"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2015-2016</w:t>
            </w:r>
            <w:r w:rsidR="002C4238" w:rsidRPr="002C4238">
              <w:rPr>
                <w:rFonts w:ascii="Times New Roman" w:hAnsi="Times New Roman"/>
                <w:sz w:val="24"/>
                <w:szCs w:val="24"/>
              </w:rPr>
              <w:t>уч</w:t>
            </w:r>
            <w:proofErr w:type="gramStart"/>
            <w:r w:rsidR="002C4238" w:rsidRPr="002C4238">
              <w:rPr>
                <w:rFonts w:ascii="Times New Roman" w:hAnsi="Times New Roman"/>
                <w:sz w:val="24"/>
                <w:szCs w:val="24"/>
              </w:rPr>
              <w:t>.г</w:t>
            </w:r>
            <w:proofErr w:type="gramEnd"/>
            <w:r w:rsidR="002C4238" w:rsidRPr="002C4238">
              <w:rPr>
                <w:rFonts w:ascii="Times New Roman" w:hAnsi="Times New Roman"/>
                <w:sz w:val="24"/>
                <w:szCs w:val="24"/>
              </w:rPr>
              <w:t>од</w:t>
            </w:r>
          </w:p>
        </w:tc>
        <w:tc>
          <w:tcPr>
            <w:tcW w:w="1267"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2016-2017</w:t>
            </w:r>
            <w:r w:rsidR="002C4238" w:rsidRPr="002C4238">
              <w:rPr>
                <w:rFonts w:ascii="Times New Roman" w:hAnsi="Times New Roman"/>
                <w:sz w:val="24"/>
                <w:szCs w:val="24"/>
              </w:rPr>
              <w:t>уч</w:t>
            </w:r>
            <w:proofErr w:type="gramStart"/>
            <w:r w:rsidR="002C4238" w:rsidRPr="002C4238">
              <w:rPr>
                <w:rFonts w:ascii="Times New Roman" w:hAnsi="Times New Roman"/>
                <w:sz w:val="24"/>
                <w:szCs w:val="24"/>
              </w:rPr>
              <w:t>.г</w:t>
            </w:r>
            <w:proofErr w:type="gramEnd"/>
            <w:r w:rsidR="002C4238" w:rsidRPr="002C4238">
              <w:rPr>
                <w:rFonts w:ascii="Times New Roman" w:hAnsi="Times New Roman"/>
                <w:sz w:val="24"/>
                <w:szCs w:val="24"/>
              </w:rPr>
              <w:t>од</w:t>
            </w:r>
          </w:p>
        </w:tc>
        <w:tc>
          <w:tcPr>
            <w:tcW w:w="1267"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2017-2018</w:t>
            </w:r>
            <w:r w:rsidR="002C4238" w:rsidRPr="002C4238">
              <w:rPr>
                <w:rFonts w:ascii="Times New Roman" w:hAnsi="Times New Roman"/>
                <w:sz w:val="24"/>
                <w:szCs w:val="24"/>
              </w:rPr>
              <w:t>уч</w:t>
            </w:r>
            <w:proofErr w:type="gramStart"/>
            <w:r w:rsidR="002C4238" w:rsidRPr="002C4238">
              <w:rPr>
                <w:rFonts w:ascii="Times New Roman" w:hAnsi="Times New Roman"/>
                <w:sz w:val="24"/>
                <w:szCs w:val="24"/>
              </w:rPr>
              <w:t>.г</w:t>
            </w:r>
            <w:proofErr w:type="gramEnd"/>
            <w:r w:rsidR="002C4238" w:rsidRPr="002C4238">
              <w:rPr>
                <w:rFonts w:ascii="Times New Roman" w:hAnsi="Times New Roman"/>
                <w:sz w:val="24"/>
                <w:szCs w:val="24"/>
              </w:rPr>
              <w:t>од</w:t>
            </w:r>
          </w:p>
        </w:tc>
      </w:tr>
      <w:tr w:rsidR="002C4238" w:rsidRPr="002C4238" w:rsidTr="00070A17">
        <w:trPr>
          <w:trHeight w:val="434"/>
          <w:jc w:val="center"/>
        </w:trPr>
        <w:tc>
          <w:tcPr>
            <w:tcW w:w="6515" w:type="dxa"/>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Количество семей, состоящих на профилактическом учете в образовательномучреждении (всего)</w:t>
            </w:r>
          </w:p>
        </w:tc>
        <w:tc>
          <w:tcPr>
            <w:tcW w:w="1448"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tc>
        <w:tc>
          <w:tcPr>
            <w:tcW w:w="1267"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tc>
        <w:tc>
          <w:tcPr>
            <w:tcW w:w="1267"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p w:rsidR="002C4238" w:rsidRPr="002C4238" w:rsidRDefault="002C4238" w:rsidP="002C4238">
            <w:pPr>
              <w:pStyle w:val="ae"/>
              <w:rPr>
                <w:rFonts w:ascii="Times New Roman" w:hAnsi="Times New Roman"/>
                <w:sz w:val="24"/>
                <w:szCs w:val="24"/>
              </w:rPr>
            </w:pPr>
          </w:p>
        </w:tc>
      </w:tr>
      <w:tr w:rsidR="002C4238" w:rsidRPr="002C4238" w:rsidTr="00070A17">
        <w:trPr>
          <w:trHeight w:val="405"/>
          <w:jc w:val="center"/>
        </w:trPr>
        <w:tc>
          <w:tcPr>
            <w:tcW w:w="10497" w:type="dxa"/>
            <w:gridSpan w:val="4"/>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Из них</w:t>
            </w:r>
          </w:p>
        </w:tc>
      </w:tr>
      <w:tr w:rsidR="002C4238" w:rsidRPr="002C4238" w:rsidTr="00070A17">
        <w:trPr>
          <w:trHeight w:val="545"/>
          <w:jc w:val="center"/>
        </w:trPr>
        <w:tc>
          <w:tcPr>
            <w:tcW w:w="6515" w:type="dxa"/>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Состоят на учете за злоупотребление спиртными напитками</w:t>
            </w:r>
          </w:p>
        </w:tc>
        <w:tc>
          <w:tcPr>
            <w:tcW w:w="1448"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tc>
        <w:tc>
          <w:tcPr>
            <w:tcW w:w="1267"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tc>
        <w:tc>
          <w:tcPr>
            <w:tcW w:w="1267"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tc>
      </w:tr>
      <w:tr w:rsidR="002C4238" w:rsidRPr="002C4238" w:rsidTr="00070A17">
        <w:trPr>
          <w:trHeight w:val="528"/>
          <w:jc w:val="center"/>
        </w:trPr>
        <w:tc>
          <w:tcPr>
            <w:tcW w:w="6515" w:type="dxa"/>
            <w:tcBorders>
              <w:bottom w:val="single" w:sz="4" w:space="0" w:color="auto"/>
            </w:tcBorders>
          </w:tcPr>
          <w:p w:rsidR="002C4238" w:rsidRPr="002C4238" w:rsidRDefault="002C4238" w:rsidP="002C4238">
            <w:pPr>
              <w:pStyle w:val="ae"/>
              <w:rPr>
                <w:rFonts w:ascii="Times New Roman" w:hAnsi="Times New Roman"/>
                <w:sz w:val="24"/>
                <w:szCs w:val="24"/>
              </w:rPr>
            </w:pPr>
            <w:r w:rsidRPr="002C4238">
              <w:rPr>
                <w:rFonts w:ascii="Times New Roman" w:hAnsi="Times New Roman"/>
                <w:sz w:val="24"/>
                <w:szCs w:val="24"/>
              </w:rPr>
              <w:t xml:space="preserve">Состоят на учете за </w:t>
            </w:r>
            <w:r w:rsidRPr="002C4238">
              <w:rPr>
                <w:rFonts w:ascii="Times New Roman" w:hAnsi="Times New Roman"/>
                <w:color w:val="000000"/>
                <w:sz w:val="24"/>
                <w:szCs w:val="24"/>
              </w:rPr>
              <w:t>ненадлежащее выполнение родительских обязанностей</w:t>
            </w:r>
          </w:p>
        </w:tc>
        <w:tc>
          <w:tcPr>
            <w:tcW w:w="1448"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tc>
        <w:tc>
          <w:tcPr>
            <w:tcW w:w="1267"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tc>
        <w:tc>
          <w:tcPr>
            <w:tcW w:w="1267" w:type="dxa"/>
          </w:tcPr>
          <w:p w:rsidR="002C4238" w:rsidRPr="002C4238" w:rsidRDefault="00D53ACE" w:rsidP="002C4238">
            <w:pPr>
              <w:pStyle w:val="ae"/>
              <w:rPr>
                <w:rFonts w:ascii="Times New Roman" w:hAnsi="Times New Roman"/>
                <w:sz w:val="24"/>
                <w:szCs w:val="24"/>
              </w:rPr>
            </w:pPr>
            <w:r>
              <w:rPr>
                <w:rFonts w:ascii="Times New Roman" w:hAnsi="Times New Roman"/>
                <w:sz w:val="24"/>
                <w:szCs w:val="24"/>
              </w:rPr>
              <w:t>0</w:t>
            </w:r>
          </w:p>
        </w:tc>
      </w:tr>
    </w:tbl>
    <w:p w:rsidR="002C4238" w:rsidRPr="002C4238" w:rsidRDefault="002C4238" w:rsidP="002C4238">
      <w:pPr>
        <w:pStyle w:val="ae"/>
        <w:rPr>
          <w:rFonts w:ascii="Times New Roman" w:hAnsi="Times New Roman"/>
          <w:sz w:val="24"/>
          <w:szCs w:val="24"/>
        </w:rPr>
      </w:pPr>
    </w:p>
    <w:p w:rsidR="00AE50DF" w:rsidRPr="00E82CC3" w:rsidRDefault="00AE50DF" w:rsidP="00E82CC3">
      <w:pPr>
        <w:pStyle w:val="ae"/>
        <w:jc w:val="center"/>
        <w:rPr>
          <w:rFonts w:ascii="Times New Roman" w:hAnsi="Times New Roman"/>
          <w:b/>
          <w:bCs/>
          <w:sz w:val="24"/>
          <w:szCs w:val="24"/>
        </w:rPr>
      </w:pPr>
      <w:r w:rsidRPr="00E82CC3">
        <w:rPr>
          <w:rFonts w:ascii="Times New Roman" w:hAnsi="Times New Roman"/>
          <w:b/>
          <w:bCs/>
          <w:sz w:val="24"/>
          <w:szCs w:val="24"/>
        </w:rPr>
        <w:t>Антинаркотический проект «Самостоятельные дети»</w:t>
      </w:r>
      <w:r w:rsidR="001E4B64">
        <w:rPr>
          <w:rFonts w:ascii="Times New Roman" w:hAnsi="Times New Roman"/>
          <w:b/>
          <w:bCs/>
          <w:sz w:val="24"/>
          <w:szCs w:val="24"/>
        </w:rPr>
        <w:t>.</w:t>
      </w:r>
    </w:p>
    <w:p w:rsidR="00AE50DF" w:rsidRPr="00E82CC3" w:rsidRDefault="00AE50DF" w:rsidP="00BC69DF">
      <w:pPr>
        <w:pStyle w:val="ae"/>
        <w:rPr>
          <w:rFonts w:ascii="Times New Roman" w:hAnsi="Times New Roman"/>
          <w:sz w:val="24"/>
          <w:szCs w:val="24"/>
        </w:rPr>
      </w:pPr>
      <w:r w:rsidRPr="00E82CC3">
        <w:rPr>
          <w:rFonts w:ascii="Times New Roman" w:hAnsi="Times New Roman"/>
          <w:sz w:val="24"/>
          <w:szCs w:val="24"/>
        </w:rPr>
        <w:t>В школе организовано объединение антинаркотического проекта «Самостоятельные дети» (</w:t>
      </w:r>
      <w:proofErr w:type="spellStart"/>
      <w:r w:rsidRPr="00E82CC3">
        <w:rPr>
          <w:rFonts w:ascii="Times New Roman" w:hAnsi="Times New Roman"/>
          <w:sz w:val="24"/>
          <w:szCs w:val="24"/>
        </w:rPr>
        <w:t>руко</w:t>
      </w:r>
      <w:r w:rsidR="004A0C1C">
        <w:rPr>
          <w:rFonts w:ascii="Times New Roman" w:hAnsi="Times New Roman"/>
          <w:sz w:val="24"/>
          <w:szCs w:val="24"/>
        </w:rPr>
        <w:t>-</w:t>
      </w:r>
      <w:r w:rsidRPr="00E82CC3">
        <w:rPr>
          <w:rFonts w:ascii="Times New Roman" w:hAnsi="Times New Roman"/>
          <w:sz w:val="24"/>
          <w:szCs w:val="24"/>
        </w:rPr>
        <w:t>водитель</w:t>
      </w:r>
      <w:proofErr w:type="spellEnd"/>
      <w:r w:rsidRPr="00E82CC3">
        <w:rPr>
          <w:rFonts w:ascii="Times New Roman" w:hAnsi="Times New Roman"/>
          <w:sz w:val="24"/>
          <w:szCs w:val="24"/>
        </w:rPr>
        <w:t xml:space="preserve"> проекта «Самосто</w:t>
      </w:r>
      <w:r w:rsidR="00BC69DF">
        <w:rPr>
          <w:rFonts w:ascii="Times New Roman" w:hAnsi="Times New Roman"/>
          <w:sz w:val="24"/>
          <w:szCs w:val="24"/>
        </w:rPr>
        <w:t xml:space="preserve">ятельные дети» </w:t>
      </w:r>
      <w:r w:rsidR="004A0C1C">
        <w:rPr>
          <w:rFonts w:ascii="Times New Roman" w:hAnsi="Times New Roman"/>
          <w:sz w:val="24"/>
          <w:szCs w:val="24"/>
        </w:rPr>
        <w:t>Омаров Н. Г.</w:t>
      </w:r>
      <w:r w:rsidRPr="00E82CC3">
        <w:rPr>
          <w:rFonts w:ascii="Times New Roman" w:hAnsi="Times New Roman"/>
          <w:sz w:val="24"/>
          <w:szCs w:val="24"/>
        </w:rPr>
        <w:t>)с целью предупредить и избежать пробу пс</w:t>
      </w:r>
      <w:proofErr w:type="gramStart"/>
      <w:r w:rsidRPr="00E82CC3">
        <w:rPr>
          <w:rFonts w:ascii="Times New Roman" w:hAnsi="Times New Roman"/>
          <w:sz w:val="24"/>
          <w:szCs w:val="24"/>
        </w:rPr>
        <w:t>и</w:t>
      </w:r>
      <w:r w:rsidR="004A0C1C">
        <w:rPr>
          <w:rFonts w:ascii="Times New Roman" w:hAnsi="Times New Roman"/>
          <w:sz w:val="24"/>
          <w:szCs w:val="24"/>
        </w:rPr>
        <w:t>-</w:t>
      </w:r>
      <w:proofErr w:type="gramEnd"/>
      <w:r w:rsidR="004A0C1C">
        <w:rPr>
          <w:rFonts w:ascii="Times New Roman" w:hAnsi="Times New Roman"/>
          <w:sz w:val="24"/>
          <w:szCs w:val="24"/>
        </w:rPr>
        <w:t xml:space="preserve"> </w:t>
      </w:r>
      <w:proofErr w:type="spellStart"/>
      <w:r w:rsidRPr="00E82CC3">
        <w:rPr>
          <w:rFonts w:ascii="Times New Roman" w:hAnsi="Times New Roman"/>
          <w:sz w:val="24"/>
          <w:szCs w:val="24"/>
        </w:rPr>
        <w:t>хоактивных</w:t>
      </w:r>
      <w:proofErr w:type="spellEnd"/>
      <w:r w:rsidRPr="00E82CC3">
        <w:rPr>
          <w:rFonts w:ascii="Times New Roman" w:hAnsi="Times New Roman"/>
          <w:sz w:val="24"/>
          <w:szCs w:val="24"/>
        </w:rPr>
        <w:t xml:space="preserve"> веществ детьми школьного возраста</w:t>
      </w:r>
      <w:r w:rsidR="00BC69DF">
        <w:rPr>
          <w:rFonts w:ascii="Times New Roman" w:hAnsi="Times New Roman"/>
          <w:sz w:val="24"/>
          <w:szCs w:val="24"/>
        </w:rPr>
        <w:t xml:space="preserve"> .</w:t>
      </w:r>
      <w:r w:rsidR="004A0C1C">
        <w:rPr>
          <w:rFonts w:ascii="Times New Roman" w:hAnsi="Times New Roman"/>
          <w:sz w:val="24"/>
          <w:szCs w:val="24"/>
        </w:rPr>
        <w:t>В</w:t>
      </w:r>
      <w:r w:rsidRPr="00E82CC3">
        <w:rPr>
          <w:rFonts w:ascii="Times New Roman" w:hAnsi="Times New Roman"/>
          <w:sz w:val="24"/>
          <w:szCs w:val="24"/>
        </w:rPr>
        <w:t xml:space="preserve"> сентября участники проекта п</w:t>
      </w:r>
      <w:r w:rsidR="00FF5DFD">
        <w:rPr>
          <w:rFonts w:ascii="Times New Roman" w:hAnsi="Times New Roman"/>
          <w:sz w:val="24"/>
          <w:szCs w:val="24"/>
        </w:rPr>
        <w:t>риняли участие в рай</w:t>
      </w:r>
      <w:r w:rsidR="004A0C1C">
        <w:rPr>
          <w:rFonts w:ascii="Times New Roman" w:hAnsi="Times New Roman"/>
          <w:sz w:val="24"/>
          <w:szCs w:val="24"/>
        </w:rPr>
        <w:t xml:space="preserve">- </w:t>
      </w:r>
      <w:proofErr w:type="spellStart"/>
      <w:r w:rsidR="00FF5DFD">
        <w:rPr>
          <w:rFonts w:ascii="Times New Roman" w:hAnsi="Times New Roman"/>
          <w:sz w:val="24"/>
          <w:szCs w:val="24"/>
        </w:rPr>
        <w:t>онной</w:t>
      </w:r>
      <w:proofErr w:type="spellEnd"/>
      <w:r w:rsidRPr="00E82CC3">
        <w:rPr>
          <w:rFonts w:ascii="Times New Roman" w:hAnsi="Times New Roman"/>
          <w:sz w:val="24"/>
          <w:szCs w:val="24"/>
        </w:rPr>
        <w:t xml:space="preserve"> акции «Поделись улыбкой» и провели мероприятие в стенах школы.</w:t>
      </w:r>
    </w:p>
    <w:p w:rsidR="00AE50DF" w:rsidRPr="00E82CC3" w:rsidRDefault="00AE50DF" w:rsidP="002C4238">
      <w:pPr>
        <w:pStyle w:val="ae"/>
        <w:numPr>
          <w:ilvl w:val="0"/>
          <w:numId w:val="33"/>
        </w:numPr>
        <w:tabs>
          <w:tab w:val="clear" w:pos="1460"/>
        </w:tabs>
        <w:ind w:left="1086" w:hanging="362"/>
        <w:jc w:val="both"/>
        <w:rPr>
          <w:rFonts w:ascii="Times New Roman" w:hAnsi="Times New Roman"/>
          <w:sz w:val="24"/>
          <w:szCs w:val="24"/>
        </w:rPr>
      </w:pPr>
      <w:r w:rsidRPr="00E82CC3">
        <w:rPr>
          <w:rFonts w:ascii="Times New Roman" w:hAnsi="Times New Roman"/>
          <w:sz w:val="24"/>
          <w:szCs w:val="24"/>
        </w:rPr>
        <w:t>6-8 окт</w:t>
      </w:r>
      <w:r w:rsidR="00FF5DFD">
        <w:rPr>
          <w:rFonts w:ascii="Times New Roman" w:hAnsi="Times New Roman"/>
          <w:sz w:val="24"/>
          <w:szCs w:val="24"/>
        </w:rPr>
        <w:t>ября прошла Школьная</w:t>
      </w:r>
      <w:r w:rsidRPr="00E82CC3">
        <w:rPr>
          <w:rFonts w:ascii="Times New Roman" w:hAnsi="Times New Roman"/>
          <w:sz w:val="24"/>
          <w:szCs w:val="24"/>
        </w:rPr>
        <w:t xml:space="preserve"> антиалкогольная акция «Здоровая пробежка».</w:t>
      </w:r>
    </w:p>
    <w:p w:rsidR="00AE50DF" w:rsidRPr="00E82CC3" w:rsidRDefault="00AE50DF" w:rsidP="002C4238">
      <w:pPr>
        <w:pStyle w:val="ae"/>
        <w:numPr>
          <w:ilvl w:val="0"/>
          <w:numId w:val="33"/>
        </w:numPr>
        <w:tabs>
          <w:tab w:val="clear" w:pos="1460"/>
        </w:tabs>
        <w:ind w:left="1086" w:hanging="362"/>
        <w:jc w:val="both"/>
        <w:rPr>
          <w:rFonts w:ascii="Times New Roman" w:hAnsi="Times New Roman"/>
          <w:sz w:val="24"/>
          <w:szCs w:val="24"/>
        </w:rPr>
      </w:pPr>
      <w:r w:rsidRPr="00E82CC3">
        <w:rPr>
          <w:rFonts w:ascii="Times New Roman" w:hAnsi="Times New Roman"/>
          <w:sz w:val="24"/>
          <w:szCs w:val="24"/>
        </w:rPr>
        <w:t>5 ноября «Самостоятел</w:t>
      </w:r>
      <w:r w:rsidR="00FF5DFD">
        <w:rPr>
          <w:rFonts w:ascii="Times New Roman" w:hAnsi="Times New Roman"/>
          <w:sz w:val="24"/>
          <w:szCs w:val="24"/>
        </w:rPr>
        <w:t>ьные дети» вышли на улицы села</w:t>
      </w:r>
      <w:r w:rsidRPr="00E82CC3">
        <w:rPr>
          <w:rFonts w:ascii="Times New Roman" w:hAnsi="Times New Roman"/>
          <w:sz w:val="24"/>
          <w:szCs w:val="24"/>
        </w:rPr>
        <w:t xml:space="preserve"> с призывом ко всем неравнодушным людям поставить свои подписи, в знак поддержки акции «Мы против наркотиков!». Своим творчеством ребята выражают свое отрицательное отношение к наркот</w:t>
      </w:r>
      <w:r w:rsidR="00FF5DFD">
        <w:rPr>
          <w:rFonts w:ascii="Times New Roman" w:hAnsi="Times New Roman"/>
          <w:sz w:val="24"/>
          <w:szCs w:val="24"/>
        </w:rPr>
        <w:t>икам. Всего было собрано более 3</w:t>
      </w:r>
      <w:r w:rsidRPr="00E82CC3">
        <w:rPr>
          <w:rFonts w:ascii="Times New Roman" w:hAnsi="Times New Roman"/>
          <w:sz w:val="24"/>
          <w:szCs w:val="24"/>
        </w:rPr>
        <w:t>5 подписей.</w:t>
      </w:r>
    </w:p>
    <w:p w:rsidR="00AE50DF" w:rsidRPr="00E82CC3" w:rsidRDefault="00AE50DF" w:rsidP="002C4238">
      <w:pPr>
        <w:pStyle w:val="ae"/>
        <w:numPr>
          <w:ilvl w:val="0"/>
          <w:numId w:val="33"/>
        </w:numPr>
        <w:tabs>
          <w:tab w:val="clear" w:pos="1460"/>
        </w:tabs>
        <w:ind w:left="1086" w:hanging="362"/>
        <w:jc w:val="both"/>
        <w:rPr>
          <w:rFonts w:ascii="Times New Roman" w:hAnsi="Times New Roman"/>
          <w:sz w:val="24"/>
          <w:szCs w:val="24"/>
        </w:rPr>
      </w:pPr>
      <w:r w:rsidRPr="00E82CC3">
        <w:rPr>
          <w:rFonts w:ascii="Times New Roman" w:hAnsi="Times New Roman"/>
          <w:sz w:val="24"/>
          <w:szCs w:val="24"/>
        </w:rPr>
        <w:t>24 ноября 2016 г. Республиканская акция «Здоровая мама - здоровый ребенок!». Ребята подготовили специальный ватман, на котором родители детей нашей школы оставили свои пожелания относительно здорового образа жизни, за это получили «сладкий» подарок от членов отряда.</w:t>
      </w:r>
    </w:p>
    <w:p w:rsidR="00AE50DF" w:rsidRPr="00E82CC3" w:rsidRDefault="004A0C1C" w:rsidP="002C4238">
      <w:pPr>
        <w:pStyle w:val="ae"/>
        <w:numPr>
          <w:ilvl w:val="0"/>
          <w:numId w:val="33"/>
        </w:numPr>
        <w:tabs>
          <w:tab w:val="clear" w:pos="1460"/>
        </w:tabs>
        <w:ind w:left="1086" w:hanging="362"/>
        <w:jc w:val="both"/>
        <w:rPr>
          <w:rFonts w:ascii="Times New Roman" w:hAnsi="Times New Roman"/>
          <w:sz w:val="24"/>
          <w:szCs w:val="24"/>
        </w:rPr>
      </w:pPr>
      <w:r>
        <w:rPr>
          <w:rFonts w:ascii="Times New Roman" w:hAnsi="Times New Roman"/>
          <w:sz w:val="24"/>
          <w:szCs w:val="24"/>
        </w:rPr>
        <w:t>Учащиеся школы принимали участие в</w:t>
      </w:r>
      <w:r w:rsidR="00AE50DF" w:rsidRPr="00E82CC3">
        <w:rPr>
          <w:rFonts w:ascii="Times New Roman" w:hAnsi="Times New Roman"/>
          <w:sz w:val="24"/>
          <w:szCs w:val="24"/>
        </w:rPr>
        <w:t xml:space="preserve"> Республиканск</w:t>
      </w:r>
      <w:r>
        <w:rPr>
          <w:rFonts w:ascii="Times New Roman" w:hAnsi="Times New Roman"/>
          <w:sz w:val="24"/>
          <w:szCs w:val="24"/>
        </w:rPr>
        <w:t>ой</w:t>
      </w:r>
      <w:r w:rsidR="00AE50DF" w:rsidRPr="00E82CC3">
        <w:rPr>
          <w:rFonts w:ascii="Times New Roman" w:hAnsi="Times New Roman"/>
          <w:sz w:val="24"/>
          <w:szCs w:val="24"/>
        </w:rPr>
        <w:t xml:space="preserve"> антинаркотическ</w:t>
      </w:r>
      <w:r>
        <w:rPr>
          <w:rFonts w:ascii="Times New Roman" w:hAnsi="Times New Roman"/>
          <w:sz w:val="24"/>
          <w:szCs w:val="24"/>
        </w:rPr>
        <w:t>ой</w:t>
      </w:r>
      <w:r w:rsidR="00AE50DF" w:rsidRPr="00E82CC3">
        <w:rPr>
          <w:rFonts w:ascii="Times New Roman" w:hAnsi="Times New Roman"/>
          <w:sz w:val="24"/>
          <w:szCs w:val="24"/>
        </w:rPr>
        <w:t xml:space="preserve"> акци</w:t>
      </w:r>
      <w:r>
        <w:rPr>
          <w:rFonts w:ascii="Times New Roman" w:hAnsi="Times New Roman"/>
          <w:sz w:val="24"/>
          <w:szCs w:val="24"/>
        </w:rPr>
        <w:t>и</w:t>
      </w:r>
      <w:r w:rsidR="00AE50DF" w:rsidRPr="00E82CC3">
        <w:rPr>
          <w:rFonts w:ascii="Times New Roman" w:hAnsi="Times New Roman"/>
          <w:sz w:val="24"/>
          <w:szCs w:val="24"/>
        </w:rPr>
        <w:t xml:space="preserve"> «Будь готов! Скажи</w:t>
      </w:r>
      <w:r>
        <w:rPr>
          <w:rFonts w:ascii="Times New Roman" w:hAnsi="Times New Roman"/>
          <w:sz w:val="24"/>
          <w:szCs w:val="24"/>
        </w:rPr>
        <w:t xml:space="preserve"> наркотикам </w:t>
      </w:r>
      <w:r w:rsidR="00AE50DF" w:rsidRPr="00E82CC3">
        <w:rPr>
          <w:rFonts w:ascii="Times New Roman" w:hAnsi="Times New Roman"/>
          <w:sz w:val="24"/>
          <w:szCs w:val="24"/>
        </w:rPr>
        <w:t>нет!». Ребята отряда провели различные конкурсы, прочитали лекции о здоровом образ</w:t>
      </w:r>
      <w:r w:rsidR="00B86A71">
        <w:rPr>
          <w:rFonts w:ascii="Times New Roman" w:hAnsi="Times New Roman"/>
          <w:sz w:val="24"/>
          <w:szCs w:val="24"/>
        </w:rPr>
        <w:t>е жизни ученикам</w:t>
      </w:r>
      <w:r w:rsidR="00AE50DF" w:rsidRPr="00E82CC3">
        <w:rPr>
          <w:rFonts w:ascii="Times New Roman" w:hAnsi="Times New Roman"/>
          <w:sz w:val="24"/>
          <w:szCs w:val="24"/>
        </w:rPr>
        <w:t>.</w:t>
      </w:r>
    </w:p>
    <w:p w:rsidR="00AE50DF" w:rsidRDefault="004A0C1C" w:rsidP="002C4238">
      <w:pPr>
        <w:pStyle w:val="ae"/>
        <w:numPr>
          <w:ilvl w:val="0"/>
          <w:numId w:val="33"/>
        </w:numPr>
        <w:tabs>
          <w:tab w:val="clear" w:pos="1460"/>
          <w:tab w:val="num" w:pos="1086"/>
        </w:tabs>
        <w:ind w:left="1086" w:hanging="362"/>
        <w:rPr>
          <w:rFonts w:ascii="Times New Roman" w:hAnsi="Times New Roman"/>
          <w:sz w:val="24"/>
          <w:szCs w:val="24"/>
        </w:rPr>
      </w:pPr>
      <w:r>
        <w:rPr>
          <w:rFonts w:ascii="Times New Roman" w:hAnsi="Times New Roman"/>
          <w:sz w:val="24"/>
          <w:szCs w:val="24"/>
        </w:rPr>
        <w:t>В</w:t>
      </w:r>
      <w:r w:rsidR="00B86A71">
        <w:rPr>
          <w:rFonts w:ascii="Times New Roman" w:hAnsi="Times New Roman"/>
          <w:sz w:val="24"/>
          <w:szCs w:val="24"/>
        </w:rPr>
        <w:t xml:space="preserve"> апрел</w:t>
      </w:r>
      <w:r>
        <w:rPr>
          <w:rFonts w:ascii="Times New Roman" w:hAnsi="Times New Roman"/>
          <w:sz w:val="24"/>
          <w:szCs w:val="24"/>
        </w:rPr>
        <w:t>е</w:t>
      </w:r>
      <w:r w:rsidR="00B86A71">
        <w:rPr>
          <w:rFonts w:ascii="Times New Roman" w:hAnsi="Times New Roman"/>
          <w:sz w:val="24"/>
          <w:szCs w:val="24"/>
        </w:rPr>
        <w:t xml:space="preserve"> провели </w:t>
      </w:r>
      <w:r>
        <w:rPr>
          <w:rFonts w:ascii="Times New Roman" w:hAnsi="Times New Roman"/>
          <w:sz w:val="24"/>
          <w:szCs w:val="24"/>
        </w:rPr>
        <w:t xml:space="preserve"> «Праздник</w:t>
      </w:r>
      <w:r w:rsidR="00AE50DF" w:rsidRPr="00E82CC3">
        <w:rPr>
          <w:rFonts w:ascii="Times New Roman" w:hAnsi="Times New Roman"/>
          <w:sz w:val="24"/>
          <w:szCs w:val="24"/>
        </w:rPr>
        <w:t xml:space="preserve"> трезвости», который прошел </w:t>
      </w:r>
      <w:r w:rsidR="00B86A71">
        <w:rPr>
          <w:rFonts w:ascii="Times New Roman" w:hAnsi="Times New Roman"/>
          <w:sz w:val="24"/>
          <w:szCs w:val="24"/>
        </w:rPr>
        <w:t>в школе.</w:t>
      </w:r>
    </w:p>
    <w:p w:rsidR="00070A17" w:rsidRPr="00E82CC3" w:rsidRDefault="00070A17" w:rsidP="00070A17">
      <w:pPr>
        <w:pStyle w:val="ae"/>
        <w:ind w:left="724"/>
        <w:rPr>
          <w:rFonts w:ascii="Times New Roman" w:hAnsi="Times New Roman"/>
          <w:sz w:val="24"/>
          <w:szCs w:val="24"/>
        </w:rPr>
      </w:pPr>
    </w:p>
    <w:p w:rsidR="007248F9" w:rsidRPr="004A0C1C" w:rsidRDefault="007248F9">
      <w:pPr>
        <w:pStyle w:val="32"/>
        <w:numPr>
          <w:ilvl w:val="0"/>
          <w:numId w:val="1"/>
        </w:numPr>
        <w:shd w:val="clear" w:color="auto" w:fill="auto"/>
        <w:tabs>
          <w:tab w:val="left" w:pos="2490"/>
        </w:tabs>
        <w:spacing w:before="0" w:after="0" w:line="278" w:lineRule="exact"/>
        <w:ind w:left="3340" w:right="2140" w:hanging="1220"/>
        <w:jc w:val="left"/>
        <w:rPr>
          <w:sz w:val="24"/>
          <w:szCs w:val="24"/>
        </w:rPr>
      </w:pPr>
      <w:r w:rsidRPr="004A0C1C">
        <w:rPr>
          <w:rStyle w:val="31"/>
          <w:b/>
          <w:bCs/>
          <w:iCs/>
          <w:color w:val="000000"/>
          <w:sz w:val="24"/>
          <w:szCs w:val="24"/>
        </w:rPr>
        <w:t>Состояние здоровья школьников, меры по охране и укреплению здоровья учащихся</w:t>
      </w:r>
      <w:r w:rsidR="006665D1">
        <w:rPr>
          <w:rStyle w:val="31"/>
          <w:b/>
          <w:bCs/>
          <w:iCs/>
          <w:color w:val="000000"/>
          <w:sz w:val="24"/>
          <w:szCs w:val="24"/>
        </w:rPr>
        <w:t>.</w:t>
      </w:r>
    </w:p>
    <w:p w:rsidR="007248F9" w:rsidRPr="0006715B" w:rsidRDefault="007248F9">
      <w:pPr>
        <w:pStyle w:val="a5"/>
        <w:shd w:val="clear" w:color="auto" w:fill="auto"/>
        <w:spacing w:before="0"/>
        <w:ind w:left="20" w:right="20" w:firstLine="700"/>
        <w:rPr>
          <w:sz w:val="24"/>
          <w:szCs w:val="24"/>
        </w:rPr>
      </w:pPr>
      <w:r w:rsidRPr="0006715B">
        <w:rPr>
          <w:rStyle w:val="a4"/>
          <w:color w:val="000000"/>
          <w:spacing w:val="0"/>
          <w:sz w:val="24"/>
          <w:szCs w:val="24"/>
        </w:rPr>
        <w:t>Важным критерием успешной деятельности школы является здоровье ребенка. В настоя</w:t>
      </w:r>
      <w:r w:rsidRPr="0006715B">
        <w:rPr>
          <w:rStyle w:val="a4"/>
          <w:color w:val="000000"/>
          <w:spacing w:val="0"/>
          <w:sz w:val="24"/>
          <w:szCs w:val="24"/>
        </w:rPr>
        <w:softHyphen/>
        <w:t>щее время идет постоянный поиск методов оздоровления в условиях школы.</w:t>
      </w:r>
    </w:p>
    <w:p w:rsidR="007248F9" w:rsidRPr="0006715B" w:rsidRDefault="007248F9">
      <w:pPr>
        <w:pStyle w:val="a5"/>
        <w:shd w:val="clear" w:color="auto" w:fill="auto"/>
        <w:spacing w:before="0"/>
        <w:ind w:left="20" w:right="20" w:firstLine="700"/>
        <w:rPr>
          <w:sz w:val="24"/>
          <w:szCs w:val="24"/>
        </w:rPr>
      </w:pPr>
      <w:r w:rsidRPr="0006715B">
        <w:rPr>
          <w:rStyle w:val="a4"/>
          <w:color w:val="000000"/>
          <w:spacing w:val="0"/>
          <w:sz w:val="24"/>
          <w:szCs w:val="24"/>
        </w:rPr>
        <w:t>В соответствии с планом мероприятий на 201</w:t>
      </w:r>
      <w:r w:rsidR="00B957A0">
        <w:rPr>
          <w:rStyle w:val="a4"/>
          <w:color w:val="000000"/>
          <w:spacing w:val="0"/>
          <w:sz w:val="24"/>
          <w:szCs w:val="24"/>
        </w:rPr>
        <w:t>7</w:t>
      </w:r>
      <w:r w:rsidRPr="0006715B">
        <w:rPr>
          <w:rStyle w:val="a4"/>
          <w:color w:val="000000"/>
          <w:spacing w:val="0"/>
          <w:sz w:val="24"/>
          <w:szCs w:val="24"/>
        </w:rPr>
        <w:t>/201</w:t>
      </w:r>
      <w:r w:rsidR="00B957A0">
        <w:rPr>
          <w:rStyle w:val="a4"/>
          <w:color w:val="000000"/>
          <w:spacing w:val="0"/>
          <w:sz w:val="24"/>
          <w:szCs w:val="24"/>
        </w:rPr>
        <w:t>8</w:t>
      </w:r>
      <w:r w:rsidRPr="0006715B">
        <w:rPr>
          <w:rStyle w:val="a4"/>
          <w:color w:val="000000"/>
          <w:spacing w:val="0"/>
          <w:sz w:val="24"/>
          <w:szCs w:val="24"/>
        </w:rPr>
        <w:t xml:space="preserve"> учебный год участниками школьных методических объединени</w:t>
      </w:r>
      <w:r w:rsidR="00B957A0">
        <w:rPr>
          <w:rStyle w:val="a4"/>
          <w:color w:val="000000"/>
          <w:spacing w:val="0"/>
          <w:sz w:val="24"/>
          <w:szCs w:val="24"/>
        </w:rPr>
        <w:t>й учителей проведено 10</w:t>
      </w:r>
      <w:r w:rsidRPr="0006715B">
        <w:rPr>
          <w:rStyle w:val="a4"/>
          <w:color w:val="000000"/>
          <w:spacing w:val="0"/>
          <w:sz w:val="24"/>
          <w:szCs w:val="24"/>
        </w:rPr>
        <w:t xml:space="preserve"> общешкольных мероприятий:</w:t>
      </w:r>
    </w:p>
    <w:p w:rsidR="007248F9" w:rsidRPr="0006715B" w:rsidRDefault="007248F9">
      <w:pPr>
        <w:pStyle w:val="a5"/>
        <w:shd w:val="clear" w:color="auto" w:fill="auto"/>
        <w:spacing w:before="0"/>
        <w:ind w:left="20" w:right="20" w:firstLine="700"/>
        <w:rPr>
          <w:sz w:val="24"/>
          <w:szCs w:val="24"/>
        </w:rPr>
      </w:pPr>
      <w:r w:rsidRPr="0006715B">
        <w:rPr>
          <w:rStyle w:val="a4"/>
          <w:color w:val="000000"/>
          <w:spacing w:val="0"/>
          <w:sz w:val="24"/>
          <w:szCs w:val="24"/>
        </w:rPr>
        <w:t>Целью деятельности ОУ является сохранение и укрепление здоровья детей младшего, среднего и старшего школьного возраста, формирование у детей, их родителей, сотрудников от</w:t>
      </w:r>
      <w:r w:rsidRPr="0006715B">
        <w:rPr>
          <w:rStyle w:val="a4"/>
          <w:color w:val="000000"/>
          <w:spacing w:val="0"/>
          <w:sz w:val="24"/>
          <w:szCs w:val="24"/>
        </w:rPr>
        <w:softHyphen/>
        <w:t>ветственного отношения к здоровому образу жизни. Для достижения этой цели ежегодно прово</w:t>
      </w:r>
      <w:r w:rsidRPr="0006715B">
        <w:rPr>
          <w:rStyle w:val="a4"/>
          <w:color w:val="000000"/>
          <w:spacing w:val="0"/>
          <w:sz w:val="24"/>
          <w:szCs w:val="24"/>
        </w:rPr>
        <w:softHyphen/>
        <w:t>дится большая работа:</w:t>
      </w:r>
    </w:p>
    <w:p w:rsidR="007248F9" w:rsidRPr="0006715B" w:rsidRDefault="007248F9">
      <w:pPr>
        <w:pStyle w:val="a5"/>
        <w:numPr>
          <w:ilvl w:val="0"/>
          <w:numId w:val="2"/>
        </w:numPr>
        <w:shd w:val="clear" w:color="auto" w:fill="auto"/>
        <w:tabs>
          <w:tab w:val="left" w:pos="919"/>
        </w:tabs>
        <w:spacing w:before="0"/>
        <w:ind w:left="20" w:right="20" w:firstLine="700"/>
        <w:rPr>
          <w:sz w:val="24"/>
          <w:szCs w:val="24"/>
        </w:rPr>
      </w:pPr>
      <w:r w:rsidRPr="0006715B">
        <w:rPr>
          <w:rStyle w:val="a4"/>
          <w:color w:val="000000"/>
          <w:spacing w:val="0"/>
          <w:sz w:val="24"/>
          <w:szCs w:val="24"/>
        </w:rPr>
        <w:t xml:space="preserve">Осмотр </w:t>
      </w:r>
      <w:r w:rsidR="00B957A0">
        <w:rPr>
          <w:rStyle w:val="a4"/>
          <w:color w:val="000000"/>
          <w:spacing w:val="0"/>
          <w:sz w:val="24"/>
          <w:szCs w:val="24"/>
        </w:rPr>
        <w:t>детей на туберкулез проходит один</w:t>
      </w:r>
      <w:r w:rsidRPr="0006715B">
        <w:rPr>
          <w:rStyle w:val="a4"/>
          <w:color w:val="000000"/>
          <w:spacing w:val="0"/>
          <w:sz w:val="24"/>
          <w:szCs w:val="24"/>
        </w:rPr>
        <w:t xml:space="preserve"> раза в </w:t>
      </w:r>
      <w:r w:rsidR="00B957A0">
        <w:rPr>
          <w:rStyle w:val="a4"/>
          <w:color w:val="000000"/>
          <w:spacing w:val="0"/>
          <w:sz w:val="24"/>
          <w:szCs w:val="24"/>
        </w:rPr>
        <w:t>год</w:t>
      </w:r>
      <w:r w:rsidRPr="0006715B">
        <w:rPr>
          <w:rStyle w:val="a4"/>
          <w:color w:val="000000"/>
          <w:spacing w:val="0"/>
          <w:sz w:val="24"/>
          <w:szCs w:val="24"/>
        </w:rPr>
        <w:t>. Также ежегодно проводятся осмотры школьников специалистами поликлиники: лор, окулист, психо</w:t>
      </w:r>
      <w:r w:rsidRPr="0006715B">
        <w:rPr>
          <w:rStyle w:val="a4"/>
          <w:color w:val="000000"/>
          <w:spacing w:val="0"/>
          <w:sz w:val="24"/>
          <w:szCs w:val="24"/>
        </w:rPr>
        <w:softHyphen/>
        <w:t>невролог, хирург, педиатр. Проводится ранняя профилактика выявления больных детей.</w:t>
      </w:r>
    </w:p>
    <w:p w:rsidR="007248F9" w:rsidRPr="0006715B" w:rsidRDefault="007248F9">
      <w:pPr>
        <w:pStyle w:val="a5"/>
        <w:numPr>
          <w:ilvl w:val="0"/>
          <w:numId w:val="2"/>
        </w:numPr>
        <w:shd w:val="clear" w:color="auto" w:fill="auto"/>
        <w:tabs>
          <w:tab w:val="left" w:pos="919"/>
        </w:tabs>
        <w:spacing w:before="0"/>
        <w:ind w:left="20" w:right="20" w:firstLine="700"/>
        <w:rPr>
          <w:sz w:val="24"/>
          <w:szCs w:val="24"/>
        </w:rPr>
      </w:pPr>
      <w:r w:rsidRPr="0006715B">
        <w:rPr>
          <w:rStyle w:val="a4"/>
          <w:color w:val="000000"/>
          <w:spacing w:val="0"/>
          <w:sz w:val="24"/>
          <w:szCs w:val="24"/>
        </w:rPr>
        <w:t>Реализуется потребность учащихся в ежедневной двигательной активности (не менее 2</w:t>
      </w:r>
      <w:r w:rsidRPr="0006715B">
        <w:rPr>
          <w:rStyle w:val="a4"/>
          <w:color w:val="000000"/>
          <w:spacing w:val="0"/>
          <w:sz w:val="24"/>
          <w:szCs w:val="24"/>
        </w:rPr>
        <w:softHyphen/>
        <w:t>х часов). Это время слагается из перемен, физкультминуток, прогулок, внеклассных мероприя</w:t>
      </w:r>
      <w:r w:rsidRPr="0006715B">
        <w:rPr>
          <w:rStyle w:val="a4"/>
          <w:color w:val="000000"/>
          <w:spacing w:val="0"/>
          <w:sz w:val="24"/>
          <w:szCs w:val="24"/>
        </w:rPr>
        <w:softHyphen/>
        <w:t>тий, секций, Дней здоровья и т.п. Учителя, работающие в группах продлённого дня, придают большое значение соблюдению режима, правильному чередованию труда и отдыха, использова</w:t>
      </w:r>
      <w:r w:rsidRPr="0006715B">
        <w:rPr>
          <w:rStyle w:val="a4"/>
          <w:color w:val="000000"/>
          <w:spacing w:val="0"/>
          <w:sz w:val="24"/>
          <w:szCs w:val="24"/>
        </w:rPr>
        <w:softHyphen/>
        <w:t xml:space="preserve">нию прогулок и подвижных игр, </w:t>
      </w:r>
      <w:proofErr w:type="spellStart"/>
      <w:r w:rsidRPr="0006715B">
        <w:rPr>
          <w:rStyle w:val="a4"/>
          <w:color w:val="000000"/>
          <w:spacing w:val="0"/>
          <w:sz w:val="24"/>
          <w:szCs w:val="24"/>
        </w:rPr>
        <w:t>здоровьесберегающим</w:t>
      </w:r>
      <w:proofErr w:type="spellEnd"/>
      <w:r w:rsidRPr="0006715B">
        <w:rPr>
          <w:rStyle w:val="a4"/>
          <w:color w:val="000000"/>
          <w:spacing w:val="0"/>
          <w:sz w:val="24"/>
          <w:szCs w:val="24"/>
        </w:rPr>
        <w:t xml:space="preserve"> технологиям.</w:t>
      </w:r>
    </w:p>
    <w:p w:rsidR="007248F9" w:rsidRPr="0006715B" w:rsidRDefault="007248F9">
      <w:pPr>
        <w:pStyle w:val="a5"/>
        <w:numPr>
          <w:ilvl w:val="0"/>
          <w:numId w:val="2"/>
        </w:numPr>
        <w:shd w:val="clear" w:color="auto" w:fill="auto"/>
        <w:tabs>
          <w:tab w:val="left" w:pos="919"/>
        </w:tabs>
        <w:spacing w:before="0"/>
        <w:ind w:left="20" w:right="20" w:firstLine="700"/>
        <w:rPr>
          <w:sz w:val="24"/>
          <w:szCs w:val="24"/>
        </w:rPr>
      </w:pPr>
      <w:r w:rsidRPr="0006715B">
        <w:rPr>
          <w:rStyle w:val="a4"/>
          <w:color w:val="000000"/>
          <w:spacing w:val="0"/>
          <w:sz w:val="24"/>
          <w:szCs w:val="24"/>
        </w:rPr>
        <w:t>На уроках информатики учащиеся на каждом компьютере могут найти несколько ком</w:t>
      </w:r>
      <w:r w:rsidRPr="0006715B">
        <w:rPr>
          <w:rStyle w:val="a4"/>
          <w:color w:val="000000"/>
          <w:spacing w:val="0"/>
          <w:sz w:val="24"/>
          <w:szCs w:val="24"/>
        </w:rPr>
        <w:softHyphen/>
        <w:t>плексов упражнений, помогающих снять напряжение глаз и верхнего плечевого пояса. Выпол</w:t>
      </w:r>
      <w:r w:rsidRPr="0006715B">
        <w:rPr>
          <w:rStyle w:val="a4"/>
          <w:color w:val="000000"/>
          <w:spacing w:val="0"/>
          <w:sz w:val="24"/>
          <w:szCs w:val="24"/>
        </w:rPr>
        <w:softHyphen/>
        <w:t>няются они как коллективно в ходе урока, так и самостоятельно в произвольный период времени работы школьника за компьютером.</w:t>
      </w:r>
    </w:p>
    <w:p w:rsidR="007248F9" w:rsidRPr="0006715B" w:rsidRDefault="007248F9">
      <w:pPr>
        <w:pStyle w:val="a5"/>
        <w:numPr>
          <w:ilvl w:val="0"/>
          <w:numId w:val="2"/>
        </w:numPr>
        <w:shd w:val="clear" w:color="auto" w:fill="auto"/>
        <w:tabs>
          <w:tab w:val="left" w:pos="919"/>
        </w:tabs>
        <w:spacing w:before="0"/>
        <w:ind w:left="20" w:right="20" w:firstLine="700"/>
        <w:rPr>
          <w:sz w:val="24"/>
          <w:szCs w:val="24"/>
        </w:rPr>
      </w:pPr>
      <w:r w:rsidRPr="0006715B">
        <w:rPr>
          <w:rStyle w:val="a4"/>
          <w:color w:val="000000"/>
          <w:spacing w:val="0"/>
          <w:sz w:val="24"/>
          <w:szCs w:val="24"/>
        </w:rPr>
        <w:t>Ра</w:t>
      </w:r>
      <w:r w:rsidR="00B957A0">
        <w:rPr>
          <w:rStyle w:val="a4"/>
          <w:color w:val="000000"/>
          <w:spacing w:val="0"/>
          <w:sz w:val="24"/>
          <w:szCs w:val="24"/>
        </w:rPr>
        <w:t>списания уроков и кружковых</w:t>
      </w:r>
      <w:r w:rsidRPr="0006715B">
        <w:rPr>
          <w:rStyle w:val="a4"/>
          <w:color w:val="000000"/>
          <w:spacing w:val="0"/>
          <w:sz w:val="24"/>
          <w:szCs w:val="24"/>
        </w:rPr>
        <w:t xml:space="preserve"> занятий составлено в соответствии с </w:t>
      </w:r>
      <w:proofErr w:type="spellStart"/>
      <w:r w:rsidRPr="0006715B">
        <w:rPr>
          <w:rStyle w:val="a4"/>
          <w:color w:val="000000"/>
          <w:spacing w:val="0"/>
          <w:sz w:val="24"/>
          <w:szCs w:val="24"/>
        </w:rPr>
        <w:t>санитарно</w:t>
      </w:r>
      <w:r w:rsidRPr="0006715B">
        <w:rPr>
          <w:rStyle w:val="a4"/>
          <w:color w:val="000000"/>
          <w:spacing w:val="0"/>
          <w:sz w:val="24"/>
          <w:szCs w:val="24"/>
        </w:rPr>
        <w:softHyphen/>
        <w:t>гигиеническими</w:t>
      </w:r>
      <w:proofErr w:type="spellEnd"/>
      <w:r w:rsidRPr="0006715B">
        <w:rPr>
          <w:rStyle w:val="a4"/>
          <w:color w:val="000000"/>
          <w:spacing w:val="0"/>
          <w:sz w:val="24"/>
          <w:szCs w:val="24"/>
        </w:rPr>
        <w:t xml:space="preserve"> нормами.</w:t>
      </w:r>
    </w:p>
    <w:p w:rsidR="007248F9" w:rsidRPr="0006715B" w:rsidRDefault="007248F9">
      <w:pPr>
        <w:pStyle w:val="a5"/>
        <w:numPr>
          <w:ilvl w:val="0"/>
          <w:numId w:val="2"/>
        </w:numPr>
        <w:shd w:val="clear" w:color="auto" w:fill="auto"/>
        <w:tabs>
          <w:tab w:val="left" w:pos="919"/>
        </w:tabs>
        <w:spacing w:before="0"/>
        <w:ind w:left="20" w:right="20" w:firstLine="700"/>
        <w:rPr>
          <w:sz w:val="24"/>
          <w:szCs w:val="24"/>
        </w:rPr>
      </w:pPr>
      <w:r w:rsidRPr="0006715B">
        <w:rPr>
          <w:rStyle w:val="a4"/>
          <w:color w:val="000000"/>
          <w:spacing w:val="0"/>
          <w:sz w:val="24"/>
          <w:szCs w:val="24"/>
        </w:rPr>
        <w:t>Для выработки иммунитета против различных инфекционных заболеваний проводятся плановые прививки и в период, предшествующий эпидемии гриппа, внеплановые (для преду</w:t>
      </w:r>
      <w:r w:rsidRPr="0006715B">
        <w:rPr>
          <w:rStyle w:val="a4"/>
          <w:color w:val="000000"/>
          <w:spacing w:val="0"/>
          <w:sz w:val="24"/>
          <w:szCs w:val="24"/>
        </w:rPr>
        <w:softHyphen/>
        <w:t>преждения гриппа и гепатита).</w:t>
      </w:r>
    </w:p>
    <w:p w:rsidR="007248F9" w:rsidRPr="0006715B" w:rsidRDefault="007248F9">
      <w:pPr>
        <w:pStyle w:val="a5"/>
        <w:numPr>
          <w:ilvl w:val="0"/>
          <w:numId w:val="2"/>
        </w:numPr>
        <w:shd w:val="clear" w:color="auto" w:fill="auto"/>
        <w:tabs>
          <w:tab w:val="left" w:pos="978"/>
        </w:tabs>
        <w:spacing w:before="0" w:line="274" w:lineRule="exact"/>
        <w:ind w:left="20" w:right="20" w:firstLine="700"/>
        <w:rPr>
          <w:sz w:val="24"/>
          <w:szCs w:val="24"/>
        </w:rPr>
      </w:pPr>
      <w:r w:rsidRPr="0006715B">
        <w:rPr>
          <w:rStyle w:val="a4"/>
          <w:color w:val="000000"/>
          <w:spacing w:val="0"/>
          <w:sz w:val="24"/>
          <w:szCs w:val="24"/>
        </w:rPr>
        <w:t>Во всех кабинетах расположена регулируемая по росту ребенка мебель. В кабинетах со</w:t>
      </w:r>
      <w:r w:rsidRPr="0006715B">
        <w:rPr>
          <w:rStyle w:val="a4"/>
          <w:color w:val="000000"/>
          <w:spacing w:val="0"/>
          <w:sz w:val="24"/>
          <w:szCs w:val="24"/>
        </w:rPr>
        <w:softHyphen/>
        <w:t>блюдается световой режим. Во многих классах замене</w:t>
      </w:r>
      <w:r w:rsidR="00C222EE">
        <w:rPr>
          <w:rStyle w:val="a4"/>
          <w:color w:val="000000"/>
          <w:spacing w:val="0"/>
          <w:sz w:val="24"/>
          <w:szCs w:val="24"/>
        </w:rPr>
        <w:t>ны светильники</w:t>
      </w:r>
      <w:r w:rsidRPr="0006715B">
        <w:rPr>
          <w:rStyle w:val="a4"/>
          <w:color w:val="000000"/>
          <w:spacing w:val="0"/>
          <w:sz w:val="24"/>
          <w:szCs w:val="24"/>
        </w:rPr>
        <w:t>. Для профилактики вирусных инфекций проветриваются помещения.</w:t>
      </w:r>
    </w:p>
    <w:p w:rsidR="007248F9" w:rsidRPr="0006715B" w:rsidRDefault="007248F9">
      <w:pPr>
        <w:pStyle w:val="a5"/>
        <w:numPr>
          <w:ilvl w:val="0"/>
          <w:numId w:val="2"/>
        </w:numPr>
        <w:shd w:val="clear" w:color="auto" w:fill="auto"/>
        <w:tabs>
          <w:tab w:val="left" w:pos="978"/>
        </w:tabs>
        <w:spacing w:before="0"/>
        <w:ind w:left="20" w:firstLine="700"/>
        <w:rPr>
          <w:sz w:val="24"/>
          <w:szCs w:val="24"/>
        </w:rPr>
      </w:pPr>
      <w:r w:rsidRPr="0006715B">
        <w:rPr>
          <w:rStyle w:val="a4"/>
          <w:color w:val="000000"/>
          <w:spacing w:val="0"/>
          <w:sz w:val="24"/>
          <w:szCs w:val="24"/>
        </w:rPr>
        <w:t>100% учащихся</w:t>
      </w:r>
      <w:r w:rsidR="00C222EE">
        <w:rPr>
          <w:rStyle w:val="a4"/>
          <w:color w:val="000000"/>
          <w:spacing w:val="0"/>
          <w:sz w:val="24"/>
          <w:szCs w:val="24"/>
        </w:rPr>
        <w:t xml:space="preserve"> 1-4 классов</w:t>
      </w:r>
      <w:r w:rsidRPr="0006715B">
        <w:rPr>
          <w:rStyle w:val="a4"/>
          <w:color w:val="000000"/>
          <w:spacing w:val="0"/>
          <w:sz w:val="24"/>
          <w:szCs w:val="24"/>
        </w:rPr>
        <w:t xml:space="preserve"> охвачено горячим питанием, работает буфет.</w:t>
      </w:r>
    </w:p>
    <w:p w:rsidR="007248F9" w:rsidRPr="0006715B" w:rsidRDefault="007248F9">
      <w:pPr>
        <w:pStyle w:val="a5"/>
        <w:shd w:val="clear" w:color="auto" w:fill="auto"/>
        <w:spacing w:before="0"/>
        <w:ind w:left="20" w:right="20" w:firstLine="700"/>
        <w:rPr>
          <w:sz w:val="24"/>
          <w:szCs w:val="24"/>
        </w:rPr>
      </w:pPr>
      <w:r w:rsidRPr="0006715B">
        <w:rPr>
          <w:rStyle w:val="a4"/>
          <w:color w:val="000000"/>
          <w:spacing w:val="0"/>
          <w:sz w:val="24"/>
          <w:szCs w:val="24"/>
        </w:rPr>
        <w:t>Особая регулирующая роль в становлении детского организма лежит на медицинском работнике, обслуживающем школу и ведущем профилактическую работу</w:t>
      </w:r>
      <w:r w:rsidR="006665D1">
        <w:rPr>
          <w:rStyle w:val="a4"/>
          <w:color w:val="000000"/>
          <w:spacing w:val="0"/>
          <w:sz w:val="24"/>
          <w:szCs w:val="24"/>
        </w:rPr>
        <w:t xml:space="preserve"> как:</w:t>
      </w:r>
    </w:p>
    <w:p w:rsidR="007248F9" w:rsidRPr="0006715B" w:rsidRDefault="007248F9" w:rsidP="00443158">
      <w:pPr>
        <w:pStyle w:val="a5"/>
        <w:numPr>
          <w:ilvl w:val="0"/>
          <w:numId w:val="19"/>
        </w:numPr>
        <w:shd w:val="clear" w:color="auto" w:fill="auto"/>
        <w:tabs>
          <w:tab w:val="left" w:pos="978"/>
        </w:tabs>
        <w:spacing w:before="0"/>
        <w:ind w:left="20" w:firstLine="700"/>
        <w:rPr>
          <w:sz w:val="24"/>
          <w:szCs w:val="24"/>
        </w:rPr>
      </w:pPr>
      <w:r w:rsidRPr="0006715B">
        <w:rPr>
          <w:rStyle w:val="a4"/>
          <w:color w:val="000000"/>
          <w:spacing w:val="0"/>
          <w:sz w:val="24"/>
          <w:szCs w:val="24"/>
        </w:rPr>
        <w:t>Проведение лекции и бесед.</w:t>
      </w:r>
    </w:p>
    <w:p w:rsidR="007248F9" w:rsidRPr="0006715B" w:rsidRDefault="007248F9" w:rsidP="00443158">
      <w:pPr>
        <w:pStyle w:val="a5"/>
        <w:numPr>
          <w:ilvl w:val="0"/>
          <w:numId w:val="19"/>
        </w:numPr>
        <w:shd w:val="clear" w:color="auto" w:fill="auto"/>
        <w:tabs>
          <w:tab w:val="left" w:pos="978"/>
        </w:tabs>
        <w:spacing w:before="0"/>
        <w:ind w:left="20" w:firstLine="700"/>
        <w:rPr>
          <w:sz w:val="24"/>
          <w:szCs w:val="24"/>
        </w:rPr>
      </w:pPr>
      <w:r w:rsidRPr="0006715B">
        <w:rPr>
          <w:rStyle w:val="a4"/>
          <w:color w:val="000000"/>
          <w:spacing w:val="0"/>
          <w:sz w:val="24"/>
          <w:szCs w:val="24"/>
        </w:rPr>
        <w:t>Проведение работы с родителями:</w:t>
      </w:r>
    </w:p>
    <w:p w:rsidR="007248F9" w:rsidRPr="0006715B" w:rsidRDefault="007248F9">
      <w:pPr>
        <w:pStyle w:val="a5"/>
        <w:numPr>
          <w:ilvl w:val="0"/>
          <w:numId w:val="6"/>
        </w:numPr>
        <w:shd w:val="clear" w:color="auto" w:fill="auto"/>
        <w:tabs>
          <w:tab w:val="left" w:pos="1394"/>
        </w:tabs>
        <w:spacing w:before="0"/>
        <w:ind w:left="1120" w:firstLine="0"/>
        <w:rPr>
          <w:sz w:val="24"/>
          <w:szCs w:val="24"/>
        </w:rPr>
      </w:pPr>
      <w:r w:rsidRPr="0006715B">
        <w:rPr>
          <w:rStyle w:val="a4"/>
          <w:color w:val="000000"/>
          <w:spacing w:val="0"/>
          <w:sz w:val="24"/>
          <w:szCs w:val="24"/>
        </w:rPr>
        <w:t>Индивидуальные беседы с родителями;</w:t>
      </w:r>
    </w:p>
    <w:p w:rsidR="007248F9" w:rsidRPr="0006715B" w:rsidRDefault="007248F9">
      <w:pPr>
        <w:pStyle w:val="a5"/>
        <w:numPr>
          <w:ilvl w:val="0"/>
          <w:numId w:val="6"/>
        </w:numPr>
        <w:shd w:val="clear" w:color="auto" w:fill="auto"/>
        <w:tabs>
          <w:tab w:val="left" w:pos="1394"/>
        </w:tabs>
        <w:spacing w:before="0" w:line="274" w:lineRule="exact"/>
        <w:ind w:left="1120" w:firstLine="0"/>
        <w:rPr>
          <w:sz w:val="24"/>
          <w:szCs w:val="24"/>
        </w:rPr>
      </w:pPr>
      <w:r w:rsidRPr="0006715B">
        <w:rPr>
          <w:rStyle w:val="a4"/>
          <w:color w:val="000000"/>
          <w:spacing w:val="0"/>
          <w:sz w:val="24"/>
          <w:szCs w:val="24"/>
        </w:rPr>
        <w:t>Беседы на тему профилактики заболеваний, гигиены школьников и т.д.</w:t>
      </w:r>
    </w:p>
    <w:p w:rsidR="007248F9" w:rsidRPr="0006715B" w:rsidRDefault="007248F9" w:rsidP="00443158">
      <w:pPr>
        <w:pStyle w:val="a5"/>
        <w:numPr>
          <w:ilvl w:val="0"/>
          <w:numId w:val="19"/>
        </w:numPr>
        <w:shd w:val="clear" w:color="auto" w:fill="auto"/>
        <w:tabs>
          <w:tab w:val="left" w:pos="978"/>
        </w:tabs>
        <w:spacing w:before="0" w:line="274" w:lineRule="exact"/>
        <w:ind w:left="20" w:firstLine="700"/>
        <w:rPr>
          <w:sz w:val="24"/>
          <w:szCs w:val="24"/>
        </w:rPr>
      </w:pPr>
      <w:r w:rsidRPr="0006715B">
        <w:rPr>
          <w:rStyle w:val="a4"/>
          <w:color w:val="000000"/>
          <w:spacing w:val="0"/>
          <w:sz w:val="24"/>
          <w:szCs w:val="24"/>
        </w:rPr>
        <w:t>Проведение бесед с техперсоналом.</w:t>
      </w:r>
    </w:p>
    <w:p w:rsidR="007248F9" w:rsidRPr="0006715B" w:rsidRDefault="007248F9" w:rsidP="00443158">
      <w:pPr>
        <w:pStyle w:val="a5"/>
        <w:numPr>
          <w:ilvl w:val="0"/>
          <w:numId w:val="19"/>
        </w:numPr>
        <w:shd w:val="clear" w:color="auto" w:fill="auto"/>
        <w:tabs>
          <w:tab w:val="left" w:pos="978"/>
        </w:tabs>
        <w:spacing w:before="0" w:line="274" w:lineRule="exact"/>
        <w:ind w:left="20" w:right="20" w:firstLine="700"/>
        <w:rPr>
          <w:sz w:val="24"/>
          <w:szCs w:val="24"/>
        </w:rPr>
      </w:pPr>
      <w:r w:rsidRPr="0006715B">
        <w:rPr>
          <w:rStyle w:val="a4"/>
          <w:color w:val="000000"/>
          <w:spacing w:val="0"/>
          <w:sz w:val="24"/>
          <w:szCs w:val="24"/>
        </w:rPr>
        <w:t>Контроль за санитарным состоянием помещений, пришкольного участка (воздушно - тепловой режим, освещенность, уборка).</w:t>
      </w:r>
    </w:p>
    <w:p w:rsidR="007248F9" w:rsidRPr="0006715B" w:rsidRDefault="007248F9" w:rsidP="00443158">
      <w:pPr>
        <w:pStyle w:val="a5"/>
        <w:numPr>
          <w:ilvl w:val="0"/>
          <w:numId w:val="19"/>
        </w:numPr>
        <w:shd w:val="clear" w:color="auto" w:fill="auto"/>
        <w:tabs>
          <w:tab w:val="left" w:pos="978"/>
        </w:tabs>
        <w:spacing w:before="0" w:line="274" w:lineRule="exact"/>
        <w:ind w:left="20" w:firstLine="700"/>
        <w:rPr>
          <w:sz w:val="24"/>
          <w:szCs w:val="24"/>
        </w:rPr>
      </w:pPr>
      <w:r w:rsidRPr="0006715B">
        <w:rPr>
          <w:rStyle w:val="a4"/>
          <w:color w:val="000000"/>
          <w:spacing w:val="0"/>
          <w:sz w:val="24"/>
          <w:szCs w:val="24"/>
        </w:rPr>
        <w:t>Проведение работы по профилактике инфекционных заболеваний у школьников.</w:t>
      </w:r>
    </w:p>
    <w:p w:rsidR="007248F9" w:rsidRPr="0006715B" w:rsidRDefault="007248F9" w:rsidP="00443158">
      <w:pPr>
        <w:pStyle w:val="a5"/>
        <w:numPr>
          <w:ilvl w:val="0"/>
          <w:numId w:val="19"/>
        </w:numPr>
        <w:shd w:val="clear" w:color="auto" w:fill="auto"/>
        <w:tabs>
          <w:tab w:val="left" w:pos="978"/>
        </w:tabs>
        <w:spacing w:before="0" w:line="274" w:lineRule="exact"/>
        <w:ind w:left="20" w:firstLine="700"/>
        <w:rPr>
          <w:sz w:val="24"/>
          <w:szCs w:val="24"/>
        </w:rPr>
      </w:pPr>
      <w:r w:rsidRPr="0006715B">
        <w:rPr>
          <w:rStyle w:val="a4"/>
          <w:color w:val="000000"/>
          <w:spacing w:val="0"/>
          <w:sz w:val="24"/>
          <w:szCs w:val="24"/>
        </w:rPr>
        <w:t>Проведение работы по профилактике производственного травматизма.</w:t>
      </w:r>
    </w:p>
    <w:p w:rsidR="007248F9" w:rsidRDefault="007248F9" w:rsidP="004A0C1C">
      <w:pPr>
        <w:pStyle w:val="a5"/>
        <w:shd w:val="clear" w:color="auto" w:fill="auto"/>
        <w:spacing w:before="0" w:line="274" w:lineRule="exact"/>
        <w:ind w:firstLine="0"/>
        <w:rPr>
          <w:rStyle w:val="a4"/>
          <w:color w:val="000000"/>
          <w:spacing w:val="0"/>
          <w:sz w:val="24"/>
          <w:szCs w:val="24"/>
        </w:rPr>
      </w:pPr>
      <w:r w:rsidRPr="0006715B">
        <w:rPr>
          <w:rStyle w:val="a4"/>
          <w:color w:val="000000"/>
          <w:spacing w:val="0"/>
          <w:sz w:val="24"/>
          <w:szCs w:val="24"/>
        </w:rPr>
        <w:t>Углубленные медицинские осмотры проводятся согласно установленному графику: дл</w:t>
      </w:r>
      <w:r w:rsidR="004A0C1C">
        <w:rPr>
          <w:rStyle w:val="a4"/>
          <w:color w:val="000000"/>
          <w:spacing w:val="0"/>
          <w:sz w:val="24"/>
          <w:szCs w:val="24"/>
        </w:rPr>
        <w:t xml:space="preserve">я </w:t>
      </w:r>
      <w:proofErr w:type="spellStart"/>
      <w:proofErr w:type="gramStart"/>
      <w:r w:rsidR="004A0C1C">
        <w:rPr>
          <w:rStyle w:val="a4"/>
          <w:color w:val="000000"/>
          <w:spacing w:val="0"/>
          <w:sz w:val="24"/>
          <w:szCs w:val="24"/>
        </w:rPr>
        <w:t>ш</w:t>
      </w:r>
      <w:r w:rsidRPr="0006715B">
        <w:rPr>
          <w:rStyle w:val="a4"/>
          <w:color w:val="000000"/>
          <w:spacing w:val="0"/>
          <w:sz w:val="24"/>
          <w:szCs w:val="24"/>
        </w:rPr>
        <w:t>коль</w:t>
      </w:r>
      <w:r w:rsidR="004A0C1C">
        <w:rPr>
          <w:rStyle w:val="a4"/>
          <w:color w:val="000000"/>
          <w:spacing w:val="0"/>
          <w:sz w:val="24"/>
          <w:szCs w:val="24"/>
        </w:rPr>
        <w:t>-</w:t>
      </w:r>
      <w:r w:rsidRPr="0006715B">
        <w:rPr>
          <w:rStyle w:val="a4"/>
          <w:color w:val="000000"/>
          <w:spacing w:val="0"/>
          <w:sz w:val="24"/>
          <w:szCs w:val="24"/>
        </w:rPr>
        <w:t>ного</w:t>
      </w:r>
      <w:proofErr w:type="spellEnd"/>
      <w:proofErr w:type="gramEnd"/>
      <w:r w:rsidRPr="0006715B">
        <w:rPr>
          <w:rStyle w:val="a4"/>
          <w:color w:val="000000"/>
          <w:spacing w:val="0"/>
          <w:sz w:val="24"/>
          <w:szCs w:val="24"/>
        </w:rPr>
        <w:t xml:space="preserve"> возраста - ежегодно (в основном в первом полугодии учебного года). Осмотр 9, 10,</w:t>
      </w:r>
      <w:r w:rsidR="004A0C1C">
        <w:rPr>
          <w:sz w:val="24"/>
          <w:szCs w:val="24"/>
        </w:rPr>
        <w:t xml:space="preserve"> 11 </w:t>
      </w:r>
      <w:r w:rsidRPr="0006715B">
        <w:rPr>
          <w:rStyle w:val="a4"/>
          <w:color w:val="000000"/>
          <w:spacing w:val="0"/>
          <w:sz w:val="24"/>
          <w:szCs w:val="24"/>
        </w:rPr>
        <w:t>классов организуется и проводится врачом подросткового кабинета с привлечением специа</w:t>
      </w:r>
      <w:r w:rsidRPr="0006715B">
        <w:rPr>
          <w:rStyle w:val="a4"/>
          <w:color w:val="000000"/>
          <w:spacing w:val="0"/>
          <w:sz w:val="24"/>
          <w:szCs w:val="24"/>
        </w:rPr>
        <w:softHyphen/>
        <w:t>листов взрослой поликлиники. При этом осмотр юношей возлагается на врачебные комиссии при военкоматах.</w:t>
      </w:r>
    </w:p>
    <w:p w:rsidR="006665D1" w:rsidRPr="0006715B" w:rsidRDefault="006665D1" w:rsidP="004A0C1C">
      <w:pPr>
        <w:pStyle w:val="a5"/>
        <w:shd w:val="clear" w:color="auto" w:fill="auto"/>
        <w:spacing w:before="0" w:line="274" w:lineRule="exact"/>
        <w:ind w:firstLine="0"/>
        <w:rPr>
          <w:sz w:val="24"/>
          <w:szCs w:val="24"/>
        </w:rPr>
      </w:pPr>
    </w:p>
    <w:p w:rsidR="007248F9" w:rsidRPr="006665D1" w:rsidRDefault="007248F9">
      <w:pPr>
        <w:pStyle w:val="32"/>
        <w:numPr>
          <w:ilvl w:val="0"/>
          <w:numId w:val="1"/>
        </w:numPr>
        <w:shd w:val="clear" w:color="auto" w:fill="auto"/>
        <w:tabs>
          <w:tab w:val="left" w:pos="1910"/>
        </w:tabs>
        <w:spacing w:before="0" w:after="0" w:line="278" w:lineRule="exact"/>
        <w:ind w:left="3840" w:right="1760"/>
        <w:jc w:val="left"/>
        <w:rPr>
          <w:sz w:val="24"/>
          <w:szCs w:val="24"/>
        </w:rPr>
      </w:pPr>
      <w:r w:rsidRPr="006665D1">
        <w:rPr>
          <w:rStyle w:val="31"/>
          <w:b/>
          <w:bCs/>
          <w:iCs/>
          <w:color w:val="000000"/>
          <w:sz w:val="24"/>
          <w:szCs w:val="24"/>
        </w:rPr>
        <w:t>Основные проблемы и на</w:t>
      </w:r>
      <w:r w:rsidR="00533513" w:rsidRPr="006665D1">
        <w:rPr>
          <w:rStyle w:val="31"/>
          <w:b/>
          <w:bCs/>
          <w:iCs/>
          <w:color w:val="000000"/>
          <w:sz w:val="24"/>
          <w:szCs w:val="24"/>
        </w:rPr>
        <w:t>правления ближайшего развития МКОУ «</w:t>
      </w:r>
      <w:proofErr w:type="spellStart"/>
      <w:r w:rsidR="006665D1" w:rsidRPr="006665D1">
        <w:rPr>
          <w:rStyle w:val="31"/>
          <w:b/>
          <w:bCs/>
          <w:iCs/>
          <w:color w:val="000000"/>
          <w:sz w:val="24"/>
          <w:szCs w:val="24"/>
        </w:rPr>
        <w:t>Аракульская</w:t>
      </w:r>
      <w:proofErr w:type="spellEnd"/>
      <w:r w:rsidR="00533513" w:rsidRPr="006665D1">
        <w:rPr>
          <w:rStyle w:val="31"/>
          <w:b/>
          <w:bCs/>
          <w:iCs/>
          <w:color w:val="000000"/>
          <w:sz w:val="24"/>
          <w:szCs w:val="24"/>
        </w:rPr>
        <w:t xml:space="preserve"> СОШ</w:t>
      </w:r>
      <w:r w:rsidRPr="006665D1">
        <w:rPr>
          <w:rStyle w:val="31"/>
          <w:b/>
          <w:bCs/>
          <w:iCs/>
          <w:color w:val="000000"/>
          <w:sz w:val="24"/>
          <w:szCs w:val="24"/>
        </w:rPr>
        <w:t>»</w:t>
      </w:r>
      <w:r w:rsidR="006665D1">
        <w:rPr>
          <w:rStyle w:val="31"/>
          <w:b/>
          <w:bCs/>
          <w:iCs/>
          <w:color w:val="000000"/>
          <w:sz w:val="24"/>
          <w:szCs w:val="24"/>
        </w:rPr>
        <w:t>.</w:t>
      </w:r>
    </w:p>
    <w:p w:rsidR="007248F9" w:rsidRPr="0006715B" w:rsidRDefault="007248F9">
      <w:pPr>
        <w:pStyle w:val="a5"/>
        <w:shd w:val="clear" w:color="auto" w:fill="auto"/>
        <w:spacing w:before="0" w:line="274" w:lineRule="exact"/>
        <w:ind w:left="20" w:right="20" w:firstLine="700"/>
        <w:rPr>
          <w:sz w:val="24"/>
          <w:szCs w:val="24"/>
        </w:rPr>
      </w:pPr>
      <w:r w:rsidRPr="0006715B">
        <w:rPr>
          <w:rStyle w:val="a4"/>
          <w:color w:val="000000"/>
          <w:spacing w:val="0"/>
          <w:sz w:val="24"/>
          <w:szCs w:val="24"/>
        </w:rPr>
        <w:t xml:space="preserve">Текущее </w:t>
      </w:r>
      <w:r w:rsidR="00332EC1">
        <w:rPr>
          <w:rStyle w:val="a4"/>
          <w:color w:val="000000"/>
          <w:spacing w:val="0"/>
          <w:sz w:val="24"/>
          <w:szCs w:val="24"/>
        </w:rPr>
        <w:t>состояние системы образования МКОУ «</w:t>
      </w:r>
      <w:proofErr w:type="spellStart"/>
      <w:r w:rsidR="006665D1">
        <w:rPr>
          <w:rStyle w:val="a4"/>
          <w:color w:val="000000"/>
          <w:spacing w:val="0"/>
          <w:sz w:val="24"/>
          <w:szCs w:val="24"/>
        </w:rPr>
        <w:t>Аракульская</w:t>
      </w:r>
      <w:proofErr w:type="spellEnd"/>
      <w:r w:rsidR="00332EC1">
        <w:rPr>
          <w:rStyle w:val="a4"/>
          <w:color w:val="000000"/>
          <w:spacing w:val="0"/>
          <w:sz w:val="24"/>
          <w:szCs w:val="24"/>
        </w:rPr>
        <w:t xml:space="preserve"> СОШ</w:t>
      </w:r>
      <w:r w:rsidRPr="0006715B">
        <w:rPr>
          <w:rStyle w:val="a4"/>
          <w:color w:val="000000"/>
          <w:spacing w:val="0"/>
          <w:sz w:val="24"/>
          <w:szCs w:val="24"/>
        </w:rPr>
        <w:t>» подтверждает готовность к дальнейшему развитию. Поставленные цели и задачи деятельности учреждения, мероприятия организационного этапа реализации программы развития школы в 201</w:t>
      </w:r>
      <w:r w:rsidR="00332EC1">
        <w:rPr>
          <w:rStyle w:val="a4"/>
          <w:color w:val="000000"/>
          <w:spacing w:val="0"/>
          <w:sz w:val="24"/>
          <w:szCs w:val="24"/>
        </w:rPr>
        <w:t>7</w:t>
      </w:r>
      <w:r w:rsidRPr="0006715B">
        <w:rPr>
          <w:rStyle w:val="a4"/>
          <w:color w:val="000000"/>
          <w:spacing w:val="0"/>
          <w:sz w:val="24"/>
          <w:szCs w:val="24"/>
        </w:rPr>
        <w:t>/201</w:t>
      </w:r>
      <w:r w:rsidR="00332EC1">
        <w:rPr>
          <w:rStyle w:val="a4"/>
          <w:color w:val="000000"/>
          <w:spacing w:val="0"/>
          <w:sz w:val="24"/>
          <w:szCs w:val="24"/>
        </w:rPr>
        <w:t>8</w:t>
      </w:r>
      <w:r w:rsidRPr="0006715B">
        <w:rPr>
          <w:rStyle w:val="a4"/>
          <w:color w:val="000000"/>
          <w:spacing w:val="0"/>
          <w:sz w:val="24"/>
          <w:szCs w:val="24"/>
        </w:rPr>
        <w:t xml:space="preserve"> учебном году в це</w:t>
      </w:r>
      <w:r w:rsidRPr="0006715B">
        <w:rPr>
          <w:rStyle w:val="a4"/>
          <w:color w:val="000000"/>
          <w:spacing w:val="0"/>
          <w:sz w:val="24"/>
          <w:szCs w:val="24"/>
        </w:rPr>
        <w:softHyphen/>
        <w:t xml:space="preserve">лом </w:t>
      </w:r>
      <w:r w:rsidRPr="0006715B">
        <w:rPr>
          <w:rStyle w:val="a4"/>
          <w:color w:val="000000"/>
          <w:spacing w:val="0"/>
          <w:sz w:val="24"/>
          <w:szCs w:val="24"/>
        </w:rPr>
        <w:lastRenderedPageBreak/>
        <w:t>выполнены.</w:t>
      </w:r>
    </w:p>
    <w:p w:rsidR="007248F9" w:rsidRPr="0006715B" w:rsidRDefault="007248F9">
      <w:pPr>
        <w:pStyle w:val="21"/>
        <w:shd w:val="clear" w:color="auto" w:fill="auto"/>
        <w:spacing w:line="274" w:lineRule="exact"/>
        <w:ind w:left="20" w:firstLine="700"/>
        <w:jc w:val="both"/>
        <w:rPr>
          <w:sz w:val="24"/>
          <w:szCs w:val="24"/>
        </w:rPr>
      </w:pPr>
      <w:r w:rsidRPr="0006715B">
        <w:rPr>
          <w:rStyle w:val="2"/>
          <w:b/>
          <w:bCs/>
          <w:color w:val="000000"/>
          <w:sz w:val="24"/>
          <w:szCs w:val="24"/>
        </w:rPr>
        <w:t>Основные эффекты и результаты деятельности:</w:t>
      </w:r>
    </w:p>
    <w:p w:rsidR="007248F9" w:rsidRPr="0006715B" w:rsidRDefault="007248F9" w:rsidP="00443158">
      <w:pPr>
        <w:pStyle w:val="a5"/>
        <w:numPr>
          <w:ilvl w:val="2"/>
          <w:numId w:val="27"/>
        </w:numPr>
        <w:shd w:val="clear" w:color="auto" w:fill="auto"/>
        <w:spacing w:before="0" w:line="274" w:lineRule="exact"/>
        <w:ind w:right="20"/>
        <w:jc w:val="left"/>
        <w:rPr>
          <w:sz w:val="24"/>
          <w:szCs w:val="24"/>
        </w:rPr>
      </w:pPr>
      <w:r w:rsidRPr="0006715B">
        <w:rPr>
          <w:rStyle w:val="a4"/>
          <w:color w:val="000000"/>
          <w:spacing w:val="0"/>
          <w:sz w:val="24"/>
          <w:szCs w:val="24"/>
        </w:rPr>
        <w:t xml:space="preserve">разработана необходимая нормативно-правовая база функционирования школы </w:t>
      </w:r>
      <w:r w:rsidR="005731E1">
        <w:rPr>
          <w:rStyle w:val="a4"/>
          <w:color w:val="000000"/>
          <w:spacing w:val="0"/>
          <w:sz w:val="24"/>
          <w:szCs w:val="24"/>
        </w:rPr>
        <w:t>как казённого</w:t>
      </w:r>
      <w:r w:rsidRPr="0006715B">
        <w:rPr>
          <w:rStyle w:val="a4"/>
          <w:color w:val="000000"/>
          <w:spacing w:val="0"/>
          <w:sz w:val="24"/>
          <w:szCs w:val="24"/>
        </w:rPr>
        <w:t xml:space="preserve"> учреждения;</w:t>
      </w:r>
    </w:p>
    <w:p w:rsidR="007248F9" w:rsidRPr="0006715B" w:rsidRDefault="007248F9" w:rsidP="00443158">
      <w:pPr>
        <w:pStyle w:val="a5"/>
        <w:numPr>
          <w:ilvl w:val="2"/>
          <w:numId w:val="27"/>
        </w:numPr>
        <w:shd w:val="clear" w:color="auto" w:fill="auto"/>
        <w:spacing w:before="0" w:line="274" w:lineRule="exact"/>
        <w:ind w:right="20"/>
        <w:jc w:val="left"/>
        <w:rPr>
          <w:sz w:val="24"/>
          <w:szCs w:val="24"/>
        </w:rPr>
      </w:pPr>
      <w:r w:rsidRPr="0006715B">
        <w:rPr>
          <w:rStyle w:val="a4"/>
          <w:color w:val="000000"/>
          <w:spacing w:val="0"/>
          <w:sz w:val="24"/>
          <w:szCs w:val="24"/>
        </w:rPr>
        <w:t>весомо увеличился процент педагогов, прошедших повышение квалификации, процедуру аттестации;</w:t>
      </w:r>
    </w:p>
    <w:p w:rsidR="007248F9" w:rsidRPr="0006715B" w:rsidRDefault="007248F9" w:rsidP="00443158">
      <w:pPr>
        <w:pStyle w:val="a5"/>
        <w:numPr>
          <w:ilvl w:val="2"/>
          <w:numId w:val="27"/>
        </w:numPr>
        <w:shd w:val="clear" w:color="auto" w:fill="auto"/>
        <w:spacing w:before="0" w:line="274" w:lineRule="exact"/>
        <w:ind w:right="20"/>
        <w:jc w:val="left"/>
        <w:rPr>
          <w:sz w:val="24"/>
          <w:szCs w:val="24"/>
        </w:rPr>
      </w:pPr>
      <w:r w:rsidRPr="0006715B">
        <w:rPr>
          <w:rStyle w:val="a4"/>
          <w:color w:val="000000"/>
          <w:spacing w:val="0"/>
          <w:sz w:val="24"/>
          <w:szCs w:val="24"/>
        </w:rPr>
        <w:t>остается стабильным процент абсолютной и качественной успеваемости школьни</w:t>
      </w:r>
      <w:r w:rsidRPr="0006715B">
        <w:rPr>
          <w:rStyle w:val="a4"/>
          <w:color w:val="000000"/>
          <w:spacing w:val="0"/>
          <w:sz w:val="24"/>
          <w:szCs w:val="24"/>
        </w:rPr>
        <w:softHyphen/>
        <w:t>ков;</w:t>
      </w:r>
    </w:p>
    <w:p w:rsidR="007248F9" w:rsidRPr="0006715B" w:rsidRDefault="007248F9" w:rsidP="00443158">
      <w:pPr>
        <w:pStyle w:val="a5"/>
        <w:numPr>
          <w:ilvl w:val="2"/>
          <w:numId w:val="27"/>
        </w:numPr>
        <w:shd w:val="clear" w:color="auto" w:fill="auto"/>
        <w:spacing w:before="0" w:line="274" w:lineRule="exact"/>
        <w:ind w:right="20"/>
        <w:jc w:val="left"/>
        <w:rPr>
          <w:sz w:val="24"/>
          <w:szCs w:val="24"/>
        </w:rPr>
      </w:pPr>
      <w:r w:rsidRPr="0006715B">
        <w:rPr>
          <w:rStyle w:val="a4"/>
          <w:color w:val="000000"/>
          <w:spacing w:val="0"/>
          <w:sz w:val="24"/>
          <w:szCs w:val="24"/>
        </w:rPr>
        <w:t>увеличилось количество учащихся, победителей и призёров образовательных со</w:t>
      </w:r>
      <w:r w:rsidRPr="0006715B">
        <w:rPr>
          <w:rStyle w:val="a4"/>
          <w:color w:val="000000"/>
          <w:spacing w:val="0"/>
          <w:sz w:val="24"/>
          <w:szCs w:val="24"/>
        </w:rPr>
        <w:softHyphen/>
        <w:t>бытий различного уровня;</w:t>
      </w:r>
    </w:p>
    <w:p w:rsidR="007248F9" w:rsidRPr="0006715B" w:rsidRDefault="007248F9" w:rsidP="00443158">
      <w:pPr>
        <w:pStyle w:val="a5"/>
        <w:numPr>
          <w:ilvl w:val="2"/>
          <w:numId w:val="27"/>
        </w:numPr>
        <w:shd w:val="clear" w:color="auto" w:fill="auto"/>
        <w:spacing w:before="0" w:line="274" w:lineRule="exact"/>
        <w:ind w:right="20"/>
        <w:jc w:val="left"/>
        <w:rPr>
          <w:sz w:val="24"/>
          <w:szCs w:val="24"/>
        </w:rPr>
      </w:pPr>
      <w:r w:rsidRPr="0006715B">
        <w:rPr>
          <w:rStyle w:val="a4"/>
          <w:color w:val="000000"/>
          <w:spacing w:val="0"/>
          <w:sz w:val="24"/>
          <w:szCs w:val="24"/>
        </w:rPr>
        <w:t>снизилось количество обучающихся, находящихся в социально-опасном количе</w:t>
      </w:r>
      <w:r w:rsidRPr="0006715B">
        <w:rPr>
          <w:rStyle w:val="a4"/>
          <w:color w:val="000000"/>
          <w:spacing w:val="0"/>
          <w:sz w:val="24"/>
          <w:szCs w:val="24"/>
        </w:rPr>
        <w:softHyphen/>
        <w:t>ство преступлений и правонарушений в среде обучающихся;</w:t>
      </w:r>
    </w:p>
    <w:p w:rsidR="007248F9" w:rsidRPr="0006715B" w:rsidRDefault="005731E1" w:rsidP="00443158">
      <w:pPr>
        <w:pStyle w:val="a5"/>
        <w:numPr>
          <w:ilvl w:val="2"/>
          <w:numId w:val="27"/>
        </w:numPr>
        <w:shd w:val="clear" w:color="auto" w:fill="auto"/>
        <w:spacing w:before="0" w:after="244" w:line="274" w:lineRule="exact"/>
        <w:rPr>
          <w:sz w:val="24"/>
          <w:szCs w:val="24"/>
        </w:rPr>
      </w:pPr>
      <w:r>
        <w:rPr>
          <w:rStyle w:val="a4"/>
          <w:color w:val="000000"/>
          <w:spacing w:val="0"/>
          <w:sz w:val="24"/>
          <w:szCs w:val="24"/>
        </w:rPr>
        <w:t>наблюдается уменьшение</w:t>
      </w:r>
      <w:r w:rsidR="007248F9" w:rsidRPr="0006715B">
        <w:rPr>
          <w:rStyle w:val="a4"/>
          <w:color w:val="000000"/>
          <w:spacing w:val="0"/>
          <w:sz w:val="24"/>
          <w:szCs w:val="24"/>
        </w:rPr>
        <w:t xml:space="preserve"> численного состава учащихся;</w:t>
      </w:r>
    </w:p>
    <w:p w:rsidR="006665D1" w:rsidRPr="004C7AA2" w:rsidRDefault="007248F9" w:rsidP="004C7AA2">
      <w:pPr>
        <w:pStyle w:val="a5"/>
        <w:shd w:val="clear" w:color="auto" w:fill="auto"/>
        <w:spacing w:before="0" w:line="269" w:lineRule="exact"/>
        <w:ind w:left="20" w:right="20" w:firstLine="700"/>
        <w:rPr>
          <w:color w:val="000000"/>
          <w:spacing w:val="0"/>
          <w:sz w:val="24"/>
          <w:szCs w:val="24"/>
        </w:rPr>
      </w:pPr>
      <w:r w:rsidRPr="0006715B">
        <w:rPr>
          <w:rStyle w:val="a4"/>
          <w:color w:val="000000"/>
          <w:spacing w:val="0"/>
          <w:sz w:val="24"/>
          <w:szCs w:val="24"/>
        </w:rPr>
        <w:t>Однако выявлен и ряд актуальных проблем, для решения которых необходимо реализо</w:t>
      </w:r>
      <w:r w:rsidRPr="0006715B">
        <w:rPr>
          <w:rStyle w:val="a4"/>
          <w:color w:val="000000"/>
          <w:spacing w:val="0"/>
          <w:sz w:val="24"/>
          <w:szCs w:val="24"/>
        </w:rPr>
        <w:softHyphen/>
        <w:t>вать в 201</w:t>
      </w:r>
      <w:r w:rsidR="00EF445D">
        <w:rPr>
          <w:rStyle w:val="a4"/>
          <w:color w:val="000000"/>
          <w:spacing w:val="0"/>
          <w:sz w:val="24"/>
          <w:szCs w:val="24"/>
        </w:rPr>
        <w:t>8</w:t>
      </w:r>
      <w:r w:rsidRPr="0006715B">
        <w:rPr>
          <w:rStyle w:val="a4"/>
          <w:color w:val="000000"/>
          <w:spacing w:val="0"/>
          <w:sz w:val="24"/>
          <w:szCs w:val="24"/>
        </w:rPr>
        <w:t>/201</w:t>
      </w:r>
      <w:r w:rsidR="00EF445D">
        <w:rPr>
          <w:rStyle w:val="a4"/>
          <w:color w:val="000000"/>
          <w:spacing w:val="0"/>
          <w:sz w:val="24"/>
          <w:szCs w:val="24"/>
        </w:rPr>
        <w:t>9</w:t>
      </w:r>
      <w:r w:rsidRPr="0006715B">
        <w:rPr>
          <w:rStyle w:val="a4"/>
          <w:color w:val="000000"/>
          <w:spacing w:val="0"/>
          <w:sz w:val="24"/>
          <w:szCs w:val="24"/>
        </w:rPr>
        <w:t xml:space="preserve"> учебном году комплекс мер и мероприятий.</w:t>
      </w:r>
    </w:p>
    <w:p w:rsidR="007248F9" w:rsidRPr="0006715B" w:rsidRDefault="007248F9">
      <w:pPr>
        <w:pStyle w:val="21"/>
        <w:shd w:val="clear" w:color="auto" w:fill="auto"/>
        <w:spacing w:line="274" w:lineRule="exact"/>
        <w:ind w:left="20" w:firstLine="700"/>
        <w:jc w:val="both"/>
        <w:rPr>
          <w:sz w:val="24"/>
          <w:szCs w:val="24"/>
        </w:rPr>
      </w:pPr>
      <w:r w:rsidRPr="0006715B">
        <w:rPr>
          <w:rStyle w:val="2"/>
          <w:b/>
          <w:bCs/>
          <w:color w:val="000000"/>
          <w:sz w:val="24"/>
          <w:szCs w:val="24"/>
        </w:rPr>
        <w:t>Основные сохраняющиеся проблемы</w:t>
      </w:r>
      <w:r w:rsidR="006665D1">
        <w:rPr>
          <w:rStyle w:val="2"/>
          <w:b/>
          <w:bCs/>
          <w:color w:val="000000"/>
          <w:sz w:val="24"/>
          <w:szCs w:val="24"/>
        </w:rPr>
        <w:t>:</w:t>
      </w:r>
    </w:p>
    <w:p w:rsidR="007248F9" w:rsidRPr="0006715B" w:rsidRDefault="007248F9">
      <w:pPr>
        <w:pStyle w:val="a5"/>
        <w:numPr>
          <w:ilvl w:val="0"/>
          <w:numId w:val="21"/>
        </w:numPr>
        <w:shd w:val="clear" w:color="auto" w:fill="auto"/>
        <w:tabs>
          <w:tab w:val="left" w:pos="978"/>
        </w:tabs>
        <w:spacing w:before="0" w:line="274" w:lineRule="exact"/>
        <w:ind w:left="20" w:firstLine="700"/>
        <w:rPr>
          <w:sz w:val="24"/>
          <w:szCs w:val="24"/>
        </w:rPr>
      </w:pPr>
      <w:r w:rsidRPr="0006715B">
        <w:rPr>
          <w:rStyle w:val="a4"/>
          <w:color w:val="000000"/>
          <w:spacing w:val="0"/>
          <w:sz w:val="24"/>
          <w:szCs w:val="24"/>
        </w:rPr>
        <w:t>Не</w:t>
      </w:r>
      <w:r w:rsidR="00256A7C">
        <w:rPr>
          <w:rStyle w:val="a4"/>
          <w:color w:val="000000"/>
          <w:spacing w:val="0"/>
          <w:sz w:val="24"/>
          <w:szCs w:val="24"/>
        </w:rPr>
        <w:t>достаточно высокое качество</w:t>
      </w:r>
      <w:r w:rsidR="00256A7C" w:rsidRPr="0006715B">
        <w:rPr>
          <w:rStyle w:val="a4"/>
          <w:color w:val="000000"/>
          <w:spacing w:val="0"/>
          <w:sz w:val="24"/>
          <w:szCs w:val="24"/>
        </w:rPr>
        <w:t>образования</w:t>
      </w:r>
      <w:r w:rsidR="00256A7C">
        <w:rPr>
          <w:rStyle w:val="a4"/>
          <w:color w:val="000000"/>
          <w:spacing w:val="0"/>
          <w:sz w:val="24"/>
          <w:szCs w:val="24"/>
        </w:rPr>
        <w:t xml:space="preserve"> и не</w:t>
      </w:r>
      <w:r w:rsidRPr="0006715B">
        <w:rPr>
          <w:rStyle w:val="a4"/>
          <w:color w:val="000000"/>
          <w:spacing w:val="0"/>
          <w:sz w:val="24"/>
          <w:szCs w:val="24"/>
        </w:rPr>
        <w:t>обходимость</w:t>
      </w:r>
      <w:r w:rsidR="00256A7C">
        <w:rPr>
          <w:rStyle w:val="a4"/>
          <w:color w:val="000000"/>
          <w:spacing w:val="0"/>
          <w:sz w:val="24"/>
          <w:szCs w:val="24"/>
        </w:rPr>
        <w:t xml:space="preserve"> его </w:t>
      </w:r>
      <w:r w:rsidRPr="0006715B">
        <w:rPr>
          <w:rStyle w:val="a4"/>
          <w:color w:val="000000"/>
          <w:spacing w:val="0"/>
          <w:sz w:val="24"/>
          <w:szCs w:val="24"/>
        </w:rPr>
        <w:t xml:space="preserve"> повышения </w:t>
      </w:r>
      <w:proofErr w:type="gramStart"/>
      <w:r w:rsidRPr="0006715B">
        <w:rPr>
          <w:rStyle w:val="a4"/>
          <w:color w:val="000000"/>
          <w:spacing w:val="0"/>
          <w:sz w:val="24"/>
          <w:szCs w:val="24"/>
        </w:rPr>
        <w:t>через</w:t>
      </w:r>
      <w:proofErr w:type="gramEnd"/>
      <w:r w:rsidRPr="0006715B">
        <w:rPr>
          <w:rStyle w:val="a4"/>
          <w:color w:val="000000"/>
          <w:spacing w:val="0"/>
          <w:sz w:val="24"/>
          <w:szCs w:val="24"/>
        </w:rPr>
        <w:t>:</w:t>
      </w:r>
    </w:p>
    <w:p w:rsidR="007248F9" w:rsidRPr="0006715B" w:rsidRDefault="007248F9">
      <w:pPr>
        <w:pStyle w:val="a5"/>
        <w:numPr>
          <w:ilvl w:val="0"/>
          <w:numId w:val="2"/>
        </w:numPr>
        <w:shd w:val="clear" w:color="auto" w:fill="auto"/>
        <w:tabs>
          <w:tab w:val="left" w:pos="978"/>
        </w:tabs>
        <w:spacing w:before="0" w:line="274" w:lineRule="exact"/>
        <w:ind w:left="20" w:right="20" w:firstLine="700"/>
        <w:rPr>
          <w:sz w:val="24"/>
          <w:szCs w:val="24"/>
        </w:rPr>
      </w:pPr>
      <w:r w:rsidRPr="0006715B">
        <w:rPr>
          <w:rStyle w:val="a4"/>
          <w:color w:val="000000"/>
          <w:spacing w:val="0"/>
          <w:sz w:val="24"/>
          <w:szCs w:val="24"/>
        </w:rPr>
        <w:t>эффективное применение в воспитательно-образовательном процессе</w:t>
      </w:r>
      <w:r w:rsidR="00863B6D">
        <w:rPr>
          <w:rStyle w:val="a4"/>
          <w:color w:val="000000"/>
          <w:spacing w:val="0"/>
          <w:sz w:val="24"/>
          <w:szCs w:val="24"/>
        </w:rPr>
        <w:t xml:space="preserve"> принц</w:t>
      </w:r>
      <w:r w:rsidR="00F56F4F">
        <w:rPr>
          <w:rStyle w:val="a4"/>
          <w:color w:val="000000"/>
          <w:spacing w:val="0"/>
          <w:sz w:val="24"/>
          <w:szCs w:val="24"/>
        </w:rPr>
        <w:t>ип</w:t>
      </w:r>
      <w:r w:rsidR="00863B6D">
        <w:rPr>
          <w:rStyle w:val="a4"/>
          <w:color w:val="000000"/>
          <w:spacing w:val="0"/>
          <w:sz w:val="24"/>
          <w:szCs w:val="24"/>
        </w:rPr>
        <w:t xml:space="preserve">ов </w:t>
      </w:r>
      <w:proofErr w:type="spellStart"/>
      <w:r w:rsidRPr="0006715B">
        <w:rPr>
          <w:rStyle w:val="a4"/>
          <w:color w:val="000000"/>
          <w:spacing w:val="0"/>
          <w:sz w:val="24"/>
          <w:szCs w:val="24"/>
        </w:rPr>
        <w:t>системно</w:t>
      </w:r>
      <w:r w:rsidRPr="0006715B">
        <w:rPr>
          <w:rStyle w:val="a4"/>
          <w:color w:val="000000"/>
          <w:spacing w:val="0"/>
          <w:sz w:val="24"/>
          <w:szCs w:val="24"/>
        </w:rPr>
        <w:softHyphen/>
        <w:t>деятельностного</w:t>
      </w:r>
      <w:proofErr w:type="spellEnd"/>
      <w:r w:rsidRPr="0006715B">
        <w:rPr>
          <w:rStyle w:val="a4"/>
          <w:color w:val="000000"/>
          <w:spacing w:val="0"/>
          <w:sz w:val="24"/>
          <w:szCs w:val="24"/>
        </w:rPr>
        <w:t xml:space="preserve"> подхода;</w:t>
      </w:r>
    </w:p>
    <w:p w:rsidR="007248F9" w:rsidRPr="0006715B" w:rsidRDefault="007248F9">
      <w:pPr>
        <w:pStyle w:val="a5"/>
        <w:numPr>
          <w:ilvl w:val="0"/>
          <w:numId w:val="2"/>
        </w:numPr>
        <w:shd w:val="clear" w:color="auto" w:fill="auto"/>
        <w:tabs>
          <w:tab w:val="left" w:pos="978"/>
        </w:tabs>
        <w:spacing w:before="0" w:line="274" w:lineRule="exact"/>
        <w:ind w:left="20" w:right="20" w:firstLine="700"/>
        <w:rPr>
          <w:sz w:val="24"/>
          <w:szCs w:val="24"/>
        </w:rPr>
      </w:pPr>
      <w:r w:rsidRPr="0006715B">
        <w:rPr>
          <w:rStyle w:val="a4"/>
          <w:color w:val="000000"/>
          <w:spacing w:val="0"/>
          <w:sz w:val="24"/>
          <w:szCs w:val="24"/>
        </w:rPr>
        <w:t>совершенствование методической работы, направленной на рост психолого</w:t>
      </w:r>
      <w:r w:rsidRPr="0006715B">
        <w:rPr>
          <w:rStyle w:val="a4"/>
          <w:color w:val="000000"/>
          <w:spacing w:val="0"/>
          <w:sz w:val="24"/>
          <w:szCs w:val="24"/>
        </w:rPr>
        <w:softHyphen/>
      </w:r>
      <w:r w:rsidR="00256A7C">
        <w:rPr>
          <w:rStyle w:val="a4"/>
          <w:color w:val="000000"/>
          <w:spacing w:val="0"/>
          <w:sz w:val="24"/>
          <w:szCs w:val="24"/>
        </w:rPr>
        <w:t>-</w:t>
      </w:r>
      <w:r w:rsidRPr="0006715B">
        <w:rPr>
          <w:rStyle w:val="a4"/>
          <w:color w:val="000000"/>
          <w:spacing w:val="0"/>
          <w:sz w:val="24"/>
          <w:szCs w:val="24"/>
        </w:rPr>
        <w:t>педагогической компетентности учителей;</w:t>
      </w:r>
    </w:p>
    <w:p w:rsidR="007248F9" w:rsidRPr="0006715B" w:rsidRDefault="00256A7C">
      <w:pPr>
        <w:pStyle w:val="a5"/>
        <w:numPr>
          <w:ilvl w:val="0"/>
          <w:numId w:val="2"/>
        </w:numPr>
        <w:shd w:val="clear" w:color="auto" w:fill="auto"/>
        <w:tabs>
          <w:tab w:val="left" w:pos="978"/>
        </w:tabs>
        <w:spacing w:before="0" w:line="274" w:lineRule="exact"/>
        <w:ind w:left="20" w:right="20" w:firstLine="700"/>
        <w:rPr>
          <w:sz w:val="24"/>
          <w:szCs w:val="24"/>
        </w:rPr>
      </w:pPr>
      <w:r>
        <w:rPr>
          <w:rStyle w:val="a4"/>
          <w:color w:val="000000"/>
          <w:spacing w:val="0"/>
          <w:sz w:val="24"/>
          <w:szCs w:val="24"/>
        </w:rPr>
        <w:t>развитие мотивации достижения</w:t>
      </w:r>
      <w:r w:rsidR="00863B6D">
        <w:rPr>
          <w:rStyle w:val="a4"/>
          <w:color w:val="000000"/>
          <w:spacing w:val="0"/>
          <w:sz w:val="24"/>
          <w:szCs w:val="24"/>
        </w:rPr>
        <w:t xml:space="preserve"> у школьников,</w:t>
      </w:r>
      <w:r w:rsidR="007248F9" w:rsidRPr="0006715B">
        <w:rPr>
          <w:rStyle w:val="a4"/>
          <w:color w:val="000000"/>
          <w:spacing w:val="0"/>
          <w:sz w:val="24"/>
          <w:szCs w:val="24"/>
        </w:rPr>
        <w:t xml:space="preserve"> совершенствование</w:t>
      </w:r>
      <w:r w:rsidR="00863B6D">
        <w:rPr>
          <w:rStyle w:val="a4"/>
          <w:color w:val="000000"/>
          <w:spacing w:val="0"/>
          <w:sz w:val="24"/>
          <w:szCs w:val="24"/>
        </w:rPr>
        <w:t xml:space="preserve"> системы самооценки и </w:t>
      </w:r>
      <w:r w:rsidR="007248F9" w:rsidRPr="0006715B">
        <w:rPr>
          <w:rStyle w:val="a4"/>
          <w:color w:val="000000"/>
          <w:spacing w:val="0"/>
          <w:sz w:val="24"/>
          <w:szCs w:val="24"/>
        </w:rPr>
        <w:t xml:space="preserve"> оценочной дея</w:t>
      </w:r>
      <w:r w:rsidR="007248F9" w:rsidRPr="0006715B">
        <w:rPr>
          <w:rStyle w:val="a4"/>
          <w:color w:val="000000"/>
          <w:spacing w:val="0"/>
          <w:sz w:val="24"/>
          <w:szCs w:val="24"/>
        </w:rPr>
        <w:softHyphen/>
        <w:t>тельности педагогических работников.</w:t>
      </w:r>
    </w:p>
    <w:p w:rsidR="00863B6D" w:rsidRPr="00EF445D" w:rsidRDefault="007248F9" w:rsidP="00EF445D">
      <w:pPr>
        <w:pStyle w:val="a5"/>
        <w:numPr>
          <w:ilvl w:val="0"/>
          <w:numId w:val="21"/>
        </w:numPr>
        <w:shd w:val="clear" w:color="auto" w:fill="auto"/>
        <w:tabs>
          <w:tab w:val="left" w:pos="1086"/>
        </w:tabs>
        <w:spacing w:before="0" w:line="274" w:lineRule="exact"/>
        <w:ind w:left="20" w:right="20" w:firstLine="720"/>
        <w:rPr>
          <w:rStyle w:val="a4"/>
          <w:sz w:val="24"/>
          <w:szCs w:val="24"/>
        </w:rPr>
      </w:pPr>
      <w:r w:rsidRPr="0006715B">
        <w:rPr>
          <w:rStyle w:val="a4"/>
          <w:color w:val="000000"/>
          <w:spacing w:val="0"/>
          <w:sz w:val="24"/>
          <w:szCs w:val="24"/>
        </w:rPr>
        <w:t>Старение</w:t>
      </w:r>
      <w:r w:rsidRPr="0006715B">
        <w:rPr>
          <w:rStyle w:val="a4"/>
          <w:color w:val="000000"/>
          <w:spacing w:val="0"/>
          <w:sz w:val="24"/>
          <w:szCs w:val="24"/>
        </w:rPr>
        <w:tab/>
        <w:t>кадров и трудности привлечения молодых специалисто</w:t>
      </w:r>
      <w:r w:rsidR="00EF445D">
        <w:rPr>
          <w:rStyle w:val="a4"/>
          <w:color w:val="000000"/>
          <w:spacing w:val="0"/>
          <w:sz w:val="24"/>
          <w:szCs w:val="24"/>
        </w:rPr>
        <w:t>в</w:t>
      </w:r>
      <w:r w:rsidRPr="0006715B">
        <w:rPr>
          <w:rStyle w:val="a4"/>
          <w:color w:val="000000"/>
          <w:spacing w:val="0"/>
          <w:sz w:val="24"/>
          <w:szCs w:val="24"/>
        </w:rPr>
        <w:t>.</w:t>
      </w:r>
    </w:p>
    <w:p w:rsidR="007248F9" w:rsidRPr="00863B6D" w:rsidRDefault="007248F9" w:rsidP="00863B6D">
      <w:pPr>
        <w:pStyle w:val="a5"/>
        <w:numPr>
          <w:ilvl w:val="0"/>
          <w:numId w:val="21"/>
        </w:numPr>
        <w:shd w:val="clear" w:color="auto" w:fill="auto"/>
        <w:tabs>
          <w:tab w:val="left" w:pos="1086"/>
        </w:tabs>
        <w:spacing w:before="0" w:line="274" w:lineRule="exact"/>
        <w:ind w:left="740" w:firstLine="0"/>
        <w:rPr>
          <w:sz w:val="24"/>
          <w:szCs w:val="24"/>
        </w:rPr>
      </w:pPr>
      <w:r w:rsidRPr="00863B6D">
        <w:rPr>
          <w:rStyle w:val="a4"/>
          <w:color w:val="000000"/>
          <w:spacing w:val="0"/>
          <w:sz w:val="24"/>
          <w:szCs w:val="24"/>
        </w:rPr>
        <w:t>Недостаточные</w:t>
      </w:r>
      <w:r w:rsidRPr="00863B6D">
        <w:rPr>
          <w:rStyle w:val="a4"/>
          <w:color w:val="000000"/>
          <w:spacing w:val="0"/>
          <w:sz w:val="24"/>
          <w:szCs w:val="24"/>
        </w:rPr>
        <w:tab/>
        <w:t>условия</w:t>
      </w:r>
      <w:r w:rsidR="00863B6D">
        <w:rPr>
          <w:rStyle w:val="a4"/>
          <w:color w:val="000000"/>
          <w:spacing w:val="0"/>
          <w:sz w:val="24"/>
          <w:szCs w:val="24"/>
        </w:rPr>
        <w:t xml:space="preserve"> (неразвитость инфраструктуры и удаленность микрорайона)</w:t>
      </w:r>
      <w:r w:rsidRPr="00863B6D">
        <w:rPr>
          <w:rStyle w:val="a4"/>
          <w:color w:val="000000"/>
          <w:spacing w:val="0"/>
          <w:sz w:val="24"/>
          <w:szCs w:val="24"/>
        </w:rPr>
        <w:t xml:space="preserve"> для организации досуговой деятельности</w:t>
      </w:r>
      <w:r w:rsidR="00863B6D">
        <w:rPr>
          <w:rStyle w:val="a4"/>
          <w:color w:val="000000"/>
          <w:spacing w:val="0"/>
          <w:sz w:val="24"/>
          <w:szCs w:val="24"/>
        </w:rPr>
        <w:t xml:space="preserve"> учащихся</w:t>
      </w:r>
      <w:r w:rsidRPr="00863B6D">
        <w:rPr>
          <w:rStyle w:val="a4"/>
          <w:color w:val="000000"/>
          <w:spacing w:val="0"/>
          <w:sz w:val="24"/>
          <w:szCs w:val="24"/>
        </w:rPr>
        <w:t>.</w:t>
      </w:r>
    </w:p>
    <w:p w:rsidR="007248F9" w:rsidRPr="0006715B" w:rsidRDefault="007248F9">
      <w:pPr>
        <w:pStyle w:val="a5"/>
        <w:shd w:val="clear" w:color="auto" w:fill="auto"/>
        <w:spacing w:before="0" w:line="274" w:lineRule="exact"/>
        <w:ind w:left="20" w:right="20" w:firstLine="720"/>
        <w:rPr>
          <w:sz w:val="24"/>
          <w:szCs w:val="24"/>
        </w:rPr>
      </w:pPr>
      <w:r w:rsidRPr="0006715B">
        <w:rPr>
          <w:rStyle w:val="a4"/>
          <w:color w:val="000000"/>
          <w:spacing w:val="0"/>
          <w:sz w:val="24"/>
          <w:szCs w:val="24"/>
        </w:rPr>
        <w:t xml:space="preserve">Все проблемы, </w:t>
      </w:r>
      <w:r w:rsidR="00863B6D">
        <w:rPr>
          <w:rStyle w:val="a4"/>
          <w:color w:val="000000"/>
          <w:spacing w:val="0"/>
          <w:sz w:val="24"/>
          <w:szCs w:val="24"/>
        </w:rPr>
        <w:t>раз</w:t>
      </w:r>
      <w:r w:rsidRPr="0006715B">
        <w:rPr>
          <w:rStyle w:val="a4"/>
          <w:color w:val="000000"/>
          <w:spacing w:val="0"/>
          <w:sz w:val="24"/>
          <w:szCs w:val="24"/>
        </w:rPr>
        <w:t>решение которых зависит от школы, находятся в стадии решения. Про</w:t>
      </w:r>
      <w:r w:rsidRPr="0006715B">
        <w:rPr>
          <w:rStyle w:val="a4"/>
          <w:color w:val="000000"/>
          <w:spacing w:val="0"/>
          <w:sz w:val="24"/>
          <w:szCs w:val="24"/>
        </w:rPr>
        <w:softHyphen/>
        <w:t>блемы, по которым требуется решение органов власти различного уровня, доведены до органов управления образованием.</w:t>
      </w:r>
    </w:p>
    <w:p w:rsidR="007248F9" w:rsidRPr="0006715B" w:rsidRDefault="007248F9">
      <w:pPr>
        <w:pStyle w:val="a5"/>
        <w:shd w:val="clear" w:color="auto" w:fill="auto"/>
        <w:spacing w:before="0" w:line="274" w:lineRule="exact"/>
        <w:ind w:left="20" w:right="20" w:firstLine="720"/>
        <w:rPr>
          <w:sz w:val="24"/>
          <w:szCs w:val="24"/>
        </w:rPr>
      </w:pPr>
      <w:r w:rsidRPr="0006715B">
        <w:rPr>
          <w:rStyle w:val="a4"/>
          <w:color w:val="000000"/>
          <w:spacing w:val="0"/>
          <w:sz w:val="24"/>
          <w:szCs w:val="24"/>
        </w:rPr>
        <w:t>Развитие школы в условиях модернизации системы образования мы видим в создании та</w:t>
      </w:r>
      <w:r w:rsidRPr="0006715B">
        <w:rPr>
          <w:rStyle w:val="a4"/>
          <w:color w:val="000000"/>
          <w:spacing w:val="0"/>
          <w:sz w:val="24"/>
          <w:szCs w:val="24"/>
        </w:rPr>
        <w:softHyphen/>
        <w:t>кой образовательной стратегии, которая могла бы обеспечить разным категориям обучающихся равный доступ к полноценному образованию в соответствии с их способностями, индивидуаль</w:t>
      </w:r>
      <w:r w:rsidRPr="0006715B">
        <w:rPr>
          <w:rStyle w:val="a4"/>
          <w:color w:val="000000"/>
          <w:spacing w:val="0"/>
          <w:sz w:val="24"/>
          <w:szCs w:val="24"/>
        </w:rPr>
        <w:softHyphen/>
        <w:t>ными склонностями и потребностями. Реализовать это возможно благодаря следующим направ</w:t>
      </w:r>
      <w:r w:rsidRPr="0006715B">
        <w:rPr>
          <w:rStyle w:val="a4"/>
          <w:color w:val="000000"/>
          <w:spacing w:val="0"/>
          <w:sz w:val="24"/>
          <w:szCs w:val="24"/>
        </w:rPr>
        <w:softHyphen/>
        <w:t>лениям развития ОУ на ближайшую перспективу:</w:t>
      </w:r>
    </w:p>
    <w:p w:rsidR="007248F9" w:rsidRPr="0006715B" w:rsidRDefault="007248F9">
      <w:pPr>
        <w:pStyle w:val="a5"/>
        <w:shd w:val="clear" w:color="auto" w:fill="auto"/>
        <w:tabs>
          <w:tab w:val="right" w:pos="10086"/>
        </w:tabs>
        <w:spacing w:before="0" w:line="274" w:lineRule="exact"/>
        <w:ind w:left="20" w:firstLine="720"/>
        <w:rPr>
          <w:sz w:val="24"/>
          <w:szCs w:val="24"/>
        </w:rPr>
      </w:pPr>
      <w:r w:rsidRPr="0006715B">
        <w:rPr>
          <w:rStyle w:val="12"/>
          <w:color w:val="000000"/>
          <w:sz w:val="24"/>
          <w:szCs w:val="24"/>
          <w:lang w:eastAsia="en-US"/>
        </w:rPr>
        <w:t>•</w:t>
      </w:r>
      <w:r w:rsidRPr="0006715B">
        <w:rPr>
          <w:rStyle w:val="a4"/>
          <w:color w:val="000000"/>
          <w:spacing w:val="0"/>
          <w:sz w:val="24"/>
          <w:szCs w:val="24"/>
        </w:rPr>
        <w:t>Совершенствование деятельности педагогов, направленной на овладение новыми</w:t>
      </w:r>
    </w:p>
    <w:p w:rsidR="007248F9" w:rsidRPr="0006715B" w:rsidRDefault="007248F9">
      <w:pPr>
        <w:pStyle w:val="a5"/>
        <w:shd w:val="clear" w:color="auto" w:fill="auto"/>
        <w:spacing w:before="0" w:line="274" w:lineRule="exact"/>
        <w:ind w:left="20" w:right="20" w:firstLine="0"/>
        <w:rPr>
          <w:sz w:val="24"/>
          <w:szCs w:val="24"/>
        </w:rPr>
      </w:pPr>
      <w:r w:rsidRPr="0006715B">
        <w:rPr>
          <w:rStyle w:val="a4"/>
          <w:color w:val="000000"/>
          <w:spacing w:val="0"/>
          <w:sz w:val="24"/>
          <w:szCs w:val="24"/>
        </w:rPr>
        <w:t>педагогическими технологиями, активными формами организации учебной деятельности, под</w:t>
      </w:r>
      <w:r w:rsidRPr="0006715B">
        <w:rPr>
          <w:rStyle w:val="a4"/>
          <w:color w:val="000000"/>
          <w:spacing w:val="0"/>
          <w:sz w:val="24"/>
          <w:szCs w:val="24"/>
        </w:rPr>
        <w:softHyphen/>
        <w:t>держка творческих инициатив педагогов через научно-методическое сопровождение конкурсно</w:t>
      </w:r>
      <w:r w:rsidRPr="0006715B">
        <w:rPr>
          <w:rStyle w:val="a4"/>
          <w:color w:val="000000"/>
          <w:spacing w:val="0"/>
          <w:sz w:val="24"/>
          <w:szCs w:val="24"/>
        </w:rPr>
        <w:softHyphen/>
        <w:t>го движения; обеспечение роста профессионализма педагогических кадров, развитие их иннова</w:t>
      </w:r>
      <w:r w:rsidRPr="0006715B">
        <w:rPr>
          <w:rStyle w:val="a4"/>
          <w:color w:val="000000"/>
          <w:spacing w:val="0"/>
          <w:sz w:val="24"/>
          <w:szCs w:val="24"/>
        </w:rPr>
        <w:softHyphen/>
        <w:t>ционной деятельности и творческой инициативы.</w:t>
      </w:r>
    </w:p>
    <w:p w:rsidR="007248F9" w:rsidRPr="0006715B" w:rsidRDefault="007248F9">
      <w:pPr>
        <w:pStyle w:val="a5"/>
        <w:shd w:val="clear" w:color="auto" w:fill="auto"/>
        <w:tabs>
          <w:tab w:val="left" w:pos="1383"/>
        </w:tabs>
        <w:spacing w:before="0" w:line="274" w:lineRule="exact"/>
        <w:ind w:left="20" w:firstLine="720"/>
        <w:rPr>
          <w:sz w:val="24"/>
          <w:szCs w:val="24"/>
        </w:rPr>
      </w:pPr>
      <w:r w:rsidRPr="0006715B">
        <w:rPr>
          <w:rStyle w:val="12"/>
          <w:color w:val="000000"/>
          <w:sz w:val="24"/>
          <w:szCs w:val="24"/>
          <w:lang w:eastAsia="en-US"/>
        </w:rPr>
        <w:t>•</w:t>
      </w:r>
      <w:r w:rsidRPr="0006715B">
        <w:rPr>
          <w:rStyle w:val="a4"/>
          <w:color w:val="000000"/>
          <w:spacing w:val="0"/>
          <w:sz w:val="24"/>
          <w:szCs w:val="24"/>
        </w:rPr>
        <w:t>Обеспечение условий для развития здоровья детей, совершенствование</w:t>
      </w:r>
    </w:p>
    <w:p w:rsidR="007248F9" w:rsidRPr="0006715B" w:rsidRDefault="007248F9">
      <w:pPr>
        <w:pStyle w:val="a5"/>
        <w:shd w:val="clear" w:color="auto" w:fill="auto"/>
        <w:spacing w:before="0" w:line="274" w:lineRule="exact"/>
        <w:ind w:left="20" w:firstLine="0"/>
        <w:rPr>
          <w:sz w:val="24"/>
          <w:szCs w:val="24"/>
        </w:rPr>
      </w:pPr>
      <w:r w:rsidRPr="0006715B">
        <w:rPr>
          <w:rStyle w:val="a4"/>
          <w:color w:val="000000"/>
          <w:spacing w:val="0"/>
          <w:sz w:val="24"/>
          <w:szCs w:val="24"/>
        </w:rPr>
        <w:t>мероприятий, направленных на сохранение и укрепление здоровья учащихся;</w:t>
      </w:r>
    </w:p>
    <w:p w:rsidR="007248F9" w:rsidRPr="0006715B" w:rsidRDefault="007248F9" w:rsidP="00443158">
      <w:pPr>
        <w:pStyle w:val="a5"/>
        <w:shd w:val="clear" w:color="auto" w:fill="auto"/>
        <w:tabs>
          <w:tab w:val="left" w:pos="1383"/>
        </w:tabs>
        <w:spacing w:before="0" w:line="274" w:lineRule="exact"/>
        <w:ind w:left="20" w:firstLine="720"/>
        <w:rPr>
          <w:sz w:val="24"/>
          <w:szCs w:val="24"/>
        </w:rPr>
      </w:pPr>
      <w:r w:rsidRPr="0006715B">
        <w:rPr>
          <w:rStyle w:val="12"/>
          <w:color w:val="000000"/>
          <w:sz w:val="24"/>
          <w:szCs w:val="24"/>
          <w:lang w:eastAsia="en-US"/>
        </w:rPr>
        <w:t>•</w:t>
      </w:r>
      <w:r w:rsidRPr="0006715B">
        <w:rPr>
          <w:rStyle w:val="a4"/>
          <w:color w:val="000000"/>
          <w:spacing w:val="0"/>
          <w:sz w:val="24"/>
          <w:szCs w:val="24"/>
        </w:rPr>
        <w:t>Укрепление ресурсной методической и материальной базы школы с целью обеспечения её эффективного развития;</w:t>
      </w:r>
    </w:p>
    <w:p w:rsidR="007248F9" w:rsidRPr="0006715B" w:rsidRDefault="007248F9">
      <w:pPr>
        <w:pStyle w:val="a5"/>
        <w:shd w:val="clear" w:color="auto" w:fill="auto"/>
        <w:tabs>
          <w:tab w:val="left" w:pos="1383"/>
        </w:tabs>
        <w:spacing w:before="0" w:line="274" w:lineRule="exact"/>
        <w:ind w:left="20" w:firstLine="720"/>
        <w:rPr>
          <w:sz w:val="24"/>
          <w:szCs w:val="24"/>
        </w:rPr>
      </w:pPr>
      <w:r w:rsidRPr="0006715B">
        <w:rPr>
          <w:rStyle w:val="a4"/>
          <w:color w:val="000000"/>
          <w:spacing w:val="0"/>
          <w:sz w:val="24"/>
          <w:szCs w:val="24"/>
        </w:rPr>
        <w:t>Применение мониторингового подхода к оценке качества образования;</w:t>
      </w:r>
    </w:p>
    <w:p w:rsidR="007248F9" w:rsidRPr="0006715B" w:rsidRDefault="007248F9" w:rsidP="00443158">
      <w:pPr>
        <w:pStyle w:val="a5"/>
        <w:numPr>
          <w:ilvl w:val="0"/>
          <w:numId w:val="28"/>
        </w:numPr>
        <w:shd w:val="clear" w:color="auto" w:fill="auto"/>
        <w:tabs>
          <w:tab w:val="left" w:pos="724"/>
        </w:tabs>
        <w:spacing w:before="0" w:line="274" w:lineRule="exact"/>
        <w:ind w:hanging="917"/>
        <w:rPr>
          <w:sz w:val="24"/>
          <w:szCs w:val="24"/>
        </w:rPr>
      </w:pPr>
      <w:r w:rsidRPr="0006715B">
        <w:rPr>
          <w:rStyle w:val="a4"/>
          <w:color w:val="000000"/>
          <w:spacing w:val="0"/>
          <w:sz w:val="24"/>
          <w:szCs w:val="24"/>
        </w:rPr>
        <w:t>Активизация деятельности по информатизации образовательного процесса и вне</w:t>
      </w:r>
      <w:r w:rsidRPr="0006715B">
        <w:rPr>
          <w:rStyle w:val="a4"/>
          <w:color w:val="000000"/>
          <w:spacing w:val="0"/>
          <w:sz w:val="24"/>
          <w:szCs w:val="24"/>
        </w:rPr>
        <w:softHyphen/>
        <w:t>дрению информационных технологий как фактора повышения качества образования;</w:t>
      </w:r>
    </w:p>
    <w:p w:rsidR="007248F9" w:rsidRPr="0006715B" w:rsidRDefault="007248F9" w:rsidP="00443158">
      <w:pPr>
        <w:pStyle w:val="a5"/>
        <w:shd w:val="clear" w:color="auto" w:fill="auto"/>
        <w:tabs>
          <w:tab w:val="left" w:pos="1383"/>
        </w:tabs>
        <w:spacing w:before="0" w:line="274" w:lineRule="exact"/>
        <w:ind w:left="20" w:firstLine="720"/>
        <w:rPr>
          <w:sz w:val="24"/>
          <w:szCs w:val="24"/>
        </w:rPr>
      </w:pPr>
      <w:r w:rsidRPr="0006715B">
        <w:rPr>
          <w:rStyle w:val="12"/>
          <w:color w:val="000000"/>
          <w:sz w:val="24"/>
          <w:szCs w:val="24"/>
          <w:lang w:eastAsia="en-US"/>
        </w:rPr>
        <w:t>•</w:t>
      </w:r>
      <w:r w:rsidRPr="0006715B">
        <w:rPr>
          <w:rStyle w:val="a4"/>
          <w:color w:val="000000"/>
          <w:spacing w:val="0"/>
          <w:sz w:val="24"/>
          <w:szCs w:val="24"/>
        </w:rPr>
        <w:t>Обновление и индивидуализация содержания школьного образования в соответствии с внедряемыми новыми образовательными стандартами, сопровождаемое системой оценки качества образования;</w:t>
      </w:r>
    </w:p>
    <w:p w:rsidR="007248F9" w:rsidRPr="0006715B" w:rsidRDefault="007248F9" w:rsidP="00443158">
      <w:pPr>
        <w:pStyle w:val="a5"/>
        <w:numPr>
          <w:ilvl w:val="0"/>
          <w:numId w:val="28"/>
        </w:numPr>
        <w:shd w:val="clear" w:color="auto" w:fill="auto"/>
        <w:tabs>
          <w:tab w:val="clear" w:pos="1460"/>
          <w:tab w:val="left" w:pos="543"/>
        </w:tabs>
        <w:spacing w:before="0" w:line="274" w:lineRule="exact"/>
        <w:ind w:hanging="917"/>
        <w:rPr>
          <w:sz w:val="24"/>
          <w:szCs w:val="24"/>
        </w:rPr>
      </w:pPr>
      <w:r w:rsidRPr="0006715B">
        <w:rPr>
          <w:rStyle w:val="a4"/>
          <w:color w:val="000000"/>
          <w:spacing w:val="0"/>
          <w:sz w:val="24"/>
          <w:szCs w:val="24"/>
        </w:rPr>
        <w:t>Формирование воспитательно-образовательной среды, способствующей</w:t>
      </w:r>
    </w:p>
    <w:p w:rsidR="007248F9" w:rsidRPr="0006715B" w:rsidRDefault="007248F9">
      <w:pPr>
        <w:pStyle w:val="a5"/>
        <w:shd w:val="clear" w:color="auto" w:fill="auto"/>
        <w:spacing w:before="0" w:line="274" w:lineRule="exact"/>
        <w:ind w:left="20" w:firstLine="0"/>
        <w:rPr>
          <w:sz w:val="24"/>
          <w:szCs w:val="24"/>
        </w:rPr>
      </w:pPr>
      <w:r w:rsidRPr="0006715B">
        <w:rPr>
          <w:rStyle w:val="a4"/>
          <w:color w:val="000000"/>
          <w:spacing w:val="0"/>
          <w:sz w:val="24"/>
          <w:szCs w:val="24"/>
        </w:rPr>
        <w:t>гражданскому, нравственному и интеллектуальному развитию личности;</w:t>
      </w:r>
    </w:p>
    <w:p w:rsidR="007248F9" w:rsidRPr="0006715B" w:rsidRDefault="007248F9" w:rsidP="00443158">
      <w:pPr>
        <w:pStyle w:val="a5"/>
        <w:numPr>
          <w:ilvl w:val="0"/>
          <w:numId w:val="28"/>
        </w:numPr>
        <w:shd w:val="clear" w:color="auto" w:fill="auto"/>
        <w:tabs>
          <w:tab w:val="left" w:pos="1383"/>
        </w:tabs>
        <w:spacing w:before="0" w:line="274" w:lineRule="exact"/>
        <w:rPr>
          <w:sz w:val="24"/>
          <w:szCs w:val="24"/>
        </w:rPr>
      </w:pPr>
      <w:r w:rsidRPr="0006715B">
        <w:rPr>
          <w:rStyle w:val="a4"/>
          <w:color w:val="000000"/>
          <w:spacing w:val="0"/>
          <w:sz w:val="24"/>
          <w:szCs w:val="24"/>
        </w:rPr>
        <w:t>Развитие системы качественного дополнительного образования, обеспечивающего</w:t>
      </w:r>
    </w:p>
    <w:p w:rsidR="007248F9" w:rsidRPr="0006715B" w:rsidRDefault="007248F9">
      <w:pPr>
        <w:pStyle w:val="a5"/>
        <w:shd w:val="clear" w:color="auto" w:fill="auto"/>
        <w:spacing w:before="0" w:line="274" w:lineRule="exact"/>
        <w:ind w:left="20" w:right="20" w:firstLine="0"/>
        <w:rPr>
          <w:sz w:val="24"/>
          <w:szCs w:val="24"/>
        </w:rPr>
      </w:pPr>
      <w:r w:rsidRPr="0006715B">
        <w:rPr>
          <w:rStyle w:val="a4"/>
          <w:color w:val="000000"/>
          <w:spacing w:val="0"/>
          <w:sz w:val="24"/>
          <w:szCs w:val="24"/>
        </w:rPr>
        <w:t xml:space="preserve">самореализацию и творческое развитие школьников; совершенствование системы выявления и </w:t>
      </w:r>
      <w:r w:rsidRPr="0006715B">
        <w:rPr>
          <w:rStyle w:val="a4"/>
          <w:color w:val="000000"/>
          <w:spacing w:val="0"/>
          <w:sz w:val="24"/>
          <w:szCs w:val="24"/>
        </w:rPr>
        <w:lastRenderedPageBreak/>
        <w:t>поддержки талантливых детей. Усиление воспитательного потенциала внеурочной деятельности.</w:t>
      </w:r>
    </w:p>
    <w:p w:rsidR="007248F9" w:rsidRPr="0006715B" w:rsidRDefault="007248F9" w:rsidP="00443158">
      <w:pPr>
        <w:pStyle w:val="a5"/>
        <w:numPr>
          <w:ilvl w:val="0"/>
          <w:numId w:val="28"/>
        </w:numPr>
        <w:shd w:val="clear" w:color="auto" w:fill="auto"/>
        <w:tabs>
          <w:tab w:val="left" w:pos="1383"/>
        </w:tabs>
        <w:spacing w:before="0" w:line="274" w:lineRule="exact"/>
        <w:rPr>
          <w:sz w:val="24"/>
          <w:szCs w:val="24"/>
        </w:rPr>
      </w:pPr>
      <w:r w:rsidRPr="0006715B">
        <w:rPr>
          <w:rStyle w:val="a4"/>
          <w:color w:val="000000"/>
          <w:spacing w:val="0"/>
          <w:sz w:val="24"/>
          <w:szCs w:val="24"/>
        </w:rPr>
        <w:t>Создание единого информационного пространства образовательного учреждения,</w:t>
      </w:r>
    </w:p>
    <w:p w:rsidR="004205D8" w:rsidRDefault="007248F9" w:rsidP="006665D1">
      <w:pPr>
        <w:pStyle w:val="a5"/>
        <w:shd w:val="clear" w:color="auto" w:fill="auto"/>
        <w:spacing w:before="0" w:line="274" w:lineRule="exact"/>
        <w:ind w:left="20" w:right="20" w:firstLine="0"/>
        <w:rPr>
          <w:rStyle w:val="a4"/>
          <w:color w:val="000000"/>
          <w:spacing w:val="0"/>
          <w:sz w:val="24"/>
          <w:szCs w:val="24"/>
        </w:rPr>
      </w:pPr>
      <w:r w:rsidRPr="0006715B">
        <w:rPr>
          <w:rStyle w:val="a4"/>
          <w:color w:val="000000"/>
          <w:spacing w:val="0"/>
          <w:sz w:val="24"/>
          <w:szCs w:val="24"/>
        </w:rPr>
        <w:t>обеспечивающего достижение высокого уровня информационной культуры участников образо</w:t>
      </w:r>
      <w:r w:rsidRPr="0006715B">
        <w:rPr>
          <w:rStyle w:val="a4"/>
          <w:color w:val="000000"/>
          <w:spacing w:val="0"/>
          <w:sz w:val="24"/>
          <w:szCs w:val="24"/>
        </w:rPr>
        <w:softHyphen/>
        <w:t>вательного процесса.</w:t>
      </w:r>
    </w:p>
    <w:p w:rsidR="004205D8" w:rsidRDefault="004205D8" w:rsidP="006665D1">
      <w:pPr>
        <w:tabs>
          <w:tab w:val="left" w:pos="3600"/>
        </w:tabs>
        <w:jc w:val="center"/>
        <w:rPr>
          <w:rFonts w:ascii="Times New Roman" w:hAnsi="Times New Roman" w:cs="Times New Roman"/>
          <w:b/>
        </w:rPr>
      </w:pPr>
      <w:r w:rsidRPr="004205D8">
        <w:rPr>
          <w:rFonts w:ascii="Times New Roman" w:hAnsi="Times New Roman" w:cs="Times New Roman"/>
          <w:b/>
        </w:rPr>
        <w:t xml:space="preserve">Общие выводы по итогам  </w:t>
      </w:r>
      <w:proofErr w:type="spellStart"/>
      <w:r w:rsidRPr="004205D8">
        <w:rPr>
          <w:rFonts w:ascii="Times New Roman" w:hAnsi="Times New Roman" w:cs="Times New Roman"/>
          <w:b/>
        </w:rPr>
        <w:t>самообследования</w:t>
      </w:r>
      <w:proofErr w:type="spellEnd"/>
      <w:r w:rsidR="006665D1">
        <w:rPr>
          <w:rFonts w:ascii="Times New Roman" w:hAnsi="Times New Roman" w:cs="Times New Roman"/>
          <w:b/>
        </w:rPr>
        <w:t>.</w:t>
      </w:r>
    </w:p>
    <w:p w:rsidR="006665D1" w:rsidRPr="004205D8" w:rsidRDefault="006665D1" w:rsidP="006665D1">
      <w:pPr>
        <w:tabs>
          <w:tab w:val="left" w:pos="3600"/>
        </w:tabs>
        <w:jc w:val="center"/>
        <w:rPr>
          <w:rFonts w:ascii="Times New Roman" w:hAnsi="Times New Roman" w:cs="Times New Roman"/>
          <w:b/>
        </w:rPr>
      </w:pPr>
    </w:p>
    <w:p w:rsidR="004205D8" w:rsidRPr="004205D8" w:rsidRDefault="004205D8" w:rsidP="004205D8">
      <w:pPr>
        <w:widowControl/>
        <w:numPr>
          <w:ilvl w:val="1"/>
          <w:numId w:val="7"/>
        </w:numPr>
        <w:tabs>
          <w:tab w:val="num" w:pos="567"/>
          <w:tab w:val="left" w:pos="3600"/>
        </w:tabs>
        <w:suppressAutoHyphens/>
        <w:ind w:left="567" w:hanging="360"/>
        <w:jc w:val="both"/>
        <w:rPr>
          <w:rFonts w:ascii="Times New Roman" w:hAnsi="Times New Roman" w:cs="Times New Roman"/>
        </w:rPr>
      </w:pPr>
      <w:r w:rsidRPr="004205D8">
        <w:rPr>
          <w:rFonts w:ascii="Times New Roman" w:hAnsi="Times New Roman" w:cs="Times New Roman"/>
        </w:rPr>
        <w:t>Деятельность школы строится в соответствии с ФЗ «Об образовании в РФ», соответствующей  нормативно-правовой базой.</w:t>
      </w:r>
    </w:p>
    <w:p w:rsidR="004205D8" w:rsidRPr="004205D8" w:rsidRDefault="004205D8" w:rsidP="004205D8">
      <w:pPr>
        <w:widowControl/>
        <w:numPr>
          <w:ilvl w:val="1"/>
          <w:numId w:val="7"/>
        </w:numPr>
        <w:tabs>
          <w:tab w:val="num" w:pos="567"/>
          <w:tab w:val="left" w:pos="3600"/>
        </w:tabs>
        <w:suppressAutoHyphens/>
        <w:ind w:left="567" w:hanging="360"/>
        <w:jc w:val="both"/>
        <w:rPr>
          <w:rFonts w:ascii="Times New Roman" w:hAnsi="Times New Roman" w:cs="Times New Roman"/>
        </w:rPr>
      </w:pPr>
      <w:r w:rsidRPr="004205D8">
        <w:rPr>
          <w:rFonts w:ascii="Times New Roman" w:hAnsi="Times New Roman" w:cs="Times New Roman"/>
        </w:rPr>
        <w:t xml:space="preserve">Школа функционирует </w:t>
      </w:r>
      <w:r w:rsidR="008B6A82">
        <w:rPr>
          <w:rFonts w:ascii="Times New Roman" w:hAnsi="Times New Roman" w:cs="Times New Roman"/>
        </w:rPr>
        <w:t xml:space="preserve">стабильно, реализация  проектов </w:t>
      </w:r>
      <w:r w:rsidRPr="004205D8">
        <w:rPr>
          <w:rFonts w:ascii="Times New Roman" w:hAnsi="Times New Roman" w:cs="Times New Roman"/>
        </w:rPr>
        <w:t>позволяет образовательной организации</w:t>
      </w:r>
      <w:r w:rsidR="00A90F12">
        <w:rPr>
          <w:rFonts w:ascii="Times New Roman" w:hAnsi="Times New Roman" w:cs="Times New Roman"/>
        </w:rPr>
        <w:t xml:space="preserve"> находиться </w:t>
      </w:r>
      <w:r w:rsidRPr="004205D8">
        <w:rPr>
          <w:rFonts w:ascii="Times New Roman" w:hAnsi="Times New Roman" w:cs="Times New Roman"/>
        </w:rPr>
        <w:t xml:space="preserve"> в режим развития.</w:t>
      </w:r>
    </w:p>
    <w:p w:rsidR="004205D8" w:rsidRPr="00256A7C" w:rsidRDefault="00256A7C" w:rsidP="004205D8">
      <w:pPr>
        <w:widowControl/>
        <w:numPr>
          <w:ilvl w:val="1"/>
          <w:numId w:val="7"/>
        </w:numPr>
        <w:suppressAutoHyphens/>
        <w:spacing w:before="24" w:after="24"/>
        <w:ind w:left="567" w:hanging="360"/>
        <w:jc w:val="both"/>
        <w:rPr>
          <w:rFonts w:ascii="Times New Roman" w:hAnsi="Times New Roman" w:cs="Times New Roman"/>
          <w:color w:val="auto"/>
        </w:rPr>
      </w:pPr>
      <w:r w:rsidRPr="00256A7C">
        <w:rPr>
          <w:rFonts w:ascii="Times New Roman" w:hAnsi="Times New Roman" w:cs="Times New Roman"/>
          <w:color w:val="auto"/>
        </w:rPr>
        <w:t xml:space="preserve">Команда администрации школы </w:t>
      </w:r>
      <w:r w:rsidR="004205D8" w:rsidRPr="00256A7C">
        <w:rPr>
          <w:rFonts w:ascii="Times New Roman" w:hAnsi="Times New Roman" w:cs="Times New Roman"/>
          <w:color w:val="auto"/>
        </w:rPr>
        <w:t>на основе анализа возникающих проблем умеет выстроить</w:t>
      </w:r>
      <w:r w:rsidRPr="00256A7C">
        <w:rPr>
          <w:rFonts w:ascii="Times New Roman" w:hAnsi="Times New Roman" w:cs="Times New Roman"/>
          <w:color w:val="auto"/>
        </w:rPr>
        <w:t xml:space="preserve"> или скорректировать </w:t>
      </w:r>
      <w:r w:rsidR="004205D8" w:rsidRPr="00256A7C">
        <w:rPr>
          <w:rFonts w:ascii="Times New Roman" w:hAnsi="Times New Roman" w:cs="Times New Roman"/>
          <w:color w:val="auto"/>
        </w:rPr>
        <w:t xml:space="preserve">  стратегию развития организации. </w:t>
      </w:r>
    </w:p>
    <w:p w:rsidR="004205D8" w:rsidRDefault="004205D8" w:rsidP="004205D8">
      <w:pPr>
        <w:widowControl/>
        <w:numPr>
          <w:ilvl w:val="1"/>
          <w:numId w:val="7"/>
        </w:numPr>
        <w:suppressAutoHyphens/>
        <w:spacing w:before="24" w:after="24"/>
        <w:ind w:left="567" w:hanging="360"/>
        <w:jc w:val="both"/>
        <w:rPr>
          <w:rFonts w:ascii="Times New Roman" w:hAnsi="Times New Roman" w:cs="Times New Roman"/>
        </w:rPr>
      </w:pPr>
      <w:r w:rsidRPr="004205D8">
        <w:rPr>
          <w:rFonts w:ascii="Times New Roman" w:hAnsi="Times New Roman" w:cs="Times New Roman"/>
        </w:rPr>
        <w:t>Школа предоставляет доступное качественное образование, воспитание и р</w:t>
      </w:r>
      <w:r w:rsidR="008B6A82">
        <w:rPr>
          <w:rFonts w:ascii="Times New Roman" w:hAnsi="Times New Roman" w:cs="Times New Roman"/>
        </w:rPr>
        <w:t xml:space="preserve">азвитие в безопасных, </w:t>
      </w:r>
      <w:r w:rsidRPr="004205D8">
        <w:rPr>
          <w:rFonts w:ascii="Times New Roman" w:hAnsi="Times New Roman" w:cs="Times New Roman"/>
        </w:rPr>
        <w:t xml:space="preserve"> условиях, адаптированных к возможностям каждого ребенка.</w:t>
      </w:r>
    </w:p>
    <w:p w:rsidR="00A07CC5" w:rsidRDefault="00A07CC5" w:rsidP="004205D8">
      <w:pPr>
        <w:widowControl/>
        <w:numPr>
          <w:ilvl w:val="1"/>
          <w:numId w:val="7"/>
        </w:numPr>
        <w:suppressAutoHyphens/>
        <w:spacing w:before="24" w:after="24"/>
        <w:ind w:left="567" w:hanging="360"/>
        <w:jc w:val="both"/>
        <w:rPr>
          <w:rFonts w:ascii="Times New Roman" w:hAnsi="Times New Roman" w:cs="Times New Roman"/>
        </w:rPr>
      </w:pPr>
      <w:r>
        <w:rPr>
          <w:rFonts w:ascii="Times New Roman" w:hAnsi="Times New Roman" w:cs="Times New Roman"/>
        </w:rPr>
        <w:t>Качество образовательных воздействий осу</w:t>
      </w:r>
      <w:r w:rsidR="00F56F4F">
        <w:rPr>
          <w:rFonts w:ascii="Times New Roman" w:hAnsi="Times New Roman" w:cs="Times New Roman"/>
        </w:rPr>
        <w:t>щ</w:t>
      </w:r>
      <w:r>
        <w:rPr>
          <w:rFonts w:ascii="Times New Roman" w:hAnsi="Times New Roman" w:cs="Times New Roman"/>
        </w:rPr>
        <w:t>ествляется за счет эффективного использования различных современных образовательных технологий, в том числе информационно-коммуникационных.</w:t>
      </w:r>
    </w:p>
    <w:p w:rsidR="00A07CC5" w:rsidRDefault="00A07CC5" w:rsidP="006665D1">
      <w:pPr>
        <w:widowControl/>
        <w:suppressAutoHyphens/>
        <w:spacing w:before="24" w:after="24"/>
        <w:ind w:left="567"/>
        <w:jc w:val="both"/>
        <w:rPr>
          <w:rFonts w:ascii="Times New Roman" w:hAnsi="Times New Roman" w:cs="Times New Roman"/>
        </w:rPr>
      </w:pPr>
    </w:p>
    <w:p w:rsidR="00BD771A" w:rsidRDefault="00BD771A"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BD771A">
      <w:pPr>
        <w:widowControl/>
        <w:suppressAutoHyphens/>
        <w:spacing w:before="24" w:after="24"/>
        <w:jc w:val="both"/>
        <w:rPr>
          <w:rFonts w:ascii="Times New Roman" w:hAnsi="Times New Roman" w:cs="Times New Roman"/>
        </w:rPr>
      </w:pPr>
    </w:p>
    <w:p w:rsidR="00DD5185" w:rsidRDefault="00DD5185" w:rsidP="00DD5185">
      <w:pPr>
        <w:widowControl/>
        <w:suppressAutoHyphens/>
        <w:spacing w:before="24" w:after="24"/>
        <w:ind w:firstLine="720"/>
        <w:jc w:val="both"/>
        <w:rPr>
          <w:rFonts w:ascii="Times New Roman" w:hAnsi="Times New Roman" w:cs="Times New Roman"/>
        </w:rPr>
      </w:pPr>
      <w:r>
        <w:rPr>
          <w:rFonts w:ascii="Times New Roman" w:hAnsi="Times New Roman" w:cs="Times New Roman"/>
          <w:noProof/>
        </w:rPr>
        <w:lastRenderedPageBreak/>
        <w:drawing>
          <wp:inline distT="0" distB="0" distL="0" distR="0">
            <wp:extent cx="6793865" cy="9608955"/>
            <wp:effectExtent l="19050" t="0" r="6985" b="0"/>
            <wp:docPr id="2" name="Рисунок 2" descr="C:\Users\22222\Documents\Panasonic\MFS\Scan\20190320_105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222\Documents\Panasonic\MFS\Scan\20190320_105749.jpg"/>
                    <pic:cNvPicPr>
                      <a:picLocks noChangeAspect="1" noChangeArrowheads="1"/>
                    </pic:cNvPicPr>
                  </pic:nvPicPr>
                  <pic:blipFill>
                    <a:blip r:embed="rId11"/>
                    <a:srcRect/>
                    <a:stretch>
                      <a:fillRect/>
                    </a:stretch>
                  </pic:blipFill>
                  <pic:spPr bwMode="auto">
                    <a:xfrm>
                      <a:off x="0" y="0"/>
                      <a:ext cx="6793865" cy="9608955"/>
                    </a:xfrm>
                    <a:prstGeom prst="rect">
                      <a:avLst/>
                    </a:prstGeom>
                    <a:noFill/>
                    <a:ln w="9525">
                      <a:noFill/>
                      <a:miter lim="800000"/>
                      <a:headEnd/>
                      <a:tailEnd/>
                    </a:ln>
                  </pic:spPr>
                </pic:pic>
              </a:graphicData>
            </a:graphic>
          </wp:inline>
        </w:drawing>
      </w:r>
    </w:p>
    <w:p w:rsidR="00BD771A" w:rsidRPr="004205D8" w:rsidRDefault="00BD771A" w:rsidP="00BD771A">
      <w:pPr>
        <w:widowControl/>
        <w:suppressAutoHyphens/>
        <w:spacing w:before="24" w:after="24"/>
        <w:jc w:val="both"/>
        <w:rPr>
          <w:rFonts w:ascii="Times New Roman" w:hAnsi="Times New Roman" w:cs="Times New Roman"/>
        </w:rPr>
      </w:pPr>
    </w:p>
    <w:sectPr w:rsidR="00BD771A" w:rsidRPr="004205D8" w:rsidSect="00167A57">
      <w:type w:val="continuous"/>
      <w:pgSz w:w="11909" w:h="16838"/>
      <w:pgMar w:top="846" w:right="593" w:bottom="1110" w:left="6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C1C" w:rsidRDefault="004A0C1C">
      <w:r>
        <w:separator/>
      </w:r>
    </w:p>
  </w:endnote>
  <w:endnote w:type="continuationSeparator" w:id="1">
    <w:p w:rsidR="004A0C1C" w:rsidRDefault="004A0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1C" w:rsidRDefault="00167A57">
    <w:pPr>
      <w:rPr>
        <w:rFonts w:cs="Times New Roman"/>
        <w:color w:val="auto"/>
        <w:sz w:val="2"/>
        <w:szCs w:val="2"/>
      </w:rPr>
    </w:pPr>
    <w:r w:rsidRPr="00167A57">
      <w:rPr>
        <w:noProof/>
      </w:rPr>
      <w:pict>
        <v:shapetype id="_x0000_t202" coordsize="21600,21600" o:spt="202" path="m,l,21600r21600,l21600,xe">
          <v:stroke joinstyle="miter"/>
          <v:path gradientshapeok="t" o:connecttype="rect"/>
        </v:shapetype>
        <v:shape id="_x0000_s2049" type="#_x0000_t202" style="position:absolute;margin-left:538.7pt;margin-top:788.1pt;width:11.05pt;height:12.65pt;z-index:-251658752;mso-wrap-style:none;mso-wrap-distance-left:5pt;mso-wrap-distance-right:5pt;mso-position-horizontal-relative:page;mso-position-vertical-relative:page" filled="f" stroked="f">
          <v:textbox style="mso-fit-shape-to-text:t" inset="0,0,0,0">
            <w:txbxContent>
              <w:p w:rsidR="004A0C1C" w:rsidRDefault="00167A57">
                <w:pPr>
                  <w:pStyle w:val="11"/>
                  <w:shd w:val="clear" w:color="auto" w:fill="auto"/>
                  <w:spacing w:line="240" w:lineRule="auto"/>
                </w:pPr>
                <w:r w:rsidRPr="00167A57">
                  <w:fldChar w:fldCharType="begin"/>
                </w:r>
                <w:r w:rsidR="004A0C1C">
                  <w:instrText xml:space="preserve"> PAGE \* MERGEFORMAT </w:instrText>
                </w:r>
                <w:r w:rsidRPr="00167A57">
                  <w:fldChar w:fldCharType="separate"/>
                </w:r>
                <w:r w:rsidR="00DD5185" w:rsidRPr="00DD5185">
                  <w:rPr>
                    <w:rStyle w:val="a7"/>
                    <w:color w:val="000000"/>
                  </w:rPr>
                  <w:t>32</w:t>
                </w:r>
                <w:r>
                  <w:rPr>
                    <w:rStyle w:val="a7"/>
                    <w:color w:val="00000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C1C" w:rsidRDefault="004A0C1C">
      <w:r>
        <w:separator/>
      </w:r>
    </w:p>
  </w:footnote>
  <w:footnote w:type="continuationSeparator" w:id="1">
    <w:p w:rsidR="004A0C1C" w:rsidRDefault="004A0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BF00EF8"/>
    <w:lvl w:ilvl="0">
      <w:start w:val="1"/>
      <w:numFmt w:val="decimal"/>
      <w:lvlText w:val="%1."/>
      <w:lvlJc w:val="left"/>
      <w:rPr>
        <w:rFonts w:ascii="Times New Roman" w:hAnsi="Times New Roman" w:cs="Times New Roman"/>
        <w:b/>
        <w:bCs/>
        <w:i w:val="0"/>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1B9A32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0000001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31"/>
    <w:multiLevelType w:val="multilevel"/>
    <w:tmpl w:val="00000030"/>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39"/>
    <w:multiLevelType w:val="multilevel"/>
    <w:tmpl w:val="0000003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nsid w:val="00A03189"/>
    <w:multiLevelType w:val="hybridMultilevel"/>
    <w:tmpl w:val="1744E8F6"/>
    <w:lvl w:ilvl="0" w:tplc="4A6A3F90">
      <w:start w:val="1"/>
      <w:numFmt w:val="bullet"/>
      <w:lvlText w:val=""/>
      <w:lvlJc w:val="left"/>
      <w:pPr>
        <w:tabs>
          <w:tab w:val="num" w:pos="1460"/>
        </w:tabs>
        <w:ind w:left="146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C960A34"/>
    <w:multiLevelType w:val="multilevel"/>
    <w:tmpl w:val="1600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332A97"/>
    <w:multiLevelType w:val="hybridMultilevel"/>
    <w:tmpl w:val="5A2473CC"/>
    <w:lvl w:ilvl="0" w:tplc="4A6A3F90">
      <w:start w:val="1"/>
      <w:numFmt w:val="bullet"/>
      <w:lvlText w:val=""/>
      <w:lvlJc w:val="left"/>
      <w:pPr>
        <w:tabs>
          <w:tab w:val="num" w:pos="1460"/>
        </w:tabs>
        <w:ind w:left="146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B6477E1"/>
    <w:multiLevelType w:val="hybridMultilevel"/>
    <w:tmpl w:val="E9C85A80"/>
    <w:lvl w:ilvl="0" w:tplc="0419000F">
      <w:start w:val="4"/>
      <w:numFmt w:val="decimal"/>
      <w:lvlText w:val="%1."/>
      <w:lvlJc w:val="left"/>
      <w:pPr>
        <w:tabs>
          <w:tab w:val="num" w:pos="720"/>
        </w:tabs>
        <w:ind w:left="720" w:hanging="360"/>
      </w:pPr>
      <w:rPr>
        <w:rFonts w:hint="default"/>
        <w:i w:val="0"/>
        <w:u w:val="none"/>
      </w:rPr>
    </w:lvl>
    <w:lvl w:ilvl="1" w:tplc="748A7268">
      <w:start w:val="1"/>
      <w:numFmt w:val="lowerLetter"/>
      <w:lvlText w:val="%2."/>
      <w:lvlJc w:val="left"/>
      <w:pPr>
        <w:tabs>
          <w:tab w:val="num" w:pos="1440"/>
        </w:tabs>
        <w:ind w:left="1440" w:hanging="360"/>
      </w:pPr>
      <w:rPr>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30174C0"/>
    <w:multiLevelType w:val="hybridMultilevel"/>
    <w:tmpl w:val="8064E8BA"/>
    <w:lvl w:ilvl="0" w:tplc="7C0A1F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438761D4"/>
    <w:multiLevelType w:val="hybridMultilevel"/>
    <w:tmpl w:val="CCAEAF9C"/>
    <w:lvl w:ilvl="0" w:tplc="67DE1A5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8">
    <w:nsid w:val="49267271"/>
    <w:multiLevelType w:val="hybridMultilevel"/>
    <w:tmpl w:val="FDEABB80"/>
    <w:lvl w:ilvl="0" w:tplc="A9D4C2E2">
      <w:start w:val="1"/>
      <w:numFmt w:val="decimal"/>
      <w:lvlText w:val="%1."/>
      <w:lvlJc w:val="left"/>
      <w:pPr>
        <w:tabs>
          <w:tab w:val="num" w:pos="1080"/>
        </w:tabs>
        <w:ind w:left="1080" w:hanging="360"/>
      </w:pPr>
      <w:rPr>
        <w:rFonts w:hint="default"/>
        <w:b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3861246"/>
    <w:multiLevelType w:val="hybridMultilevel"/>
    <w:tmpl w:val="48EAA33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59671127"/>
    <w:multiLevelType w:val="hybridMultilevel"/>
    <w:tmpl w:val="7054B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C03354"/>
    <w:multiLevelType w:val="multilevel"/>
    <w:tmpl w:val="C01E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4E5CEC"/>
    <w:multiLevelType w:val="hybridMultilevel"/>
    <w:tmpl w:val="F15292AE"/>
    <w:lvl w:ilvl="0" w:tplc="4A6A3F90">
      <w:start w:val="1"/>
      <w:numFmt w:val="bullet"/>
      <w:lvlText w:val=""/>
      <w:lvlJc w:val="left"/>
      <w:pPr>
        <w:tabs>
          <w:tab w:val="num" w:pos="1460"/>
        </w:tabs>
        <w:ind w:left="1460" w:hanging="360"/>
      </w:pPr>
      <w:rPr>
        <w:rFonts w:ascii="Symbol" w:hAnsi="Symbol" w:hint="default"/>
        <w:b w:val="0"/>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33">
    <w:nsid w:val="6E916FF8"/>
    <w:multiLevelType w:val="hybridMultilevel"/>
    <w:tmpl w:val="9F98FF94"/>
    <w:lvl w:ilvl="0" w:tplc="4A6A3F90">
      <w:start w:val="1"/>
      <w:numFmt w:val="bullet"/>
      <w:lvlText w:val=""/>
      <w:lvlJc w:val="left"/>
      <w:pPr>
        <w:tabs>
          <w:tab w:val="num" w:pos="1460"/>
        </w:tabs>
        <w:ind w:left="146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255B30"/>
    <w:multiLevelType w:val="multilevel"/>
    <w:tmpl w:val="2368CDD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7"/>
  </w:num>
  <w:num w:numId="23">
    <w:abstractNumId w:val="34"/>
  </w:num>
  <w:num w:numId="24">
    <w:abstractNumId w:val="26"/>
  </w:num>
  <w:num w:numId="25">
    <w:abstractNumId w:val="28"/>
  </w:num>
  <w:num w:numId="26">
    <w:abstractNumId w:val="25"/>
  </w:num>
  <w:num w:numId="27">
    <w:abstractNumId w:val="30"/>
  </w:num>
  <w:num w:numId="28">
    <w:abstractNumId w:val="32"/>
  </w:num>
  <w:num w:numId="29">
    <w:abstractNumId w:val="23"/>
  </w:num>
  <w:num w:numId="30">
    <w:abstractNumId w:val="31"/>
  </w:num>
  <w:num w:numId="31">
    <w:abstractNumId w:val="22"/>
  </w:num>
  <w:num w:numId="32">
    <w:abstractNumId w:val="33"/>
  </w:num>
  <w:num w:numId="33">
    <w:abstractNumId w:val="24"/>
  </w:num>
  <w:num w:numId="34">
    <w:abstractNumId w:val="29"/>
  </w:num>
  <w:num w:numId="35">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81"/>
  <w:drawingGridVerticalSpacing w:val="181"/>
  <w:doNotShadeFormData/>
  <w:characterSpacingControl w:val="compressPunctuation"/>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doNotExpandShiftReturn/>
  </w:compat>
  <w:rsids>
    <w:rsidRoot w:val="007248F9"/>
    <w:rsid w:val="000022BB"/>
    <w:rsid w:val="00005E13"/>
    <w:rsid w:val="0001431E"/>
    <w:rsid w:val="00014E56"/>
    <w:rsid w:val="00026EFC"/>
    <w:rsid w:val="00031B8D"/>
    <w:rsid w:val="00035488"/>
    <w:rsid w:val="000476E6"/>
    <w:rsid w:val="00047CA3"/>
    <w:rsid w:val="00057E94"/>
    <w:rsid w:val="00064A84"/>
    <w:rsid w:val="0006715B"/>
    <w:rsid w:val="00070A17"/>
    <w:rsid w:val="00081A38"/>
    <w:rsid w:val="000869B2"/>
    <w:rsid w:val="0009110B"/>
    <w:rsid w:val="000B365F"/>
    <w:rsid w:val="000B7305"/>
    <w:rsid w:val="000C42B6"/>
    <w:rsid w:val="000E18C8"/>
    <w:rsid w:val="000F277D"/>
    <w:rsid w:val="001147C6"/>
    <w:rsid w:val="001206F8"/>
    <w:rsid w:val="00127E06"/>
    <w:rsid w:val="001314F1"/>
    <w:rsid w:val="00134C5E"/>
    <w:rsid w:val="00153890"/>
    <w:rsid w:val="00153B66"/>
    <w:rsid w:val="00162D99"/>
    <w:rsid w:val="00167A57"/>
    <w:rsid w:val="00173003"/>
    <w:rsid w:val="0017528B"/>
    <w:rsid w:val="001857FC"/>
    <w:rsid w:val="00191789"/>
    <w:rsid w:val="00195487"/>
    <w:rsid w:val="001A1E40"/>
    <w:rsid w:val="001A1EDE"/>
    <w:rsid w:val="001A6140"/>
    <w:rsid w:val="001A7C89"/>
    <w:rsid w:val="001D5E96"/>
    <w:rsid w:val="001E4B64"/>
    <w:rsid w:val="001F2077"/>
    <w:rsid w:val="001F3DB9"/>
    <w:rsid w:val="002061D3"/>
    <w:rsid w:val="00220681"/>
    <w:rsid w:val="002270DA"/>
    <w:rsid w:val="00227B11"/>
    <w:rsid w:val="0023242F"/>
    <w:rsid w:val="00250C04"/>
    <w:rsid w:val="002530B9"/>
    <w:rsid w:val="00255C73"/>
    <w:rsid w:val="00256A7C"/>
    <w:rsid w:val="00257FA3"/>
    <w:rsid w:val="00264520"/>
    <w:rsid w:val="0026619D"/>
    <w:rsid w:val="00272241"/>
    <w:rsid w:val="002B2A6D"/>
    <w:rsid w:val="002B55FA"/>
    <w:rsid w:val="002C4238"/>
    <w:rsid w:val="002C6CDD"/>
    <w:rsid w:val="002D6F6F"/>
    <w:rsid w:val="002E7483"/>
    <w:rsid w:val="002F4CDB"/>
    <w:rsid w:val="00304D4D"/>
    <w:rsid w:val="003054F8"/>
    <w:rsid w:val="00306AA4"/>
    <w:rsid w:val="003216FA"/>
    <w:rsid w:val="00332EC1"/>
    <w:rsid w:val="00342C5E"/>
    <w:rsid w:val="00345C9D"/>
    <w:rsid w:val="0035563F"/>
    <w:rsid w:val="00377281"/>
    <w:rsid w:val="00381B68"/>
    <w:rsid w:val="00382E39"/>
    <w:rsid w:val="003A1F4D"/>
    <w:rsid w:val="003A29F8"/>
    <w:rsid w:val="003A302C"/>
    <w:rsid w:val="003A4EA8"/>
    <w:rsid w:val="003B479A"/>
    <w:rsid w:val="003C43CC"/>
    <w:rsid w:val="003C51D5"/>
    <w:rsid w:val="003D01EA"/>
    <w:rsid w:val="003D29E1"/>
    <w:rsid w:val="003D4EDC"/>
    <w:rsid w:val="003D6828"/>
    <w:rsid w:val="003E4864"/>
    <w:rsid w:val="00403C91"/>
    <w:rsid w:val="00414238"/>
    <w:rsid w:val="00415BBA"/>
    <w:rsid w:val="004205D8"/>
    <w:rsid w:val="00440D2D"/>
    <w:rsid w:val="00443158"/>
    <w:rsid w:val="00446334"/>
    <w:rsid w:val="00460CC1"/>
    <w:rsid w:val="00462022"/>
    <w:rsid w:val="004635DE"/>
    <w:rsid w:val="00484372"/>
    <w:rsid w:val="0048496A"/>
    <w:rsid w:val="004866E1"/>
    <w:rsid w:val="00494122"/>
    <w:rsid w:val="004A0C1C"/>
    <w:rsid w:val="004B51C0"/>
    <w:rsid w:val="004B7D44"/>
    <w:rsid w:val="004C1A68"/>
    <w:rsid w:val="004C639B"/>
    <w:rsid w:val="004C7AA2"/>
    <w:rsid w:val="004D718A"/>
    <w:rsid w:val="004D7880"/>
    <w:rsid w:val="004E32D1"/>
    <w:rsid w:val="004E3C3A"/>
    <w:rsid w:val="004E5E6C"/>
    <w:rsid w:val="004F62F1"/>
    <w:rsid w:val="00504CC8"/>
    <w:rsid w:val="00510D6B"/>
    <w:rsid w:val="005113A8"/>
    <w:rsid w:val="00512BCD"/>
    <w:rsid w:val="00514D3A"/>
    <w:rsid w:val="00515450"/>
    <w:rsid w:val="00530C19"/>
    <w:rsid w:val="00533513"/>
    <w:rsid w:val="0055087C"/>
    <w:rsid w:val="00565B50"/>
    <w:rsid w:val="00570C74"/>
    <w:rsid w:val="0057206E"/>
    <w:rsid w:val="005731E1"/>
    <w:rsid w:val="00583294"/>
    <w:rsid w:val="005A24E2"/>
    <w:rsid w:val="005B0C3C"/>
    <w:rsid w:val="005B34BB"/>
    <w:rsid w:val="005B7CF1"/>
    <w:rsid w:val="005D4997"/>
    <w:rsid w:val="005D5BF7"/>
    <w:rsid w:val="005E5123"/>
    <w:rsid w:val="005E576F"/>
    <w:rsid w:val="005F46AE"/>
    <w:rsid w:val="0060590F"/>
    <w:rsid w:val="006113D2"/>
    <w:rsid w:val="00612102"/>
    <w:rsid w:val="0061210D"/>
    <w:rsid w:val="00631C1D"/>
    <w:rsid w:val="00650414"/>
    <w:rsid w:val="00655ED3"/>
    <w:rsid w:val="00665850"/>
    <w:rsid w:val="006665D1"/>
    <w:rsid w:val="0069576D"/>
    <w:rsid w:val="006C52A6"/>
    <w:rsid w:val="006D3786"/>
    <w:rsid w:val="006E14B8"/>
    <w:rsid w:val="006E6479"/>
    <w:rsid w:val="006E6EB3"/>
    <w:rsid w:val="006F5606"/>
    <w:rsid w:val="006F66F4"/>
    <w:rsid w:val="007248F9"/>
    <w:rsid w:val="00746F52"/>
    <w:rsid w:val="00770015"/>
    <w:rsid w:val="00781149"/>
    <w:rsid w:val="00784FC3"/>
    <w:rsid w:val="00791856"/>
    <w:rsid w:val="00792A65"/>
    <w:rsid w:val="007B5DA8"/>
    <w:rsid w:val="007C32A3"/>
    <w:rsid w:val="007C34E6"/>
    <w:rsid w:val="007E7587"/>
    <w:rsid w:val="007F1495"/>
    <w:rsid w:val="007F3624"/>
    <w:rsid w:val="008073E5"/>
    <w:rsid w:val="00817924"/>
    <w:rsid w:val="0083047C"/>
    <w:rsid w:val="00832DA2"/>
    <w:rsid w:val="008333A0"/>
    <w:rsid w:val="00841BED"/>
    <w:rsid w:val="0084786B"/>
    <w:rsid w:val="00851E86"/>
    <w:rsid w:val="00863B6D"/>
    <w:rsid w:val="00864E56"/>
    <w:rsid w:val="00867490"/>
    <w:rsid w:val="00871800"/>
    <w:rsid w:val="008959C9"/>
    <w:rsid w:val="00895D58"/>
    <w:rsid w:val="008A41AF"/>
    <w:rsid w:val="008A44FE"/>
    <w:rsid w:val="008A70FF"/>
    <w:rsid w:val="008B6A82"/>
    <w:rsid w:val="008F0F83"/>
    <w:rsid w:val="008F2348"/>
    <w:rsid w:val="008F4247"/>
    <w:rsid w:val="00904439"/>
    <w:rsid w:val="0090683E"/>
    <w:rsid w:val="009133A6"/>
    <w:rsid w:val="0091701F"/>
    <w:rsid w:val="00927F73"/>
    <w:rsid w:val="009366BA"/>
    <w:rsid w:val="009775B1"/>
    <w:rsid w:val="009801E7"/>
    <w:rsid w:val="00980C78"/>
    <w:rsid w:val="00986A35"/>
    <w:rsid w:val="0099442B"/>
    <w:rsid w:val="009F766E"/>
    <w:rsid w:val="00A067D3"/>
    <w:rsid w:val="00A07CC5"/>
    <w:rsid w:val="00A1645F"/>
    <w:rsid w:val="00A30955"/>
    <w:rsid w:val="00A56F40"/>
    <w:rsid w:val="00A73C4D"/>
    <w:rsid w:val="00A75DFE"/>
    <w:rsid w:val="00A82C64"/>
    <w:rsid w:val="00A90F12"/>
    <w:rsid w:val="00A94FE8"/>
    <w:rsid w:val="00AA4DCC"/>
    <w:rsid w:val="00AB287C"/>
    <w:rsid w:val="00AB5E1C"/>
    <w:rsid w:val="00AC744E"/>
    <w:rsid w:val="00AD24E0"/>
    <w:rsid w:val="00AD430E"/>
    <w:rsid w:val="00AE3DED"/>
    <w:rsid w:val="00AE50DF"/>
    <w:rsid w:val="00AF7C5C"/>
    <w:rsid w:val="00B20591"/>
    <w:rsid w:val="00B2544B"/>
    <w:rsid w:val="00B25688"/>
    <w:rsid w:val="00B27595"/>
    <w:rsid w:val="00B33C50"/>
    <w:rsid w:val="00B343E6"/>
    <w:rsid w:val="00B50108"/>
    <w:rsid w:val="00B563EF"/>
    <w:rsid w:val="00B654BC"/>
    <w:rsid w:val="00B72BC6"/>
    <w:rsid w:val="00B86A71"/>
    <w:rsid w:val="00B957A0"/>
    <w:rsid w:val="00BA3100"/>
    <w:rsid w:val="00BA4C11"/>
    <w:rsid w:val="00BB7D33"/>
    <w:rsid w:val="00BC53A2"/>
    <w:rsid w:val="00BC69DF"/>
    <w:rsid w:val="00BD02C4"/>
    <w:rsid w:val="00BD5504"/>
    <w:rsid w:val="00BD771A"/>
    <w:rsid w:val="00BF0D30"/>
    <w:rsid w:val="00C01BDF"/>
    <w:rsid w:val="00C21059"/>
    <w:rsid w:val="00C222EE"/>
    <w:rsid w:val="00C3182C"/>
    <w:rsid w:val="00C523FB"/>
    <w:rsid w:val="00C63150"/>
    <w:rsid w:val="00C63FB6"/>
    <w:rsid w:val="00C97FE3"/>
    <w:rsid w:val="00CA0616"/>
    <w:rsid w:val="00CA7759"/>
    <w:rsid w:val="00CC183F"/>
    <w:rsid w:val="00CE1930"/>
    <w:rsid w:val="00CF4F09"/>
    <w:rsid w:val="00CF7C3E"/>
    <w:rsid w:val="00D11A26"/>
    <w:rsid w:val="00D13BBB"/>
    <w:rsid w:val="00D17CF0"/>
    <w:rsid w:val="00D21D81"/>
    <w:rsid w:val="00D322C6"/>
    <w:rsid w:val="00D34E12"/>
    <w:rsid w:val="00D53ACE"/>
    <w:rsid w:val="00D56769"/>
    <w:rsid w:val="00D570BB"/>
    <w:rsid w:val="00D60ADB"/>
    <w:rsid w:val="00D91E89"/>
    <w:rsid w:val="00D92BE0"/>
    <w:rsid w:val="00D974C1"/>
    <w:rsid w:val="00DB0625"/>
    <w:rsid w:val="00DB2C90"/>
    <w:rsid w:val="00DC2D95"/>
    <w:rsid w:val="00DC2EA8"/>
    <w:rsid w:val="00DC3A57"/>
    <w:rsid w:val="00DD14DD"/>
    <w:rsid w:val="00DD5185"/>
    <w:rsid w:val="00E03199"/>
    <w:rsid w:val="00E03698"/>
    <w:rsid w:val="00E05C66"/>
    <w:rsid w:val="00E11EE4"/>
    <w:rsid w:val="00E421A2"/>
    <w:rsid w:val="00E45446"/>
    <w:rsid w:val="00E564C0"/>
    <w:rsid w:val="00E63AA9"/>
    <w:rsid w:val="00E658CC"/>
    <w:rsid w:val="00E76563"/>
    <w:rsid w:val="00E82A8C"/>
    <w:rsid w:val="00E82CC3"/>
    <w:rsid w:val="00E84487"/>
    <w:rsid w:val="00E947A3"/>
    <w:rsid w:val="00EA0557"/>
    <w:rsid w:val="00EA1B14"/>
    <w:rsid w:val="00EA429C"/>
    <w:rsid w:val="00EA60AB"/>
    <w:rsid w:val="00EB4A91"/>
    <w:rsid w:val="00EB4CCF"/>
    <w:rsid w:val="00EB7BD9"/>
    <w:rsid w:val="00EC1547"/>
    <w:rsid w:val="00EC315D"/>
    <w:rsid w:val="00EE4263"/>
    <w:rsid w:val="00EF3548"/>
    <w:rsid w:val="00EF445D"/>
    <w:rsid w:val="00EF7281"/>
    <w:rsid w:val="00F02879"/>
    <w:rsid w:val="00F168E9"/>
    <w:rsid w:val="00F46CD1"/>
    <w:rsid w:val="00F5357D"/>
    <w:rsid w:val="00F56F4F"/>
    <w:rsid w:val="00F6568F"/>
    <w:rsid w:val="00F81D41"/>
    <w:rsid w:val="00F83DC5"/>
    <w:rsid w:val="00F861D9"/>
    <w:rsid w:val="00F91F55"/>
    <w:rsid w:val="00FA696C"/>
    <w:rsid w:val="00FB0C63"/>
    <w:rsid w:val="00FB43B0"/>
    <w:rsid w:val="00FB6A35"/>
    <w:rsid w:val="00FB7F47"/>
    <w:rsid w:val="00FC03BD"/>
    <w:rsid w:val="00FF5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A57"/>
    <w:pPr>
      <w:widowControl w:val="0"/>
    </w:pPr>
    <w:rPr>
      <w:color w:val="000000"/>
      <w:sz w:val="24"/>
      <w:szCs w:val="24"/>
    </w:rPr>
  </w:style>
  <w:style w:type="paragraph" w:styleId="1">
    <w:name w:val="heading 1"/>
    <w:basedOn w:val="a"/>
    <w:link w:val="10"/>
    <w:qFormat/>
    <w:rsid w:val="0091701F"/>
    <w:pPr>
      <w:widowControl/>
      <w:spacing w:before="100" w:beforeAutospacing="1" w:after="100" w:afterAutospacing="1"/>
      <w:outlineLvl w:val="0"/>
    </w:pPr>
    <w:rPr>
      <w:b/>
      <w:bCs/>
      <w:color w:val="auto"/>
      <w:kern w:val="36"/>
      <w:sz w:val="48"/>
      <w:szCs w:val="48"/>
    </w:rPr>
  </w:style>
  <w:style w:type="paragraph" w:styleId="3">
    <w:name w:val="heading 3"/>
    <w:basedOn w:val="a"/>
    <w:next w:val="a"/>
    <w:link w:val="30"/>
    <w:qFormat/>
    <w:rsid w:val="0091701F"/>
    <w:pPr>
      <w:keepNext/>
      <w:widowControl/>
      <w:spacing w:before="240" w:after="60"/>
      <w:outlineLvl w:val="2"/>
    </w:pPr>
    <w:rPr>
      <w:rFonts w:ascii="Cambria" w:hAnsi="Cambria"/>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7A57"/>
    <w:rPr>
      <w:color w:val="0066CC"/>
      <w:u w:val="single"/>
    </w:rPr>
  </w:style>
  <w:style w:type="character" w:customStyle="1" w:styleId="2Exact">
    <w:name w:val="Подпись к таблице (2) Exact"/>
    <w:rsid w:val="00167A57"/>
    <w:rPr>
      <w:rFonts w:ascii="Times New Roman" w:hAnsi="Times New Roman" w:cs="Times New Roman"/>
      <w:b/>
      <w:bCs/>
      <w:spacing w:val="3"/>
      <w:sz w:val="21"/>
      <w:szCs w:val="21"/>
      <w:u w:val="none"/>
    </w:rPr>
  </w:style>
  <w:style w:type="character" w:customStyle="1" w:styleId="2Exact1">
    <w:name w:val="Подпись к таблице (2) Exact1"/>
    <w:rsid w:val="00167A57"/>
    <w:rPr>
      <w:rFonts w:ascii="Times New Roman" w:hAnsi="Times New Roman" w:cs="Times New Roman"/>
      <w:b/>
      <w:bCs/>
      <w:color w:val="000000"/>
      <w:spacing w:val="3"/>
      <w:w w:val="100"/>
      <w:position w:val="0"/>
      <w:sz w:val="21"/>
      <w:szCs w:val="21"/>
      <w:u w:val="single"/>
    </w:rPr>
  </w:style>
  <w:style w:type="character" w:customStyle="1" w:styleId="a4">
    <w:name w:val="Основной текст Знак"/>
    <w:link w:val="a5"/>
    <w:rsid w:val="00167A57"/>
    <w:rPr>
      <w:rFonts w:ascii="Times New Roman" w:hAnsi="Times New Roman" w:cs="Times New Roman"/>
      <w:spacing w:val="3"/>
      <w:sz w:val="21"/>
      <w:szCs w:val="21"/>
      <w:u w:val="none"/>
    </w:rPr>
  </w:style>
  <w:style w:type="character" w:customStyle="1" w:styleId="8">
    <w:name w:val="Основной текст + 8"/>
    <w:aliases w:val="5 pt,Полужирный,Интервал 0 pt"/>
    <w:rsid w:val="00167A57"/>
    <w:rPr>
      <w:rFonts w:ascii="Times New Roman" w:hAnsi="Times New Roman" w:cs="Times New Roman"/>
      <w:b/>
      <w:bCs/>
      <w:spacing w:val="-2"/>
      <w:sz w:val="17"/>
      <w:szCs w:val="17"/>
      <w:u w:val="none"/>
    </w:rPr>
  </w:style>
  <w:style w:type="character" w:customStyle="1" w:styleId="2">
    <w:name w:val="Основной текст (2)_"/>
    <w:link w:val="21"/>
    <w:rsid w:val="00167A57"/>
    <w:rPr>
      <w:rFonts w:ascii="Times New Roman" w:hAnsi="Times New Roman" w:cs="Times New Roman"/>
      <w:b/>
      <w:bCs/>
      <w:sz w:val="22"/>
      <w:szCs w:val="22"/>
      <w:u w:val="none"/>
    </w:rPr>
  </w:style>
  <w:style w:type="character" w:customStyle="1" w:styleId="213">
    <w:name w:val="Основной текст (2) + 13"/>
    <w:aliases w:val="5 pt5"/>
    <w:rsid w:val="00167A57"/>
    <w:rPr>
      <w:rFonts w:ascii="Times New Roman" w:hAnsi="Times New Roman" w:cs="Times New Roman"/>
      <w:b/>
      <w:bCs/>
      <w:sz w:val="27"/>
      <w:szCs w:val="27"/>
      <w:u w:val="none"/>
    </w:rPr>
  </w:style>
  <w:style w:type="character" w:customStyle="1" w:styleId="a6">
    <w:name w:val="Колонтитул_"/>
    <w:link w:val="11"/>
    <w:rsid w:val="00167A57"/>
    <w:rPr>
      <w:rFonts w:ascii="Times New Roman" w:hAnsi="Times New Roman" w:cs="Times New Roman"/>
      <w:noProof/>
      <w:sz w:val="22"/>
      <w:szCs w:val="22"/>
      <w:u w:val="none"/>
    </w:rPr>
  </w:style>
  <w:style w:type="character" w:customStyle="1" w:styleId="a7">
    <w:name w:val="Колонтитул"/>
    <w:basedOn w:val="a6"/>
    <w:rsid w:val="00167A57"/>
    <w:rPr>
      <w:rFonts w:ascii="Times New Roman" w:hAnsi="Times New Roman" w:cs="Times New Roman"/>
      <w:noProof/>
      <w:sz w:val="22"/>
      <w:szCs w:val="22"/>
      <w:u w:val="none"/>
    </w:rPr>
  </w:style>
  <w:style w:type="character" w:customStyle="1" w:styleId="31">
    <w:name w:val="Основной текст (3)_"/>
    <w:link w:val="32"/>
    <w:rsid w:val="00167A57"/>
    <w:rPr>
      <w:rFonts w:ascii="Times New Roman" w:hAnsi="Times New Roman" w:cs="Times New Roman"/>
      <w:b/>
      <w:bCs/>
      <w:i/>
      <w:iCs/>
      <w:sz w:val="23"/>
      <w:szCs w:val="23"/>
      <w:u w:val="none"/>
    </w:rPr>
  </w:style>
  <w:style w:type="paragraph" w:styleId="a5">
    <w:name w:val="Body Text"/>
    <w:basedOn w:val="a"/>
    <w:link w:val="a4"/>
    <w:rsid w:val="00167A57"/>
    <w:pPr>
      <w:shd w:val="clear" w:color="auto" w:fill="FFFFFF"/>
      <w:spacing w:before="480" w:line="278" w:lineRule="exact"/>
      <w:ind w:hanging="420"/>
      <w:jc w:val="both"/>
    </w:pPr>
    <w:rPr>
      <w:rFonts w:ascii="Times New Roman" w:hAnsi="Times New Roman" w:cs="Times New Roman"/>
      <w:color w:val="auto"/>
      <w:spacing w:val="3"/>
      <w:sz w:val="21"/>
      <w:szCs w:val="21"/>
    </w:rPr>
  </w:style>
  <w:style w:type="character" w:customStyle="1" w:styleId="20">
    <w:name w:val="Подпись к таблице (2)_"/>
    <w:link w:val="210"/>
    <w:rsid w:val="00167A57"/>
    <w:rPr>
      <w:rFonts w:ascii="Times New Roman" w:hAnsi="Times New Roman" w:cs="Times New Roman"/>
      <w:b/>
      <w:bCs/>
      <w:sz w:val="22"/>
      <w:szCs w:val="22"/>
      <w:u w:val="none"/>
    </w:rPr>
  </w:style>
  <w:style w:type="character" w:customStyle="1" w:styleId="a8">
    <w:name w:val="Основной текст + Курсив"/>
    <w:rsid w:val="00167A57"/>
    <w:rPr>
      <w:rFonts w:ascii="Times New Roman" w:hAnsi="Times New Roman" w:cs="Times New Roman"/>
      <w:i/>
      <w:iCs/>
      <w:spacing w:val="0"/>
      <w:sz w:val="22"/>
      <w:szCs w:val="22"/>
      <w:u w:val="none"/>
    </w:rPr>
  </w:style>
  <w:style w:type="character" w:customStyle="1" w:styleId="12">
    <w:name w:val="Основной текст + Курсив1"/>
    <w:rsid w:val="00167A57"/>
    <w:rPr>
      <w:rFonts w:ascii="Times New Roman" w:hAnsi="Times New Roman" w:cs="Times New Roman"/>
      <w:i/>
      <w:iCs/>
      <w:spacing w:val="0"/>
      <w:sz w:val="22"/>
      <w:szCs w:val="22"/>
      <w:u w:val="none"/>
    </w:rPr>
  </w:style>
  <w:style w:type="character" w:customStyle="1" w:styleId="13">
    <w:name w:val="Заголовок №1_"/>
    <w:link w:val="14"/>
    <w:rsid w:val="00167A57"/>
    <w:rPr>
      <w:rFonts w:ascii="Times New Roman" w:hAnsi="Times New Roman" w:cs="Times New Roman"/>
      <w:b/>
      <w:bCs/>
      <w:sz w:val="22"/>
      <w:szCs w:val="22"/>
      <w:u w:val="none"/>
    </w:rPr>
  </w:style>
  <w:style w:type="character" w:customStyle="1" w:styleId="a9">
    <w:name w:val="Основной текст + Полужирный"/>
    <w:rsid w:val="00167A57"/>
    <w:rPr>
      <w:rFonts w:ascii="Times New Roman" w:hAnsi="Times New Roman" w:cs="Times New Roman"/>
      <w:b/>
      <w:bCs/>
      <w:spacing w:val="0"/>
      <w:sz w:val="22"/>
      <w:szCs w:val="22"/>
      <w:u w:val="none"/>
    </w:rPr>
  </w:style>
  <w:style w:type="character" w:customStyle="1" w:styleId="aa">
    <w:name w:val="Подпись к таблице_"/>
    <w:link w:val="15"/>
    <w:rsid w:val="00167A57"/>
    <w:rPr>
      <w:rFonts w:ascii="Times New Roman" w:hAnsi="Times New Roman" w:cs="Times New Roman"/>
      <w:sz w:val="22"/>
      <w:szCs w:val="22"/>
      <w:u w:val="none"/>
    </w:rPr>
  </w:style>
  <w:style w:type="character" w:customStyle="1" w:styleId="ab">
    <w:name w:val="Подпись к таблице"/>
    <w:rsid w:val="00167A57"/>
    <w:rPr>
      <w:rFonts w:ascii="Times New Roman" w:hAnsi="Times New Roman" w:cs="Times New Roman"/>
      <w:sz w:val="22"/>
      <w:szCs w:val="22"/>
      <w:u w:val="single"/>
    </w:rPr>
  </w:style>
  <w:style w:type="character" w:customStyle="1" w:styleId="22">
    <w:name w:val="Подпись к таблице (2)"/>
    <w:rsid w:val="00167A57"/>
    <w:rPr>
      <w:rFonts w:ascii="Times New Roman" w:hAnsi="Times New Roman" w:cs="Times New Roman"/>
      <w:b/>
      <w:bCs/>
      <w:sz w:val="22"/>
      <w:szCs w:val="22"/>
      <w:u w:val="single"/>
    </w:rPr>
  </w:style>
  <w:style w:type="character" w:customStyle="1" w:styleId="33">
    <w:name w:val="Подпись к таблице (3)_"/>
    <w:link w:val="34"/>
    <w:rsid w:val="00167A57"/>
    <w:rPr>
      <w:rFonts w:ascii="Times New Roman" w:hAnsi="Times New Roman" w:cs="Times New Roman"/>
      <w:b/>
      <w:bCs/>
      <w:sz w:val="20"/>
      <w:szCs w:val="20"/>
      <w:u w:val="none"/>
    </w:rPr>
  </w:style>
  <w:style w:type="character" w:customStyle="1" w:styleId="9pt">
    <w:name w:val="Основной текст + 9 pt"/>
    <w:aliases w:val="Полужирный2"/>
    <w:rsid w:val="00167A57"/>
    <w:rPr>
      <w:rFonts w:ascii="Times New Roman" w:hAnsi="Times New Roman" w:cs="Times New Roman"/>
      <w:b/>
      <w:bCs/>
      <w:spacing w:val="0"/>
      <w:sz w:val="18"/>
      <w:szCs w:val="18"/>
      <w:u w:val="none"/>
      <w:lang w:val="en-US" w:eastAsia="en-US"/>
    </w:rPr>
  </w:style>
  <w:style w:type="character" w:customStyle="1" w:styleId="23">
    <w:name w:val="Основной текст (2)"/>
    <w:rsid w:val="00167A57"/>
    <w:rPr>
      <w:rFonts w:ascii="Times New Roman" w:hAnsi="Times New Roman" w:cs="Times New Roman"/>
      <w:b/>
      <w:bCs/>
      <w:sz w:val="22"/>
      <w:szCs w:val="22"/>
      <w:u w:val="single"/>
    </w:rPr>
  </w:style>
  <w:style w:type="character" w:customStyle="1" w:styleId="16">
    <w:name w:val="Основной текст + Полужирный1"/>
    <w:rsid w:val="00167A57"/>
    <w:rPr>
      <w:rFonts w:ascii="Times New Roman" w:hAnsi="Times New Roman" w:cs="Times New Roman"/>
      <w:b/>
      <w:bCs/>
      <w:spacing w:val="0"/>
      <w:sz w:val="22"/>
      <w:szCs w:val="22"/>
      <w:u w:val="none"/>
    </w:rPr>
  </w:style>
  <w:style w:type="character" w:customStyle="1" w:styleId="ac">
    <w:name w:val="Подпись к таблице + Полужирный"/>
    <w:rsid w:val="00167A57"/>
    <w:rPr>
      <w:rFonts w:ascii="Times New Roman" w:hAnsi="Times New Roman" w:cs="Times New Roman"/>
      <w:b/>
      <w:bCs/>
      <w:sz w:val="22"/>
      <w:szCs w:val="22"/>
      <w:u w:val="single"/>
    </w:rPr>
  </w:style>
  <w:style w:type="character" w:customStyle="1" w:styleId="17">
    <w:name w:val="Подпись к таблице + Полужирный1"/>
    <w:rsid w:val="00167A57"/>
    <w:rPr>
      <w:rFonts w:ascii="Times New Roman" w:hAnsi="Times New Roman" w:cs="Times New Roman"/>
      <w:b/>
      <w:bCs/>
      <w:sz w:val="22"/>
      <w:szCs w:val="22"/>
      <w:u w:val="none"/>
    </w:rPr>
  </w:style>
  <w:style w:type="character" w:customStyle="1" w:styleId="120">
    <w:name w:val="Заголовок №1 (2)_"/>
    <w:link w:val="121"/>
    <w:rsid w:val="00167A57"/>
    <w:rPr>
      <w:rFonts w:ascii="Times New Roman" w:hAnsi="Times New Roman" w:cs="Times New Roman"/>
      <w:b/>
      <w:bCs/>
      <w:i/>
      <w:iCs/>
      <w:sz w:val="23"/>
      <w:szCs w:val="23"/>
      <w:u w:val="none"/>
    </w:rPr>
  </w:style>
  <w:style w:type="character" w:customStyle="1" w:styleId="4">
    <w:name w:val="Основной текст (4)_"/>
    <w:link w:val="41"/>
    <w:rsid w:val="00167A57"/>
    <w:rPr>
      <w:rFonts w:ascii="Times New Roman" w:hAnsi="Times New Roman" w:cs="Times New Roman"/>
      <w:b/>
      <w:bCs/>
      <w:sz w:val="18"/>
      <w:szCs w:val="18"/>
      <w:u w:val="none"/>
    </w:rPr>
  </w:style>
  <w:style w:type="character" w:customStyle="1" w:styleId="40">
    <w:name w:val="Основной текст (4)"/>
    <w:rsid w:val="00167A57"/>
    <w:rPr>
      <w:rFonts w:ascii="Times New Roman" w:hAnsi="Times New Roman" w:cs="Times New Roman"/>
      <w:b/>
      <w:bCs/>
      <w:sz w:val="18"/>
      <w:szCs w:val="18"/>
      <w:u w:val="single"/>
    </w:rPr>
  </w:style>
  <w:style w:type="character" w:customStyle="1" w:styleId="82">
    <w:name w:val="Основной текст + 82"/>
    <w:aliases w:val="5 pt4"/>
    <w:rsid w:val="00167A57"/>
    <w:rPr>
      <w:rFonts w:ascii="Times New Roman" w:hAnsi="Times New Roman" w:cs="Times New Roman"/>
      <w:spacing w:val="0"/>
      <w:sz w:val="17"/>
      <w:szCs w:val="17"/>
      <w:u w:val="none"/>
    </w:rPr>
  </w:style>
  <w:style w:type="character" w:customStyle="1" w:styleId="81">
    <w:name w:val="Основной текст + 81"/>
    <w:aliases w:val="5 pt3,Полужирный1"/>
    <w:rsid w:val="00167A57"/>
    <w:rPr>
      <w:rFonts w:ascii="Times New Roman" w:hAnsi="Times New Roman" w:cs="Times New Roman"/>
      <w:b/>
      <w:bCs/>
      <w:spacing w:val="0"/>
      <w:sz w:val="17"/>
      <w:szCs w:val="17"/>
      <w:u w:val="none"/>
    </w:rPr>
  </w:style>
  <w:style w:type="character" w:customStyle="1" w:styleId="9pt1">
    <w:name w:val="Основной текст + 9 pt1"/>
    <w:aliases w:val="Курсив"/>
    <w:rsid w:val="00167A57"/>
    <w:rPr>
      <w:rFonts w:ascii="Times New Roman" w:hAnsi="Times New Roman" w:cs="Times New Roman"/>
      <w:i/>
      <w:iCs/>
      <w:spacing w:val="0"/>
      <w:sz w:val="18"/>
      <w:szCs w:val="18"/>
      <w:u w:val="none"/>
    </w:rPr>
  </w:style>
  <w:style w:type="character" w:customStyle="1" w:styleId="42">
    <w:name w:val="Подпись к таблице (4)_"/>
    <w:link w:val="43"/>
    <w:rsid w:val="00167A57"/>
    <w:rPr>
      <w:rFonts w:ascii="Times New Roman" w:hAnsi="Times New Roman" w:cs="Times New Roman"/>
      <w:b/>
      <w:bCs/>
      <w:sz w:val="18"/>
      <w:szCs w:val="18"/>
      <w:u w:val="none"/>
    </w:rPr>
  </w:style>
  <w:style w:type="character" w:customStyle="1" w:styleId="AngsanaUPC">
    <w:name w:val="Основной текст + AngsanaUPC"/>
    <w:aliases w:val="4,5 pt2"/>
    <w:rsid w:val="00167A57"/>
    <w:rPr>
      <w:rFonts w:ascii="AngsanaUPC" w:hAnsi="AngsanaUPC" w:cs="AngsanaUPC"/>
      <w:spacing w:val="0"/>
      <w:sz w:val="9"/>
      <w:szCs w:val="9"/>
      <w:u w:val="none"/>
    </w:rPr>
  </w:style>
  <w:style w:type="character" w:customStyle="1" w:styleId="7">
    <w:name w:val="Основной текст + 7"/>
    <w:aliases w:val="5 pt1"/>
    <w:rsid w:val="00167A57"/>
    <w:rPr>
      <w:rFonts w:ascii="Times New Roman" w:hAnsi="Times New Roman" w:cs="Times New Roman"/>
      <w:spacing w:val="0"/>
      <w:sz w:val="15"/>
      <w:szCs w:val="15"/>
      <w:u w:val="none"/>
    </w:rPr>
  </w:style>
  <w:style w:type="character" w:customStyle="1" w:styleId="5">
    <w:name w:val="Основной текст (5)_"/>
    <w:link w:val="50"/>
    <w:rsid w:val="00167A57"/>
    <w:rPr>
      <w:rFonts w:ascii="Times New Roman" w:hAnsi="Times New Roman" w:cs="Times New Roman"/>
      <w:i/>
      <w:iCs/>
      <w:sz w:val="22"/>
      <w:szCs w:val="22"/>
      <w:u w:val="none"/>
    </w:rPr>
  </w:style>
  <w:style w:type="paragraph" w:customStyle="1" w:styleId="210">
    <w:name w:val="Подпись к таблице (2)1"/>
    <w:basedOn w:val="a"/>
    <w:link w:val="20"/>
    <w:rsid w:val="00167A57"/>
    <w:pPr>
      <w:shd w:val="clear" w:color="auto" w:fill="FFFFFF"/>
      <w:spacing w:line="240" w:lineRule="atLeast"/>
    </w:pPr>
    <w:rPr>
      <w:rFonts w:ascii="Times New Roman" w:hAnsi="Times New Roman" w:cs="Times New Roman"/>
      <w:b/>
      <w:bCs/>
      <w:color w:val="auto"/>
      <w:sz w:val="22"/>
      <w:szCs w:val="22"/>
    </w:rPr>
  </w:style>
  <w:style w:type="paragraph" w:customStyle="1" w:styleId="21">
    <w:name w:val="Основной текст (2)1"/>
    <w:basedOn w:val="a"/>
    <w:link w:val="2"/>
    <w:rsid w:val="00167A57"/>
    <w:pPr>
      <w:shd w:val="clear" w:color="auto" w:fill="FFFFFF"/>
      <w:spacing w:line="278" w:lineRule="exact"/>
      <w:jc w:val="center"/>
    </w:pPr>
    <w:rPr>
      <w:rFonts w:ascii="Times New Roman" w:hAnsi="Times New Roman" w:cs="Times New Roman"/>
      <w:b/>
      <w:bCs/>
      <w:color w:val="auto"/>
      <w:sz w:val="22"/>
      <w:szCs w:val="22"/>
    </w:rPr>
  </w:style>
  <w:style w:type="paragraph" w:customStyle="1" w:styleId="11">
    <w:name w:val="Колонтитул1"/>
    <w:basedOn w:val="a"/>
    <w:link w:val="a6"/>
    <w:rsid w:val="00167A57"/>
    <w:pPr>
      <w:shd w:val="clear" w:color="auto" w:fill="FFFFFF"/>
      <w:spacing w:line="240" w:lineRule="atLeast"/>
    </w:pPr>
    <w:rPr>
      <w:rFonts w:ascii="Times New Roman" w:hAnsi="Times New Roman" w:cs="Times New Roman"/>
      <w:noProof/>
      <w:color w:val="auto"/>
      <w:sz w:val="22"/>
      <w:szCs w:val="22"/>
    </w:rPr>
  </w:style>
  <w:style w:type="paragraph" w:customStyle="1" w:styleId="32">
    <w:name w:val="Основной текст (3)"/>
    <w:basedOn w:val="a"/>
    <w:link w:val="31"/>
    <w:rsid w:val="00167A57"/>
    <w:pPr>
      <w:shd w:val="clear" w:color="auto" w:fill="FFFFFF"/>
      <w:spacing w:before="240" w:after="300" w:line="240" w:lineRule="atLeast"/>
      <w:ind w:hanging="2300"/>
      <w:jc w:val="both"/>
    </w:pPr>
    <w:rPr>
      <w:rFonts w:ascii="Times New Roman" w:hAnsi="Times New Roman" w:cs="Times New Roman"/>
      <w:b/>
      <w:bCs/>
      <w:i/>
      <w:iCs/>
      <w:color w:val="auto"/>
      <w:sz w:val="23"/>
      <w:szCs w:val="23"/>
    </w:rPr>
  </w:style>
  <w:style w:type="paragraph" w:customStyle="1" w:styleId="14">
    <w:name w:val="Заголовок №1"/>
    <w:basedOn w:val="a"/>
    <w:link w:val="13"/>
    <w:rsid w:val="00167A57"/>
    <w:pPr>
      <w:shd w:val="clear" w:color="auto" w:fill="FFFFFF"/>
      <w:spacing w:before="180" w:after="300" w:line="240" w:lineRule="atLeast"/>
      <w:jc w:val="both"/>
      <w:outlineLvl w:val="0"/>
    </w:pPr>
    <w:rPr>
      <w:rFonts w:ascii="Times New Roman" w:hAnsi="Times New Roman" w:cs="Times New Roman"/>
      <w:b/>
      <w:bCs/>
      <w:color w:val="auto"/>
      <w:sz w:val="22"/>
      <w:szCs w:val="22"/>
    </w:rPr>
  </w:style>
  <w:style w:type="paragraph" w:customStyle="1" w:styleId="15">
    <w:name w:val="Подпись к таблице1"/>
    <w:basedOn w:val="a"/>
    <w:link w:val="aa"/>
    <w:rsid w:val="00167A57"/>
    <w:pPr>
      <w:shd w:val="clear" w:color="auto" w:fill="FFFFFF"/>
      <w:spacing w:line="240" w:lineRule="atLeast"/>
    </w:pPr>
    <w:rPr>
      <w:rFonts w:ascii="Times New Roman" w:hAnsi="Times New Roman" w:cs="Times New Roman"/>
      <w:color w:val="auto"/>
      <w:sz w:val="22"/>
      <w:szCs w:val="22"/>
    </w:rPr>
  </w:style>
  <w:style w:type="paragraph" w:customStyle="1" w:styleId="34">
    <w:name w:val="Подпись к таблице (3)"/>
    <w:basedOn w:val="a"/>
    <w:link w:val="33"/>
    <w:rsid w:val="00167A57"/>
    <w:pPr>
      <w:shd w:val="clear" w:color="auto" w:fill="FFFFFF"/>
      <w:spacing w:line="240" w:lineRule="atLeast"/>
    </w:pPr>
    <w:rPr>
      <w:rFonts w:ascii="Times New Roman" w:hAnsi="Times New Roman" w:cs="Times New Roman"/>
      <w:b/>
      <w:bCs/>
      <w:color w:val="auto"/>
      <w:sz w:val="20"/>
      <w:szCs w:val="20"/>
    </w:rPr>
  </w:style>
  <w:style w:type="paragraph" w:customStyle="1" w:styleId="121">
    <w:name w:val="Заголовок №1 (2)"/>
    <w:basedOn w:val="a"/>
    <w:link w:val="120"/>
    <w:rsid w:val="00167A57"/>
    <w:pPr>
      <w:shd w:val="clear" w:color="auto" w:fill="FFFFFF"/>
      <w:spacing w:before="240" w:after="300" w:line="240" w:lineRule="atLeast"/>
      <w:jc w:val="both"/>
      <w:outlineLvl w:val="0"/>
    </w:pPr>
    <w:rPr>
      <w:rFonts w:ascii="Times New Roman" w:hAnsi="Times New Roman" w:cs="Times New Roman"/>
      <w:b/>
      <w:bCs/>
      <w:i/>
      <w:iCs/>
      <w:color w:val="auto"/>
      <w:sz w:val="23"/>
      <w:szCs w:val="23"/>
    </w:rPr>
  </w:style>
  <w:style w:type="paragraph" w:customStyle="1" w:styleId="41">
    <w:name w:val="Основной текст (4)1"/>
    <w:basedOn w:val="a"/>
    <w:link w:val="4"/>
    <w:rsid w:val="00167A57"/>
    <w:pPr>
      <w:shd w:val="clear" w:color="auto" w:fill="FFFFFF"/>
      <w:spacing w:line="274" w:lineRule="exact"/>
      <w:jc w:val="both"/>
    </w:pPr>
    <w:rPr>
      <w:rFonts w:ascii="Times New Roman" w:hAnsi="Times New Roman" w:cs="Times New Roman"/>
      <w:b/>
      <w:bCs/>
      <w:color w:val="auto"/>
      <w:sz w:val="18"/>
      <w:szCs w:val="18"/>
    </w:rPr>
  </w:style>
  <w:style w:type="paragraph" w:customStyle="1" w:styleId="43">
    <w:name w:val="Подпись к таблице (4)"/>
    <w:basedOn w:val="a"/>
    <w:link w:val="42"/>
    <w:rsid w:val="00167A57"/>
    <w:pPr>
      <w:shd w:val="clear" w:color="auto" w:fill="FFFFFF"/>
      <w:spacing w:line="240" w:lineRule="atLeast"/>
    </w:pPr>
    <w:rPr>
      <w:rFonts w:ascii="Times New Roman" w:hAnsi="Times New Roman" w:cs="Times New Roman"/>
      <w:b/>
      <w:bCs/>
      <w:color w:val="auto"/>
      <w:sz w:val="18"/>
      <w:szCs w:val="18"/>
    </w:rPr>
  </w:style>
  <w:style w:type="paragraph" w:customStyle="1" w:styleId="50">
    <w:name w:val="Основной текст (5)"/>
    <w:basedOn w:val="a"/>
    <w:link w:val="5"/>
    <w:rsid w:val="00167A57"/>
    <w:pPr>
      <w:shd w:val="clear" w:color="auto" w:fill="FFFFFF"/>
      <w:spacing w:line="278" w:lineRule="exact"/>
      <w:jc w:val="both"/>
    </w:pPr>
    <w:rPr>
      <w:rFonts w:ascii="Times New Roman" w:hAnsi="Times New Roman" w:cs="Times New Roman"/>
      <w:i/>
      <w:iCs/>
      <w:color w:val="auto"/>
      <w:sz w:val="22"/>
      <w:szCs w:val="22"/>
    </w:rPr>
  </w:style>
  <w:style w:type="paragraph" w:styleId="ad">
    <w:name w:val="List Paragraph"/>
    <w:basedOn w:val="a"/>
    <w:qFormat/>
    <w:rsid w:val="0006715B"/>
    <w:pPr>
      <w:widowControl/>
      <w:spacing w:after="200" w:line="276" w:lineRule="auto"/>
      <w:ind w:left="720"/>
      <w:contextualSpacing/>
    </w:pPr>
    <w:rPr>
      <w:rFonts w:ascii="Calibri" w:eastAsia="Times New Roman" w:hAnsi="Calibri" w:cs="Times New Roman"/>
      <w:color w:val="auto"/>
      <w:sz w:val="22"/>
      <w:szCs w:val="22"/>
    </w:rPr>
  </w:style>
  <w:style w:type="paragraph" w:styleId="ae">
    <w:name w:val="No Spacing"/>
    <w:link w:val="af"/>
    <w:qFormat/>
    <w:rsid w:val="0006715B"/>
    <w:rPr>
      <w:rFonts w:ascii="Calibri" w:eastAsia="Calibri" w:hAnsi="Calibri" w:cs="Times New Roman"/>
      <w:sz w:val="22"/>
      <w:szCs w:val="22"/>
      <w:lang w:eastAsia="en-US"/>
    </w:rPr>
  </w:style>
  <w:style w:type="paragraph" w:styleId="af0">
    <w:name w:val="Body Text First Indent"/>
    <w:basedOn w:val="a5"/>
    <w:rsid w:val="001857FC"/>
    <w:pPr>
      <w:shd w:val="clear" w:color="auto" w:fill="auto"/>
      <w:spacing w:before="0" w:after="120" w:line="240" w:lineRule="auto"/>
      <w:ind w:firstLine="210"/>
      <w:jc w:val="left"/>
    </w:pPr>
    <w:rPr>
      <w:rFonts w:ascii="Courier New" w:hAnsi="Courier New" w:cs="Courier New"/>
      <w:color w:val="000000"/>
      <w:spacing w:val="0"/>
      <w:sz w:val="24"/>
      <w:szCs w:val="24"/>
    </w:rPr>
  </w:style>
  <w:style w:type="table" w:styleId="af1">
    <w:name w:val="Table Grid"/>
    <w:basedOn w:val="a1"/>
    <w:rsid w:val="00C3182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rsid w:val="00D17CF0"/>
    <w:pPr>
      <w:tabs>
        <w:tab w:val="center" w:pos="4677"/>
        <w:tab w:val="right" w:pos="9355"/>
      </w:tabs>
    </w:pPr>
  </w:style>
  <w:style w:type="paragraph" w:styleId="af3">
    <w:name w:val="footer"/>
    <w:basedOn w:val="a"/>
    <w:rsid w:val="00D17CF0"/>
    <w:pPr>
      <w:tabs>
        <w:tab w:val="center" w:pos="4677"/>
        <w:tab w:val="right" w:pos="9355"/>
      </w:tabs>
    </w:pPr>
  </w:style>
  <w:style w:type="character" w:styleId="af4">
    <w:name w:val="Strong"/>
    <w:qFormat/>
    <w:rsid w:val="0091701F"/>
    <w:rPr>
      <w:b/>
      <w:bCs/>
    </w:rPr>
  </w:style>
  <w:style w:type="character" w:customStyle="1" w:styleId="10">
    <w:name w:val="Заголовок 1 Знак"/>
    <w:link w:val="1"/>
    <w:rsid w:val="0091701F"/>
    <w:rPr>
      <w:b/>
      <w:bCs/>
      <w:kern w:val="36"/>
      <w:sz w:val="48"/>
      <w:szCs w:val="48"/>
      <w:lang w:val="ru-RU" w:eastAsia="ru-RU" w:bidi="ar-SA"/>
    </w:rPr>
  </w:style>
  <w:style w:type="paragraph" w:styleId="af5">
    <w:name w:val="Normal (Web)"/>
    <w:basedOn w:val="a"/>
    <w:rsid w:val="0091701F"/>
    <w:pPr>
      <w:widowControl/>
      <w:spacing w:before="100" w:beforeAutospacing="1" w:after="100" w:afterAutospacing="1"/>
    </w:pPr>
    <w:rPr>
      <w:rFonts w:ascii="Verdana" w:eastAsia="Times New Roman" w:hAnsi="Verdana" w:cs="Times New Roman"/>
      <w:color w:val="333333"/>
      <w:sz w:val="20"/>
      <w:szCs w:val="20"/>
    </w:rPr>
  </w:style>
  <w:style w:type="character" w:customStyle="1" w:styleId="30">
    <w:name w:val="Заголовок 3 Знак"/>
    <w:link w:val="3"/>
    <w:semiHidden/>
    <w:rsid w:val="0091701F"/>
    <w:rPr>
      <w:rFonts w:ascii="Cambria" w:hAnsi="Cambria"/>
      <w:b/>
      <w:bCs/>
      <w:sz w:val="26"/>
      <w:szCs w:val="26"/>
      <w:lang w:val="ru-RU" w:eastAsia="ru-RU" w:bidi="ar-SA"/>
    </w:rPr>
  </w:style>
  <w:style w:type="paragraph" w:customStyle="1" w:styleId="c2">
    <w:name w:val="c2"/>
    <w:basedOn w:val="a"/>
    <w:rsid w:val="0091701F"/>
    <w:pPr>
      <w:widowControl/>
      <w:spacing w:before="72" w:after="72"/>
    </w:pPr>
    <w:rPr>
      <w:rFonts w:ascii="Times New Roman" w:eastAsia="Times New Roman" w:hAnsi="Times New Roman" w:cs="Times New Roman"/>
      <w:color w:val="auto"/>
    </w:rPr>
  </w:style>
  <w:style w:type="character" w:customStyle="1" w:styleId="c1">
    <w:name w:val="c1"/>
    <w:basedOn w:val="a0"/>
    <w:rsid w:val="0091701F"/>
  </w:style>
  <w:style w:type="character" w:customStyle="1" w:styleId="af">
    <w:name w:val="Без интервала Знак"/>
    <w:link w:val="ae"/>
    <w:rsid w:val="0091701F"/>
    <w:rPr>
      <w:rFonts w:ascii="Calibri" w:eastAsia="Calibri" w:hAnsi="Calibri" w:cs="Times New Roman"/>
      <w:sz w:val="22"/>
      <w:szCs w:val="22"/>
      <w:lang w:val="ru-RU" w:eastAsia="en-US" w:bidi="ar-SA"/>
    </w:rPr>
  </w:style>
  <w:style w:type="paragraph" w:customStyle="1" w:styleId="WW-">
    <w:name w:val="WW-Базовый"/>
    <w:rsid w:val="00B20591"/>
    <w:pPr>
      <w:tabs>
        <w:tab w:val="left" w:pos="708"/>
      </w:tabs>
      <w:suppressAutoHyphens/>
      <w:spacing w:after="200" w:line="276" w:lineRule="auto"/>
    </w:pPr>
    <w:rPr>
      <w:rFonts w:ascii="Calibri" w:eastAsia="SimSun" w:hAnsi="Calibri" w:cs="Calibri"/>
      <w:sz w:val="22"/>
      <w:szCs w:val="22"/>
      <w:lang w:eastAsia="zh-CN"/>
    </w:rPr>
  </w:style>
  <w:style w:type="paragraph" w:styleId="af6">
    <w:name w:val="Title"/>
    <w:basedOn w:val="a"/>
    <w:qFormat/>
    <w:rsid w:val="00BD5504"/>
    <w:pPr>
      <w:widowControl/>
      <w:jc w:val="center"/>
    </w:pPr>
    <w:rPr>
      <w:rFonts w:ascii="Times New Roman" w:eastAsia="Times New Roman" w:hAnsi="Times New Roman" w:cs="Times New Roman"/>
      <w:color w:val="auto"/>
      <w:sz w:val="28"/>
      <w:szCs w:val="20"/>
      <w:lang w:val="tt-RU"/>
    </w:rPr>
  </w:style>
  <w:style w:type="paragraph" w:customStyle="1" w:styleId="msonormalmailrucssattributepostfix">
    <w:name w:val="msonormal_mailru_css_attribute_postfix"/>
    <w:basedOn w:val="a"/>
    <w:rsid w:val="0026619D"/>
    <w:pPr>
      <w:widowControl/>
      <w:spacing w:before="100" w:beforeAutospacing="1" w:after="100" w:afterAutospacing="1"/>
    </w:pPr>
    <w:rPr>
      <w:rFonts w:ascii="Times New Roman" w:eastAsia="Times New Roman" w:hAnsi="Times New Roman" w:cs="Times New Roman"/>
      <w:color w:val="auto"/>
    </w:rPr>
  </w:style>
  <w:style w:type="paragraph" w:styleId="af7">
    <w:name w:val="Body Text Indent"/>
    <w:basedOn w:val="a"/>
    <w:rsid w:val="00EF3548"/>
    <w:pPr>
      <w:widowControl/>
      <w:spacing w:after="120"/>
      <w:ind w:left="283"/>
    </w:pPr>
    <w:rPr>
      <w:rFonts w:ascii="Times New Roman" w:eastAsia="Times New Roman" w:hAnsi="Times New Roman" w:cs="Times New Roman"/>
      <w:color w:val="auto"/>
    </w:rPr>
  </w:style>
  <w:style w:type="paragraph" w:customStyle="1" w:styleId="Body">
    <w:name w:val="Body"/>
    <w:basedOn w:val="a"/>
    <w:rsid w:val="00AE50DF"/>
    <w:rPr>
      <w:rFonts w:ascii="Times New Roman" w:eastAsia="Times New Roman" w:hAnsi="Times New Roman" w:cs="Times New Roman"/>
      <w:color w:val="auto"/>
      <w:sz w:val="32"/>
      <w:szCs w:val="32"/>
      <w:lang w:val="en-US" w:eastAsia="en-US"/>
    </w:rPr>
  </w:style>
  <w:style w:type="paragraph" w:styleId="af8">
    <w:name w:val="Balloon Text"/>
    <w:basedOn w:val="a"/>
    <w:link w:val="af9"/>
    <w:rsid w:val="006665D1"/>
    <w:rPr>
      <w:rFonts w:ascii="Tahoma" w:hAnsi="Tahoma" w:cs="Tahoma"/>
      <w:sz w:val="16"/>
      <w:szCs w:val="16"/>
    </w:rPr>
  </w:style>
  <w:style w:type="character" w:customStyle="1" w:styleId="af9">
    <w:name w:val="Текст выноски Знак"/>
    <w:basedOn w:val="a0"/>
    <w:link w:val="af8"/>
    <w:rsid w:val="006665D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40818">
      <w:bodyDiv w:val="1"/>
      <w:marLeft w:val="0"/>
      <w:marRight w:val="0"/>
      <w:marTop w:val="0"/>
      <w:marBottom w:val="0"/>
      <w:divBdr>
        <w:top w:val="none" w:sz="0" w:space="0" w:color="auto"/>
        <w:left w:val="none" w:sz="0" w:space="0" w:color="auto"/>
        <w:bottom w:val="none" w:sz="0" w:space="0" w:color="auto"/>
        <w:right w:val="none" w:sz="0" w:space="0" w:color="auto"/>
      </w:divBdr>
    </w:div>
    <w:div w:id="380830384">
      <w:bodyDiv w:val="1"/>
      <w:marLeft w:val="0"/>
      <w:marRight w:val="0"/>
      <w:marTop w:val="0"/>
      <w:marBottom w:val="0"/>
      <w:divBdr>
        <w:top w:val="none" w:sz="0" w:space="0" w:color="auto"/>
        <w:left w:val="none" w:sz="0" w:space="0" w:color="auto"/>
        <w:bottom w:val="none" w:sz="0" w:space="0" w:color="auto"/>
        <w:right w:val="none" w:sz="0" w:space="0" w:color="auto"/>
      </w:divBdr>
    </w:div>
    <w:div w:id="472871912">
      <w:bodyDiv w:val="1"/>
      <w:marLeft w:val="0"/>
      <w:marRight w:val="0"/>
      <w:marTop w:val="0"/>
      <w:marBottom w:val="0"/>
      <w:divBdr>
        <w:top w:val="none" w:sz="0" w:space="0" w:color="auto"/>
        <w:left w:val="none" w:sz="0" w:space="0" w:color="auto"/>
        <w:bottom w:val="none" w:sz="0" w:space="0" w:color="auto"/>
        <w:right w:val="none" w:sz="0" w:space="0" w:color="auto"/>
      </w:divBdr>
    </w:div>
    <w:div w:id="14415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akulsosh@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akulsosh@yande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E6AD-EB91-4FEB-BFE3-7A4FEF0A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32</Pages>
  <Words>10449</Words>
  <Characters>75504</Characters>
  <Application>Microsoft Office Word</Application>
  <DocSecurity>0</DocSecurity>
  <Lines>629</Lines>
  <Paragraphs>171</Paragraphs>
  <ScaleCrop>false</ScaleCrop>
  <HeadingPairs>
    <vt:vector size="2" baseType="variant">
      <vt:variant>
        <vt:lpstr>Название</vt:lpstr>
      </vt:variant>
      <vt:variant>
        <vt:i4>1</vt:i4>
      </vt:variant>
    </vt:vector>
  </HeadingPairs>
  <TitlesOfParts>
    <vt:vector size="1" baseType="lpstr">
      <vt:lpstr>Уважаемые родители, ученики, друзья и партнеры школы</vt:lpstr>
    </vt:vector>
  </TitlesOfParts>
  <Company>Microsoft</Company>
  <LinksUpToDate>false</LinksUpToDate>
  <CharactersWithSpaces>85782</CharactersWithSpaces>
  <SharedDoc>false</SharedDoc>
  <HLinks>
    <vt:vector size="18" baseType="variant">
      <vt:variant>
        <vt:i4>8192083</vt:i4>
      </vt:variant>
      <vt:variant>
        <vt:i4>6</vt:i4>
      </vt:variant>
      <vt:variant>
        <vt:i4>0</vt:i4>
      </vt:variant>
      <vt:variant>
        <vt:i4>5</vt:i4>
      </vt:variant>
      <vt:variant>
        <vt:lpwstr>mailto:v-katruh-sosh@yandex.ru</vt:lpwstr>
      </vt:variant>
      <vt:variant>
        <vt:lpwstr/>
      </vt:variant>
      <vt:variant>
        <vt:i4>3735555</vt:i4>
      </vt:variant>
      <vt:variant>
        <vt:i4>3</vt:i4>
      </vt:variant>
      <vt:variant>
        <vt:i4>0</vt:i4>
      </vt:variant>
      <vt:variant>
        <vt:i4>5</vt:i4>
      </vt:variant>
      <vt:variant>
        <vt:lpwstr>mailto:yakhya1965ahmedov@yandex.ru</vt:lpwstr>
      </vt:variant>
      <vt:variant>
        <vt:lpwstr/>
      </vt:variant>
      <vt:variant>
        <vt:i4>8192083</vt:i4>
      </vt:variant>
      <vt:variant>
        <vt:i4>0</vt:i4>
      </vt:variant>
      <vt:variant>
        <vt:i4>0</vt:i4>
      </vt:variant>
      <vt:variant>
        <vt:i4>5</vt:i4>
      </vt:variant>
      <vt:variant>
        <vt:lpwstr>mailto:v-katruh-sosh@yandex.ru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родители, ученики, друзья и партнеры школы</dc:title>
  <dc:creator>XXX</dc:creator>
  <cp:lastModifiedBy>22222</cp:lastModifiedBy>
  <cp:revision>17</cp:revision>
  <cp:lastPrinted>2018-04-20T11:42:00Z</cp:lastPrinted>
  <dcterms:created xsi:type="dcterms:W3CDTF">2019-02-15T20:38:00Z</dcterms:created>
  <dcterms:modified xsi:type="dcterms:W3CDTF">2019-03-20T08:01:00Z</dcterms:modified>
</cp:coreProperties>
</file>